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a9af" w14:textId="a12a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бюджетной заявки на 2025 финансовый год</w:t>
      </w:r>
    </w:p>
    <w:p>
      <w:pPr>
        <w:spacing w:after="0"/>
        <w:ind w:left="0"/>
        <w:jc w:val="both"/>
      </w:pPr>
      <w:r>
        <w:rPr>
          <w:rFonts w:ascii="Times New Roman"/>
          <w:b w:val="false"/>
          <w:i w:val="false"/>
          <w:color w:val="000000"/>
          <w:sz w:val="28"/>
        </w:rPr>
        <w:t>Приказ Министра финансов Республики Казахстан от 21 апреля 2025 года № 184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168 Бюджетного кодекса Республики Казахстан и </w:t>
      </w:r>
      <w:r>
        <w:rPr>
          <w:rFonts w:ascii="Times New Roman"/>
          <w:b w:val="false"/>
          <w:i w:val="false"/>
          <w:color w:val="000000"/>
          <w:sz w:val="28"/>
        </w:rPr>
        <w:t>подпунктом 134)</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бюджетной заявки на 2025 финансовый год.</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действует до 31 декабря 2025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2025 года № 184</w:t>
            </w:r>
          </w:p>
        </w:tc>
      </w:tr>
    </w:tbl>
    <w:bookmarkStart w:name="z13" w:id="6"/>
    <w:p>
      <w:pPr>
        <w:spacing w:after="0"/>
        <w:ind w:left="0"/>
        <w:jc w:val="left"/>
      </w:pPr>
      <w:r>
        <w:rPr>
          <w:rFonts w:ascii="Times New Roman"/>
          <w:b/>
          <w:i w:val="false"/>
          <w:color w:val="000000"/>
        </w:rPr>
        <w:t xml:space="preserve"> Правила составления и представления бюджетной заявки на 2025 финансовый год</w:t>
      </w:r>
    </w:p>
    <w:bookmarkEnd w:id="6"/>
    <w:bookmarkStart w:name="z14" w:id="7"/>
    <w:p>
      <w:pPr>
        <w:spacing w:after="0"/>
        <w:ind w:left="0"/>
        <w:jc w:val="left"/>
      </w:pPr>
      <w:r>
        <w:rPr>
          <w:rFonts w:ascii="Times New Roman"/>
          <w:b/>
          <w:i w:val="false"/>
          <w:color w:val="000000"/>
        </w:rPr>
        <w:t xml:space="preserve"> Глава 1. Основные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составления и представления бюджетной заявки на 2025 финансовый год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168 Бюджетного кодекса Республики Казахстан (далее – Кодекс) и </w:t>
      </w:r>
      <w:r>
        <w:rPr>
          <w:rFonts w:ascii="Times New Roman"/>
          <w:b w:val="false"/>
          <w:i w:val="false"/>
          <w:color w:val="000000"/>
          <w:sz w:val="28"/>
        </w:rPr>
        <w:t>подпунктом 134)</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w:t>
      </w:r>
    </w:p>
    <w:bookmarkEnd w:id="8"/>
    <w:bookmarkStart w:name="z16" w:id="9"/>
    <w:p>
      <w:pPr>
        <w:spacing w:after="0"/>
        <w:ind w:left="0"/>
        <w:jc w:val="both"/>
      </w:pPr>
      <w:r>
        <w:rPr>
          <w:rFonts w:ascii="Times New Roman"/>
          <w:b w:val="false"/>
          <w:i w:val="false"/>
          <w:color w:val="000000"/>
          <w:sz w:val="28"/>
        </w:rPr>
        <w:t>
      Правила определяют порядок составления и представления бюджетной заявки администраторами бюджетных программ в период уточнения, секвестра и корректировки республиканского и местного бюджетов в 2025 финансовом году.</w:t>
      </w:r>
    </w:p>
    <w:bookmarkEnd w:id="9"/>
    <w:bookmarkStart w:name="z17" w:id="10"/>
    <w:p>
      <w:pPr>
        <w:spacing w:after="0"/>
        <w:ind w:left="0"/>
        <w:jc w:val="both"/>
      </w:pPr>
      <w:r>
        <w:rPr>
          <w:rFonts w:ascii="Times New Roman"/>
          <w:b w:val="false"/>
          <w:i w:val="false"/>
          <w:color w:val="000000"/>
          <w:sz w:val="28"/>
        </w:rPr>
        <w:t>
      2. Основной целью составления бюджетной заявки является обоснование объемов расходов при разработке проектов республиканского и местных бюджетов на базе количественной и финансовой информации о необходимых ресурсах и результатах выполнения бюджетных программ.</w:t>
      </w:r>
    </w:p>
    <w:bookmarkEnd w:id="10"/>
    <w:bookmarkStart w:name="z18" w:id="11"/>
    <w:p>
      <w:pPr>
        <w:spacing w:after="0"/>
        <w:ind w:left="0"/>
        <w:jc w:val="left"/>
      </w:pPr>
      <w:r>
        <w:rPr>
          <w:rFonts w:ascii="Times New Roman"/>
          <w:b/>
          <w:i w:val="false"/>
          <w:color w:val="000000"/>
        </w:rPr>
        <w:t xml:space="preserve"> Глава 2. Порядок составления бюджетной заявки</w:t>
      </w:r>
    </w:p>
    <w:bookmarkEnd w:id="11"/>
    <w:bookmarkStart w:name="z19" w:id="12"/>
    <w:p>
      <w:pPr>
        <w:spacing w:after="0"/>
        <w:ind w:left="0"/>
        <w:jc w:val="both"/>
      </w:pPr>
      <w:r>
        <w:rPr>
          <w:rFonts w:ascii="Times New Roman"/>
          <w:b w:val="false"/>
          <w:i w:val="false"/>
          <w:color w:val="000000"/>
          <w:sz w:val="28"/>
        </w:rPr>
        <w:t>
      3. Бюджетная заявка составляется на основе:</w:t>
      </w:r>
    </w:p>
    <w:bookmarkEnd w:id="12"/>
    <w:bookmarkStart w:name="z20" w:id="13"/>
    <w:p>
      <w:pPr>
        <w:spacing w:after="0"/>
        <w:ind w:left="0"/>
        <w:jc w:val="both"/>
      </w:pPr>
      <w:r>
        <w:rPr>
          <w:rFonts w:ascii="Times New Roman"/>
          <w:b w:val="false"/>
          <w:i w:val="false"/>
          <w:color w:val="000000"/>
          <w:sz w:val="28"/>
        </w:rPr>
        <w:t>
      лимитов расходов администраторов бюджетных программ;</w:t>
      </w:r>
    </w:p>
    <w:bookmarkEnd w:id="13"/>
    <w:bookmarkStart w:name="z21" w:id="14"/>
    <w:p>
      <w:pPr>
        <w:spacing w:after="0"/>
        <w:ind w:left="0"/>
        <w:jc w:val="both"/>
      </w:pPr>
      <w:r>
        <w:rPr>
          <w:rFonts w:ascii="Times New Roman"/>
          <w:b w:val="false"/>
          <w:i w:val="false"/>
          <w:color w:val="000000"/>
          <w:sz w:val="28"/>
        </w:rPr>
        <w:t>
      проекта плана развития государственных органов или проекта изменений и дополнений в планы развития государственных органов;</w:t>
      </w:r>
    </w:p>
    <w:bookmarkEnd w:id="14"/>
    <w:bookmarkStart w:name="z22" w:id="15"/>
    <w:p>
      <w:pPr>
        <w:spacing w:after="0"/>
        <w:ind w:left="0"/>
        <w:jc w:val="both"/>
      </w:pPr>
      <w:r>
        <w:rPr>
          <w:rFonts w:ascii="Times New Roman"/>
          <w:b w:val="false"/>
          <w:i w:val="false"/>
          <w:color w:val="000000"/>
          <w:sz w:val="28"/>
        </w:rPr>
        <w:t>
      проектов бюджетных программ администраторов бюджетных программ;</w:t>
      </w:r>
    </w:p>
    <w:bookmarkEnd w:id="15"/>
    <w:bookmarkStart w:name="z23" w:id="16"/>
    <w:p>
      <w:pPr>
        <w:spacing w:after="0"/>
        <w:ind w:left="0"/>
        <w:jc w:val="both"/>
      </w:pPr>
      <w:r>
        <w:rPr>
          <w:rFonts w:ascii="Times New Roman"/>
          <w:b w:val="false"/>
          <w:i w:val="false"/>
          <w:color w:val="000000"/>
          <w:sz w:val="28"/>
        </w:rPr>
        <w:t>
      единой бюджетной классификации Республики Казахстан, составляемой центральным уполномоченным органом по бюджетному планированию;</w:t>
      </w:r>
    </w:p>
    <w:bookmarkEnd w:id="16"/>
    <w:bookmarkStart w:name="z24" w:id="17"/>
    <w:p>
      <w:pPr>
        <w:spacing w:after="0"/>
        <w:ind w:left="0"/>
        <w:jc w:val="both"/>
      </w:pPr>
      <w:r>
        <w:rPr>
          <w:rFonts w:ascii="Times New Roman"/>
          <w:b w:val="false"/>
          <w:i w:val="false"/>
          <w:color w:val="000000"/>
          <w:sz w:val="28"/>
        </w:rPr>
        <w:t>
      бюджетной заявки истекшего планового периода;</w:t>
      </w:r>
    </w:p>
    <w:bookmarkEnd w:id="17"/>
    <w:bookmarkStart w:name="z25" w:id="18"/>
    <w:p>
      <w:pPr>
        <w:spacing w:after="0"/>
        <w:ind w:left="0"/>
        <w:jc w:val="both"/>
      </w:pPr>
      <w:r>
        <w:rPr>
          <w:rFonts w:ascii="Times New Roman"/>
          <w:b w:val="false"/>
          <w:i w:val="false"/>
          <w:color w:val="000000"/>
          <w:sz w:val="28"/>
        </w:rPr>
        <w:t>
      отчета о реализации плана развития государственных органов за отчетный финансовый год;</w:t>
      </w:r>
    </w:p>
    <w:bookmarkEnd w:id="18"/>
    <w:bookmarkStart w:name="z26" w:id="19"/>
    <w:p>
      <w:pPr>
        <w:spacing w:after="0"/>
        <w:ind w:left="0"/>
        <w:jc w:val="both"/>
      </w:pPr>
      <w:r>
        <w:rPr>
          <w:rFonts w:ascii="Times New Roman"/>
          <w:b w:val="false"/>
          <w:i w:val="false"/>
          <w:color w:val="000000"/>
          <w:sz w:val="28"/>
        </w:rPr>
        <w:t>
      натуральных норм.</w:t>
      </w:r>
    </w:p>
    <w:bookmarkEnd w:id="19"/>
    <w:bookmarkStart w:name="z27" w:id="20"/>
    <w:p>
      <w:pPr>
        <w:spacing w:after="0"/>
        <w:ind w:left="0"/>
        <w:jc w:val="both"/>
      </w:pPr>
      <w:r>
        <w:rPr>
          <w:rFonts w:ascii="Times New Roman"/>
          <w:b w:val="false"/>
          <w:i w:val="false"/>
          <w:color w:val="000000"/>
          <w:sz w:val="28"/>
        </w:rPr>
        <w:t>
      Бюджетная заявка составляется в пределах лимитов расходов администраторов бюджетных программ.</w:t>
      </w:r>
    </w:p>
    <w:bookmarkEnd w:id="20"/>
    <w:bookmarkStart w:name="z28" w:id="21"/>
    <w:p>
      <w:pPr>
        <w:spacing w:after="0"/>
        <w:ind w:left="0"/>
        <w:jc w:val="both"/>
      </w:pPr>
      <w:r>
        <w:rPr>
          <w:rFonts w:ascii="Times New Roman"/>
          <w:b w:val="false"/>
          <w:i w:val="false"/>
          <w:color w:val="000000"/>
          <w:sz w:val="28"/>
        </w:rPr>
        <w:t>
      4. При превышении объемов расходов, предусмотренных бюджетной заявкой, установленных лимитов расходов администраторов бюджетных программ, бюджетная заявка подлежит возврату администратору бюджетных программ без рассмотрения.</w:t>
      </w:r>
    </w:p>
    <w:bookmarkEnd w:id="21"/>
    <w:bookmarkStart w:name="z29" w:id="22"/>
    <w:p>
      <w:pPr>
        <w:spacing w:after="0"/>
        <w:ind w:left="0"/>
        <w:jc w:val="both"/>
      </w:pPr>
      <w:r>
        <w:rPr>
          <w:rFonts w:ascii="Times New Roman"/>
          <w:b w:val="false"/>
          <w:i w:val="false"/>
          <w:color w:val="000000"/>
          <w:sz w:val="28"/>
        </w:rPr>
        <w:t>
      Администратор бюджетных программ представляет приведенную в соответствие с лимитами бюджетную заявку в центральный уполномоченный орган по бюджетному планированию или местный уполномоченный орган по государственному планированию в течение пяти рабочих дней с даты ее возврата.</w:t>
      </w:r>
    </w:p>
    <w:bookmarkEnd w:id="22"/>
    <w:bookmarkStart w:name="z30" w:id="23"/>
    <w:p>
      <w:pPr>
        <w:spacing w:after="0"/>
        <w:ind w:left="0"/>
        <w:jc w:val="both"/>
      </w:pPr>
      <w:r>
        <w:rPr>
          <w:rFonts w:ascii="Times New Roman"/>
          <w:b w:val="false"/>
          <w:i w:val="false"/>
          <w:color w:val="000000"/>
          <w:sz w:val="28"/>
        </w:rPr>
        <w:t>
      5. В бюджетной заявке отражается реальная и полная информация о бюджетных программах, собранная на основе объективных характеристик каждой бюджетной программы.</w:t>
      </w:r>
    </w:p>
    <w:bookmarkEnd w:id="23"/>
    <w:bookmarkStart w:name="z31" w:id="24"/>
    <w:p>
      <w:pPr>
        <w:spacing w:after="0"/>
        <w:ind w:left="0"/>
        <w:jc w:val="both"/>
      </w:pPr>
      <w:r>
        <w:rPr>
          <w:rFonts w:ascii="Times New Roman"/>
          <w:b w:val="false"/>
          <w:i w:val="false"/>
          <w:color w:val="000000"/>
          <w:sz w:val="28"/>
        </w:rPr>
        <w:t>
      6. Бюджетная заявка включает в себя:</w:t>
      </w:r>
    </w:p>
    <w:bookmarkEnd w:id="24"/>
    <w:bookmarkStart w:name="z32" w:id="25"/>
    <w:p>
      <w:pPr>
        <w:spacing w:after="0"/>
        <w:ind w:left="0"/>
        <w:jc w:val="both"/>
      </w:pPr>
      <w:r>
        <w:rPr>
          <w:rFonts w:ascii="Times New Roman"/>
          <w:b w:val="false"/>
          <w:i w:val="false"/>
          <w:color w:val="000000"/>
          <w:sz w:val="28"/>
        </w:rPr>
        <w:t>
      1) расчеты по видам расходов по каждой бюджетной программе администратора республиканских бюджетных программ, за исключением текущих административных расходов государственных органов и базовых расходов по перечню, определенному центральным уполномоченным органом по бюджетному планированию, с описанием влияния заявленного финансирования на достижение показателей результатов бюджетных программ;</w:t>
      </w:r>
    </w:p>
    <w:bookmarkEnd w:id="25"/>
    <w:bookmarkStart w:name="z33" w:id="26"/>
    <w:p>
      <w:pPr>
        <w:spacing w:after="0"/>
        <w:ind w:left="0"/>
        <w:jc w:val="both"/>
      </w:pPr>
      <w:r>
        <w:rPr>
          <w:rFonts w:ascii="Times New Roman"/>
          <w:b w:val="false"/>
          <w:i w:val="false"/>
          <w:color w:val="000000"/>
          <w:sz w:val="28"/>
        </w:rPr>
        <w:t>
      2) расчеты по видам расходов по каждой бюджетной программе администратора местных бюджетных программ, с описанием влияния заявленного финансирования на достижение показателей результатов бюджетных программ;</w:t>
      </w:r>
    </w:p>
    <w:bookmarkEnd w:id="26"/>
    <w:bookmarkStart w:name="z34" w:id="27"/>
    <w:p>
      <w:pPr>
        <w:spacing w:after="0"/>
        <w:ind w:left="0"/>
        <w:jc w:val="both"/>
      </w:pPr>
      <w:r>
        <w:rPr>
          <w:rFonts w:ascii="Times New Roman"/>
          <w:b w:val="false"/>
          <w:i w:val="false"/>
          <w:color w:val="000000"/>
          <w:sz w:val="28"/>
        </w:rPr>
        <w:t>
      3)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bookmarkEnd w:id="27"/>
    <w:bookmarkStart w:name="z35" w:id="28"/>
    <w:p>
      <w:pPr>
        <w:spacing w:after="0"/>
        <w:ind w:left="0"/>
        <w:jc w:val="both"/>
      </w:pPr>
      <w:r>
        <w:rPr>
          <w:rFonts w:ascii="Times New Roman"/>
          <w:b w:val="false"/>
          <w:i w:val="false"/>
          <w:color w:val="000000"/>
          <w:sz w:val="28"/>
        </w:rPr>
        <w:t>
      4) информацию о полученных и использованных несвязанных грантах по состоянию на 1 января текущего финансового года;</w:t>
      </w:r>
    </w:p>
    <w:bookmarkEnd w:id="28"/>
    <w:bookmarkStart w:name="z36" w:id="29"/>
    <w:p>
      <w:pPr>
        <w:spacing w:after="0"/>
        <w:ind w:left="0"/>
        <w:jc w:val="both"/>
      </w:pPr>
      <w:r>
        <w:rPr>
          <w:rFonts w:ascii="Times New Roman"/>
          <w:b w:val="false"/>
          <w:i w:val="false"/>
          <w:color w:val="000000"/>
          <w:sz w:val="28"/>
        </w:rPr>
        <w:t>
      5) прогноз поступлений и расходов денег от реализации государственными учреждениями товаров (работ, услуг), остающихся в их распоряжении;</w:t>
      </w:r>
    </w:p>
    <w:bookmarkEnd w:id="29"/>
    <w:bookmarkStart w:name="z37" w:id="30"/>
    <w:p>
      <w:pPr>
        <w:spacing w:after="0"/>
        <w:ind w:left="0"/>
        <w:jc w:val="both"/>
      </w:pPr>
      <w:r>
        <w:rPr>
          <w:rFonts w:ascii="Times New Roman"/>
          <w:b w:val="false"/>
          <w:i w:val="false"/>
          <w:color w:val="000000"/>
          <w:sz w:val="28"/>
        </w:rPr>
        <w:t>
      6)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bookmarkEnd w:id="30"/>
    <w:bookmarkStart w:name="z38" w:id="31"/>
    <w:p>
      <w:pPr>
        <w:spacing w:after="0"/>
        <w:ind w:left="0"/>
        <w:jc w:val="both"/>
      </w:pPr>
      <w:r>
        <w:rPr>
          <w:rFonts w:ascii="Times New Roman"/>
          <w:b w:val="false"/>
          <w:i w:val="false"/>
          <w:color w:val="000000"/>
          <w:sz w:val="28"/>
        </w:rPr>
        <w:t>
      7) пояснительную записку;</w:t>
      </w:r>
    </w:p>
    <w:bookmarkEnd w:id="31"/>
    <w:bookmarkStart w:name="z39" w:id="32"/>
    <w:p>
      <w:pPr>
        <w:spacing w:after="0"/>
        <w:ind w:left="0"/>
        <w:jc w:val="both"/>
      </w:pPr>
      <w:r>
        <w:rPr>
          <w:rFonts w:ascii="Times New Roman"/>
          <w:b w:val="false"/>
          <w:i w:val="false"/>
          <w:color w:val="000000"/>
          <w:sz w:val="28"/>
        </w:rPr>
        <w:t>
      8) сводный перечень бюджетных программ и сводную таблицу расходов по текущим бюджетным программам и бюджетным программам развития, включающие базовые расходы и расходы на новые инициативы;</w:t>
      </w:r>
    </w:p>
    <w:bookmarkEnd w:id="32"/>
    <w:bookmarkStart w:name="z40" w:id="33"/>
    <w:p>
      <w:pPr>
        <w:spacing w:after="0"/>
        <w:ind w:left="0"/>
        <w:jc w:val="both"/>
      </w:pPr>
      <w:r>
        <w:rPr>
          <w:rFonts w:ascii="Times New Roman"/>
          <w:b w:val="false"/>
          <w:i w:val="false"/>
          <w:color w:val="000000"/>
          <w:sz w:val="28"/>
        </w:rPr>
        <w:t>
      9)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p>
    <w:bookmarkEnd w:id="33"/>
    <w:bookmarkStart w:name="z41" w:id="34"/>
    <w:p>
      <w:pPr>
        <w:spacing w:after="0"/>
        <w:ind w:left="0"/>
        <w:jc w:val="both"/>
      </w:pPr>
      <w:r>
        <w:rPr>
          <w:rFonts w:ascii="Times New Roman"/>
          <w:b w:val="false"/>
          <w:i w:val="false"/>
          <w:color w:val="000000"/>
          <w:sz w:val="28"/>
        </w:rPr>
        <w:t>
      10) решение уполномоченной комиссии по рассмотрению вопросов привлечения в государственные органы иностранных работников и трудовые договоры, заключенные с иностранными работниками, привлеченными в государственный орган Республики Казахстан;</w:t>
      </w:r>
    </w:p>
    <w:bookmarkEnd w:id="34"/>
    <w:bookmarkStart w:name="z42" w:id="35"/>
    <w:p>
      <w:pPr>
        <w:spacing w:after="0"/>
        <w:ind w:left="0"/>
        <w:jc w:val="both"/>
      </w:pPr>
      <w:r>
        <w:rPr>
          <w:rFonts w:ascii="Times New Roman"/>
          <w:b w:val="false"/>
          <w:i w:val="false"/>
          <w:color w:val="000000"/>
          <w:sz w:val="28"/>
        </w:rPr>
        <w:t>
      11) проекты бюджетных программ по целевым трансфертам и (или) кредитам из вышестоящего бюджета, согласованные с местными исполнительными органами области, города республиканского значения, столицы, в случае выделения целевых трансфертов на развитие из республиканского бюджета в областные бюджеты, бюджеты города республиканского значения, столицы,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35"/>
    <w:bookmarkStart w:name="z43" w:id="36"/>
    <w:p>
      <w:pPr>
        <w:spacing w:after="0"/>
        <w:ind w:left="0"/>
        <w:jc w:val="both"/>
      </w:pPr>
      <w:r>
        <w:rPr>
          <w:rFonts w:ascii="Times New Roman"/>
          <w:b w:val="false"/>
          <w:i w:val="false"/>
          <w:color w:val="000000"/>
          <w:sz w:val="28"/>
        </w:rPr>
        <w:t>
      12) проекты бюджетных программ по целевым трансфертам и (или) кредитам из вышестоящего бюджета, согласованные с местными исполнительными органами района, в случае выделения целевых трансфертов на развитие из областного бюджета в районный (города областного значения) бюджет, в том числе целевых трансфертов на развитие из республиканского бюджета, выделяемых в областные бюджеты и подлежащих дальнейшему распределению в районные бюджеты,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36"/>
    <w:bookmarkStart w:name="z44" w:id="37"/>
    <w:p>
      <w:pPr>
        <w:spacing w:after="0"/>
        <w:ind w:left="0"/>
        <w:jc w:val="both"/>
      </w:pPr>
      <w:r>
        <w:rPr>
          <w:rFonts w:ascii="Times New Roman"/>
          <w:b w:val="false"/>
          <w:i w:val="false"/>
          <w:color w:val="000000"/>
          <w:sz w:val="28"/>
        </w:rPr>
        <w:t>
      13) проекты бюджетных программ по целевым трансфертам и (или) кредитам из вышестоящего бюджета, согласованные с аппаратом акима города районного значения, села, поселка, сельского округа, в случае выделения целевых трансфертов на развитие из районного (города областного значения) бюджета в бюджеты города районного значения, села, поселка, сельского округа, в том числе целевых трансфертов на развитие из республиканского бюджета, выделяемых в областные, районные бюджеты и подлежащих дальнейшему распределению в бюджеты города районного значения, села, поселка, сельского округа,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37"/>
    <w:bookmarkStart w:name="z45" w:id="38"/>
    <w:p>
      <w:pPr>
        <w:spacing w:after="0"/>
        <w:ind w:left="0"/>
        <w:jc w:val="both"/>
      </w:pPr>
      <w:r>
        <w:rPr>
          <w:rFonts w:ascii="Times New Roman"/>
          <w:b w:val="false"/>
          <w:i w:val="false"/>
          <w:color w:val="000000"/>
          <w:sz w:val="28"/>
        </w:rPr>
        <w:t>
      14) проект нормативного правового акта, требующего дополнительных расходов или сокращения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p>
    <w:bookmarkEnd w:id="38"/>
    <w:bookmarkStart w:name="z46" w:id="39"/>
    <w:p>
      <w:pPr>
        <w:spacing w:after="0"/>
        <w:ind w:left="0"/>
        <w:jc w:val="both"/>
      </w:pPr>
      <w:r>
        <w:rPr>
          <w:rFonts w:ascii="Times New Roman"/>
          <w:b w:val="false"/>
          <w:i w:val="false"/>
          <w:color w:val="000000"/>
          <w:sz w:val="28"/>
        </w:rPr>
        <w:t>
      15)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p>
    <w:bookmarkEnd w:id="39"/>
    <w:bookmarkStart w:name="z47" w:id="40"/>
    <w:p>
      <w:pPr>
        <w:spacing w:after="0"/>
        <w:ind w:left="0"/>
        <w:jc w:val="both"/>
      </w:pPr>
      <w:r>
        <w:rPr>
          <w:rFonts w:ascii="Times New Roman"/>
          <w:b w:val="false"/>
          <w:i w:val="false"/>
          <w:color w:val="000000"/>
          <w:sz w:val="28"/>
        </w:rPr>
        <w:t>
      16) инвестиционные предложения с заключениями соответствующих экспертиз;</w:t>
      </w:r>
    </w:p>
    <w:bookmarkEnd w:id="40"/>
    <w:bookmarkStart w:name="z48" w:id="41"/>
    <w:p>
      <w:pPr>
        <w:spacing w:after="0"/>
        <w:ind w:left="0"/>
        <w:jc w:val="both"/>
      </w:pPr>
      <w:r>
        <w:rPr>
          <w:rFonts w:ascii="Times New Roman"/>
          <w:b w:val="false"/>
          <w:i w:val="false"/>
          <w:color w:val="000000"/>
          <w:sz w:val="28"/>
        </w:rPr>
        <w:t>
      17) технико-экономическое обоснование бюджетного инвестиционного проекта, за исключением проектов, не требующих разработки технико-экономического обоснования, положительное заключение государственной или комплексной вневедомственной экспертизы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уполномоченного органа по государственному планированию;</w:t>
      </w:r>
    </w:p>
    <w:bookmarkEnd w:id="41"/>
    <w:bookmarkStart w:name="z49" w:id="42"/>
    <w:p>
      <w:pPr>
        <w:spacing w:after="0"/>
        <w:ind w:left="0"/>
        <w:jc w:val="both"/>
      </w:pPr>
      <w:r>
        <w:rPr>
          <w:rFonts w:ascii="Times New Roman"/>
          <w:b w:val="false"/>
          <w:i w:val="false"/>
          <w:color w:val="000000"/>
          <w:sz w:val="28"/>
        </w:rPr>
        <w:t>
      18) расчет стоимости строительства, письмо-согласование о результатах расчета лимита сметной стоимости объекта по пилотным инвестиционным бюджетным проектам, планируемым к реализации в рамках строительства объектов в отраслях здравоохранения, образования, жилищного строительства в городе Астане, Жамбылской и Северо-Казахстанской областях согласно порядка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отбора государственных инвестиционных проектов, определяемого центральным уполномоченным органом по бюджетной политике в области государственных инвестиционных проектов;</w:t>
      </w:r>
    </w:p>
    <w:bookmarkEnd w:id="42"/>
    <w:bookmarkStart w:name="z50" w:id="43"/>
    <w:p>
      <w:pPr>
        <w:spacing w:after="0"/>
        <w:ind w:left="0"/>
        <w:jc w:val="both"/>
      </w:pPr>
      <w:r>
        <w:rPr>
          <w:rFonts w:ascii="Times New Roman"/>
          <w:b w:val="false"/>
          <w:i w:val="false"/>
          <w:color w:val="000000"/>
          <w:sz w:val="28"/>
        </w:rPr>
        <w:t>
      19) положительное заключение на конкурсную документацию проекта государственно-частного партнерства или бизнес-плана к проекту государственно-частного партнерства при прямых переговорах по определению частного партнера и положительное решение соответствующей бюджетной комиссии для планирования расходов первого года реализации проекта, договор государственно-частного партнерства подписанный и зарегистрированный в установленном законодательством Республики Казахстан порядке для планирования расходов на последующие годы реализации проекта;</w:t>
      </w:r>
    </w:p>
    <w:bookmarkEnd w:id="43"/>
    <w:bookmarkStart w:name="z51" w:id="44"/>
    <w:p>
      <w:pPr>
        <w:spacing w:after="0"/>
        <w:ind w:left="0"/>
        <w:jc w:val="both"/>
      </w:pPr>
      <w:r>
        <w:rPr>
          <w:rFonts w:ascii="Times New Roman"/>
          <w:b w:val="false"/>
          <w:i w:val="false"/>
          <w:color w:val="000000"/>
          <w:sz w:val="28"/>
        </w:rPr>
        <w:t>
      20)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p>
    <w:bookmarkEnd w:id="44"/>
    <w:bookmarkStart w:name="z52" w:id="45"/>
    <w:p>
      <w:pPr>
        <w:spacing w:after="0"/>
        <w:ind w:left="0"/>
        <w:jc w:val="both"/>
      </w:pPr>
      <w:r>
        <w:rPr>
          <w:rFonts w:ascii="Times New Roman"/>
          <w:b w:val="false"/>
          <w:i w:val="false"/>
          <w:color w:val="000000"/>
          <w:sz w:val="28"/>
        </w:rPr>
        <w:t>
      21)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(бюджетные, заемные, собственные и другие);</w:t>
      </w:r>
    </w:p>
    <w:bookmarkEnd w:id="45"/>
    <w:bookmarkStart w:name="z53" w:id="46"/>
    <w:p>
      <w:pPr>
        <w:spacing w:after="0"/>
        <w:ind w:left="0"/>
        <w:jc w:val="both"/>
      </w:pPr>
      <w:r>
        <w:rPr>
          <w:rFonts w:ascii="Times New Roman"/>
          <w:b w:val="false"/>
          <w:i w:val="false"/>
          <w:color w:val="000000"/>
          <w:sz w:val="28"/>
        </w:rPr>
        <w:t>
      22)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p>
    <w:bookmarkEnd w:id="46"/>
    <w:bookmarkStart w:name="z54" w:id="47"/>
    <w:p>
      <w:pPr>
        <w:spacing w:after="0"/>
        <w:ind w:left="0"/>
        <w:jc w:val="both"/>
      </w:pPr>
      <w:r>
        <w:rPr>
          <w:rFonts w:ascii="Times New Roman"/>
          <w:b w:val="false"/>
          <w:i w:val="false"/>
          <w:color w:val="000000"/>
          <w:sz w:val="28"/>
        </w:rPr>
        <w:t>
      23) информацию по реализованным, реализуемым и планируемых к реализации инвестиционным проектам, планируемым к реализации посредством участия государства в уставном капитале юридических лиц по форме, согласно порядка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отбора государственных инвестиционных проектов, определяемого центральным уполномоченным органом по бюджетной политике в области государственных инвестиционных проектов;</w:t>
      </w:r>
    </w:p>
    <w:bookmarkEnd w:id="47"/>
    <w:bookmarkStart w:name="z55" w:id="48"/>
    <w:p>
      <w:pPr>
        <w:spacing w:after="0"/>
        <w:ind w:left="0"/>
        <w:jc w:val="both"/>
      </w:pPr>
      <w:r>
        <w:rPr>
          <w:rFonts w:ascii="Times New Roman"/>
          <w:b w:val="false"/>
          <w:i w:val="false"/>
          <w:color w:val="000000"/>
          <w:sz w:val="28"/>
        </w:rPr>
        <w:t>
      24)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p>
    <w:bookmarkEnd w:id="48"/>
    <w:bookmarkStart w:name="z56" w:id="49"/>
    <w:p>
      <w:pPr>
        <w:spacing w:after="0"/>
        <w:ind w:left="0"/>
        <w:jc w:val="both"/>
      </w:pPr>
      <w:r>
        <w:rPr>
          <w:rFonts w:ascii="Times New Roman"/>
          <w:b w:val="false"/>
          <w:i w:val="false"/>
          <w:color w:val="000000"/>
          <w:sz w:val="28"/>
        </w:rPr>
        <w:t>
      25)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p>
    <w:bookmarkEnd w:id="49"/>
    <w:bookmarkStart w:name="z57" w:id="50"/>
    <w:p>
      <w:pPr>
        <w:spacing w:after="0"/>
        <w:ind w:left="0"/>
        <w:jc w:val="both"/>
      </w:pPr>
      <w:r>
        <w:rPr>
          <w:rFonts w:ascii="Times New Roman"/>
          <w:b w:val="false"/>
          <w:i w:val="false"/>
          <w:color w:val="000000"/>
          <w:sz w:val="28"/>
        </w:rPr>
        <w:t>
      26) заключения отраслевых государственных органов по обоснованности и эффективности тем тематических исследований государственных органов и совместных исследований;</w:t>
      </w:r>
    </w:p>
    <w:bookmarkEnd w:id="50"/>
    <w:bookmarkStart w:name="z58" w:id="51"/>
    <w:p>
      <w:pPr>
        <w:spacing w:after="0"/>
        <w:ind w:left="0"/>
        <w:jc w:val="both"/>
      </w:pPr>
      <w:r>
        <w:rPr>
          <w:rFonts w:ascii="Times New Roman"/>
          <w:b w:val="false"/>
          <w:i w:val="false"/>
          <w:color w:val="000000"/>
          <w:sz w:val="28"/>
        </w:rPr>
        <w:t>
      27)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bookmarkEnd w:id="51"/>
    <w:bookmarkStart w:name="z59" w:id="52"/>
    <w:p>
      <w:pPr>
        <w:spacing w:after="0"/>
        <w:ind w:left="0"/>
        <w:jc w:val="both"/>
      </w:pPr>
      <w:r>
        <w:rPr>
          <w:rFonts w:ascii="Times New Roman"/>
          <w:b w:val="false"/>
          <w:i w:val="false"/>
          <w:color w:val="000000"/>
          <w:sz w:val="28"/>
        </w:rPr>
        <w:t>
      28) заключение уполномоченного органа в сфере информатизации при планировании администраторами бюджетных программ расходов на государственные закупки товаров, работ, услуг в сфере информатизации;</w:t>
      </w:r>
    </w:p>
    <w:bookmarkEnd w:id="52"/>
    <w:bookmarkStart w:name="z60" w:id="53"/>
    <w:p>
      <w:pPr>
        <w:spacing w:after="0"/>
        <w:ind w:left="0"/>
        <w:jc w:val="both"/>
      </w:pPr>
      <w:r>
        <w:rPr>
          <w:rFonts w:ascii="Times New Roman"/>
          <w:b w:val="false"/>
          <w:i w:val="false"/>
          <w:color w:val="000000"/>
          <w:sz w:val="28"/>
        </w:rPr>
        <w:t>
      29) документ, подтверждающий согласие Главой Государства либо по его уполномочию с Администрацией Президента Республики на увеличение штатной численности администратора бюджетных программ;</w:t>
      </w:r>
    </w:p>
    <w:bookmarkEnd w:id="53"/>
    <w:bookmarkStart w:name="z61" w:id="54"/>
    <w:p>
      <w:pPr>
        <w:spacing w:after="0"/>
        <w:ind w:left="0"/>
        <w:jc w:val="both"/>
      </w:pPr>
      <w:r>
        <w:rPr>
          <w:rFonts w:ascii="Times New Roman"/>
          <w:b w:val="false"/>
          <w:i w:val="false"/>
          <w:color w:val="000000"/>
          <w:sz w:val="28"/>
        </w:rPr>
        <w:t>
      30)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и (или) социально-культурного развития государства в форме государственного задания и положительные заключения Национальной палаты предпринимателей Республики Казахстан и антимонопольного органа;</w:t>
      </w:r>
    </w:p>
    <w:bookmarkEnd w:id="54"/>
    <w:bookmarkStart w:name="z62" w:id="55"/>
    <w:p>
      <w:pPr>
        <w:spacing w:after="0"/>
        <w:ind w:left="0"/>
        <w:jc w:val="both"/>
      </w:pPr>
      <w:r>
        <w:rPr>
          <w:rFonts w:ascii="Times New Roman"/>
          <w:b w:val="false"/>
          <w:i w:val="false"/>
          <w:color w:val="000000"/>
          <w:sz w:val="28"/>
        </w:rPr>
        <w:t>
      31)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p>
    <w:bookmarkEnd w:id="55"/>
    <w:bookmarkStart w:name="z63" w:id="56"/>
    <w:p>
      <w:pPr>
        <w:spacing w:after="0"/>
        <w:ind w:left="0"/>
        <w:jc w:val="both"/>
      </w:pPr>
      <w:r>
        <w:rPr>
          <w:rFonts w:ascii="Times New Roman"/>
          <w:b w:val="false"/>
          <w:i w:val="false"/>
          <w:color w:val="000000"/>
          <w:sz w:val="28"/>
        </w:rPr>
        <w:t>
      32) паспорт на проведение форума, семинара, конференции;</w:t>
      </w:r>
    </w:p>
    <w:bookmarkEnd w:id="56"/>
    <w:bookmarkStart w:name="z64" w:id="57"/>
    <w:p>
      <w:pPr>
        <w:spacing w:after="0"/>
        <w:ind w:left="0"/>
        <w:jc w:val="both"/>
      </w:pPr>
      <w:r>
        <w:rPr>
          <w:rFonts w:ascii="Times New Roman"/>
          <w:b w:val="false"/>
          <w:i w:val="false"/>
          <w:color w:val="000000"/>
          <w:sz w:val="28"/>
        </w:rPr>
        <w:t>
      33) оценка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57"/>
    <w:bookmarkStart w:name="z65" w:id="58"/>
    <w:p>
      <w:pPr>
        <w:spacing w:after="0"/>
        <w:ind w:left="0"/>
        <w:jc w:val="both"/>
      </w:pPr>
      <w:r>
        <w:rPr>
          <w:rFonts w:ascii="Times New Roman"/>
          <w:b w:val="false"/>
          <w:i w:val="false"/>
          <w:color w:val="000000"/>
          <w:sz w:val="28"/>
        </w:rPr>
        <w:t>
      34) протоколы ведомственных бюджетных комиссий;</w:t>
      </w:r>
    </w:p>
    <w:bookmarkEnd w:id="58"/>
    <w:bookmarkStart w:name="z66" w:id="59"/>
    <w:p>
      <w:pPr>
        <w:spacing w:after="0"/>
        <w:ind w:left="0"/>
        <w:jc w:val="both"/>
      </w:pPr>
      <w:r>
        <w:rPr>
          <w:rFonts w:ascii="Times New Roman"/>
          <w:b w:val="false"/>
          <w:i w:val="false"/>
          <w:color w:val="000000"/>
          <w:sz w:val="28"/>
        </w:rPr>
        <w:t>
      35) информация о неиспользованных субъектом квазигосударственного сектора средствах экономии, находящихся на контрольных счетах наличности по итогам предыдущих бюджетных инвестиций, и (или) средствах экономии, не возвращенных в бюджет по состоянию на 1 января и 1 апреля текущего финансового года;</w:t>
      </w:r>
    </w:p>
    <w:bookmarkEnd w:id="59"/>
    <w:bookmarkStart w:name="z67" w:id="60"/>
    <w:p>
      <w:pPr>
        <w:spacing w:after="0"/>
        <w:ind w:left="0"/>
        <w:jc w:val="both"/>
      </w:pPr>
      <w:r>
        <w:rPr>
          <w:rFonts w:ascii="Times New Roman"/>
          <w:b w:val="false"/>
          <w:i w:val="false"/>
          <w:color w:val="000000"/>
          <w:sz w:val="28"/>
        </w:rPr>
        <w:t>
      36) другую необходимую информацию, запрашиваемую центральным уполномоченным органом по бюджетному планированию или местным уполномоченным органам по государственному планированию в соответствии с законодательством Республики Казахстан.</w:t>
      </w:r>
    </w:p>
    <w:bookmarkEnd w:id="60"/>
    <w:bookmarkStart w:name="z68" w:id="61"/>
    <w:p>
      <w:pPr>
        <w:spacing w:after="0"/>
        <w:ind w:left="0"/>
        <w:jc w:val="both"/>
      </w:pPr>
      <w:r>
        <w:rPr>
          <w:rFonts w:ascii="Times New Roman"/>
          <w:b w:val="false"/>
          <w:i w:val="false"/>
          <w:color w:val="000000"/>
          <w:sz w:val="28"/>
        </w:rPr>
        <w:t>
      7. Бюджетная заявка, представляемая в центральный уполномоченный орган по бюджетному планированию, подписывается руководителем аппарата центрального исполнительного органа (должностным лицом,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p>
    <w:bookmarkEnd w:id="61"/>
    <w:bookmarkStart w:name="z69" w:id="62"/>
    <w:p>
      <w:pPr>
        <w:spacing w:after="0"/>
        <w:ind w:left="0"/>
        <w:jc w:val="both"/>
      </w:pPr>
      <w:r>
        <w:rPr>
          <w:rFonts w:ascii="Times New Roman"/>
          <w:b w:val="false"/>
          <w:i w:val="false"/>
          <w:color w:val="000000"/>
          <w:sz w:val="28"/>
        </w:rPr>
        <w:t>
      В бюджетной заявке обязательно указывается фамилия, имя и отчество (при наличии), должность, рабочий телефон ответственного исполнителя соответствующего администратора бюджетных программ.</w:t>
      </w:r>
    </w:p>
    <w:bookmarkEnd w:id="62"/>
    <w:bookmarkStart w:name="z70" w:id="63"/>
    <w:p>
      <w:pPr>
        <w:spacing w:after="0"/>
        <w:ind w:left="0"/>
        <w:jc w:val="both"/>
      </w:pPr>
      <w:r>
        <w:rPr>
          <w:rFonts w:ascii="Times New Roman"/>
          <w:b w:val="false"/>
          <w:i w:val="false"/>
          <w:color w:val="000000"/>
          <w:sz w:val="28"/>
        </w:rPr>
        <w:t>
      8. Титульный лист бюджетной заявки оформляется по форме согласно приложению 1 к настоящим Правилам.</w:t>
      </w:r>
    </w:p>
    <w:bookmarkEnd w:id="63"/>
    <w:bookmarkStart w:name="z71" w:id="64"/>
    <w:p>
      <w:pPr>
        <w:spacing w:after="0"/>
        <w:ind w:left="0"/>
        <w:jc w:val="both"/>
      </w:pPr>
      <w:r>
        <w:rPr>
          <w:rFonts w:ascii="Times New Roman"/>
          <w:b w:val="false"/>
          <w:i w:val="false"/>
          <w:color w:val="000000"/>
          <w:sz w:val="28"/>
        </w:rPr>
        <w:t>
      9. Расчеты по видам расходов составляются по каждой специфике экономической классификации расходов на каждый год планового периода по формам согласно приложениям 2, 3, 4, 5, 6, 7, 8, 9, 10, 11, 12, 13, 14, 15, 16, 17, 18, 19, 20, 21, 22, 23, 24, 25, 26, 27, 28, 29, 30, 31, 32, 33, 34, 35, 36, 37, 38, 39, 40, 41, 42, 43, 44, 45, 46, 47, 48, 49, 50, 51, 52, 53, 54, 55, 56, 57, 58, 59, 60, 61, 62, 63, 64, 65, 66, 67, 68, 69, 70, 71, 72, 73 и 74 к настоящим Правилам.</w:t>
      </w:r>
    </w:p>
    <w:bookmarkEnd w:id="64"/>
    <w:bookmarkStart w:name="z72" w:id="65"/>
    <w:p>
      <w:pPr>
        <w:spacing w:after="0"/>
        <w:ind w:left="0"/>
        <w:jc w:val="both"/>
      </w:pPr>
      <w:r>
        <w:rPr>
          <w:rFonts w:ascii="Times New Roman"/>
          <w:b w:val="false"/>
          <w:i w:val="false"/>
          <w:color w:val="000000"/>
          <w:sz w:val="28"/>
        </w:rPr>
        <w:t>
      10.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(подпрограмм) не составляются, а составляются только на третий год.</w:t>
      </w:r>
    </w:p>
    <w:bookmarkEnd w:id="65"/>
    <w:bookmarkStart w:name="z73" w:id="66"/>
    <w:p>
      <w:pPr>
        <w:spacing w:after="0"/>
        <w:ind w:left="0"/>
        <w:jc w:val="both"/>
      </w:pPr>
      <w:r>
        <w:rPr>
          <w:rFonts w:ascii="Times New Roman"/>
          <w:b w:val="false"/>
          <w:i w:val="false"/>
          <w:color w:val="000000"/>
          <w:sz w:val="28"/>
        </w:rPr>
        <w:t>
      Если по отдельным бюджетным программам суммы расходов второго и (или) третьего годов предыдущего планового периода меняются по сравнению с суммами, утвержденными по данным программам в законе о республиканском бюджете, то расчеты по видам расходов составляются и представляются к данным программам (подпрограммам) в разрезе годов планируемого планового периода.</w:t>
      </w:r>
    </w:p>
    <w:bookmarkEnd w:id="66"/>
    <w:bookmarkStart w:name="z74" w:id="67"/>
    <w:p>
      <w:pPr>
        <w:spacing w:after="0"/>
        <w:ind w:left="0"/>
        <w:jc w:val="both"/>
      </w:pPr>
      <w:r>
        <w:rPr>
          <w:rFonts w:ascii="Times New Roman"/>
          <w:b w:val="false"/>
          <w:i w:val="false"/>
          <w:color w:val="000000"/>
          <w:sz w:val="28"/>
        </w:rPr>
        <w:t>
      11. Расчеты расходов по бюджетным программам, направленным на осуществление государственных функций, полномочий и оказание вытекающих из них государственных услуг составляются на основании утвержденных натуральных норм.</w:t>
      </w:r>
    </w:p>
    <w:bookmarkEnd w:id="67"/>
    <w:bookmarkStart w:name="z75" w:id="68"/>
    <w:p>
      <w:pPr>
        <w:spacing w:after="0"/>
        <w:ind w:left="0"/>
        <w:jc w:val="both"/>
      </w:pPr>
      <w:r>
        <w:rPr>
          <w:rFonts w:ascii="Times New Roman"/>
          <w:b w:val="false"/>
          <w:i w:val="false"/>
          <w:color w:val="000000"/>
          <w:sz w:val="28"/>
        </w:rPr>
        <w:t>
      12. Расчеты расходов, а также дополнительные детальные расчеты и обоснования по видам расходов по каждой специфике экономической классификации расходов подписывает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или лицо им уполномоченное, либо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определенный соответствующим приказом, и руководитель финансово-экономической службы (далее – главный бухгалтер (начальник финансово-экономического отдела).</w:t>
      </w:r>
    </w:p>
    <w:bookmarkEnd w:id="68"/>
    <w:bookmarkStart w:name="z76" w:id="69"/>
    <w:p>
      <w:pPr>
        <w:spacing w:after="0"/>
        <w:ind w:left="0"/>
        <w:jc w:val="both"/>
      </w:pPr>
      <w:r>
        <w:rPr>
          <w:rFonts w:ascii="Times New Roman"/>
          <w:b w:val="false"/>
          <w:i w:val="false"/>
          <w:color w:val="000000"/>
          <w:sz w:val="28"/>
        </w:rPr>
        <w:t>
      13. Сводные расчеты расходов подписывает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или лицо им уполномоченное, и главный бухгалтер (начальник финансово-экономического отдела).</w:t>
      </w:r>
    </w:p>
    <w:bookmarkEnd w:id="69"/>
    <w:bookmarkStart w:name="z77" w:id="70"/>
    <w:p>
      <w:pPr>
        <w:spacing w:after="0"/>
        <w:ind w:left="0"/>
        <w:jc w:val="both"/>
      </w:pPr>
      <w:r>
        <w:rPr>
          <w:rFonts w:ascii="Times New Roman"/>
          <w:b w:val="false"/>
          <w:i w:val="false"/>
          <w:color w:val="000000"/>
          <w:sz w:val="28"/>
        </w:rPr>
        <w:t>
      14. Подготовка бюджетной заявки, сроки ее согласования внутри администратора бюджетных программ и рассмотрения на ведомственной бюджетной комиссии администратора республиканских бюджетных программ осуществляется в порядке, утвержденном приказом руководителя администратора бюджетных программ.</w:t>
      </w:r>
    </w:p>
    <w:bookmarkEnd w:id="70"/>
    <w:bookmarkStart w:name="z78" w:id="71"/>
    <w:p>
      <w:pPr>
        <w:spacing w:after="0"/>
        <w:ind w:left="0"/>
        <w:jc w:val="both"/>
      </w:pPr>
      <w:r>
        <w:rPr>
          <w:rFonts w:ascii="Times New Roman"/>
          <w:b w:val="false"/>
          <w:i w:val="false"/>
          <w:color w:val="000000"/>
          <w:sz w:val="28"/>
        </w:rPr>
        <w:t>
      15. Администратор республиканских бюджетных программ не представляет в центральный уполномоченный орган по бюджетному планированию детальные расчеты по текущим административным расходам и базовым расходам, по перечню, определенному центральным уполномоченным органом по бюджетному планированию.</w:t>
      </w:r>
    </w:p>
    <w:bookmarkEnd w:id="71"/>
    <w:bookmarkStart w:name="z79" w:id="72"/>
    <w:p>
      <w:pPr>
        <w:spacing w:after="0"/>
        <w:ind w:left="0"/>
        <w:jc w:val="both"/>
      </w:pPr>
      <w:r>
        <w:rPr>
          <w:rFonts w:ascii="Times New Roman"/>
          <w:b w:val="false"/>
          <w:i w:val="false"/>
          <w:color w:val="000000"/>
          <w:sz w:val="28"/>
        </w:rPr>
        <w:t>
      16. По расходам, указанным в пункте 18 настоящих Правил, администратор республиканских бюджетных программ составляет формы сводного расчета расходов государственного учреждения по бюджетным программам (подпрограммам) и сводного расчета расходов администратора бюджетных программ по бюджетным программам (подпрограммам) (приложения 57 и 58) в которых указывается общая сумма по бюджетной подпрограмме "Текущие административные расходы" и по базовым расходам в соответствии с установленным лимитом текущих административных расходов на плановый период, включая средства сохраняемые при сокращении руководителем численности работников государственного органа, которые распределяются администратором республиканских бюджетных программ самостоятельно по спецификам экономической классификации расходов.</w:t>
      </w:r>
    </w:p>
    <w:bookmarkEnd w:id="72"/>
    <w:bookmarkStart w:name="z80" w:id="73"/>
    <w:p>
      <w:pPr>
        <w:spacing w:after="0"/>
        <w:ind w:left="0"/>
        <w:jc w:val="both"/>
      </w:pPr>
      <w:r>
        <w:rPr>
          <w:rFonts w:ascii="Times New Roman"/>
          <w:b w:val="false"/>
          <w:i w:val="false"/>
          <w:color w:val="000000"/>
          <w:sz w:val="28"/>
        </w:rPr>
        <w:t>
      17. Администраторы бюджетных программ при увеличении лимитов штатной численности дополнительно представляют расчеты расходов по бюджетным программам по формам согласно приложениям 2, 3, 4, 5, 6, 7, 8, 9, 10, 11, 12, 13, 14, 15 и 16 к настоящим Правилам.</w:t>
      </w:r>
    </w:p>
    <w:bookmarkEnd w:id="73"/>
    <w:bookmarkStart w:name="z81" w:id="74"/>
    <w:p>
      <w:pPr>
        <w:spacing w:after="0"/>
        <w:ind w:left="0"/>
        <w:jc w:val="both"/>
      </w:pPr>
      <w:r>
        <w:rPr>
          <w:rFonts w:ascii="Times New Roman"/>
          <w:b w:val="false"/>
          <w:i w:val="false"/>
          <w:color w:val="000000"/>
          <w:sz w:val="28"/>
        </w:rPr>
        <w:t>
      18. Расчеты расходов по специфике 111 "Оплата труда" составляются по формам 01-111, 02-111, 03-111, 04-111, 05-111, 06-111, 07-111, 08-111, 09-111, 10-111, 11-111, 12-111, 13-111, 14-111 и 15-111 согласно приложениям 2, 3, 3-1, 4, 5, 6, 7, 8, 9, 10, 11, 12, 13, 14, 15 и 16 к настоящим Правилам.</w:t>
      </w:r>
    </w:p>
    <w:bookmarkEnd w:id="74"/>
    <w:bookmarkStart w:name="z82" w:id="75"/>
    <w:p>
      <w:pPr>
        <w:spacing w:after="0"/>
        <w:ind w:left="0"/>
        <w:jc w:val="both"/>
      </w:pPr>
      <w:r>
        <w:rPr>
          <w:rFonts w:ascii="Times New Roman"/>
          <w:b w:val="false"/>
          <w:i w:val="false"/>
          <w:color w:val="000000"/>
          <w:sz w:val="28"/>
        </w:rPr>
        <w:t xml:space="preserve">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w:t>
      </w:r>
    </w:p>
    <w:bookmarkEnd w:id="75"/>
    <w:bookmarkStart w:name="z83" w:id="76"/>
    <w:p>
      <w:pPr>
        <w:spacing w:after="0"/>
        <w:ind w:left="0"/>
        <w:jc w:val="both"/>
      </w:pPr>
      <w:r>
        <w:rPr>
          <w:rFonts w:ascii="Times New Roman"/>
          <w:b w:val="false"/>
          <w:i w:val="false"/>
          <w:color w:val="000000"/>
          <w:sz w:val="28"/>
        </w:rPr>
        <w:t xml:space="preserve">
      Форма 01-111 (приложение 2)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антикоррупционной службой, службы экономических расследований, уголовно-исполнительной системы и таможенных служб, военнослужащих, по которым заполняются соответственно формы 12-111, 13-111, 14-111 и 15-111. При составлении данных расчетов следует руководствоваться разделом 2 Реестра должностей политических и административных государственных служащих по категориям,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и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(далее – Постановление № 646 дсп).</w:t>
      </w:r>
    </w:p>
    <w:bookmarkEnd w:id="76"/>
    <w:bookmarkStart w:name="z84" w:id="77"/>
    <w:p>
      <w:pPr>
        <w:spacing w:after="0"/>
        <w:ind w:left="0"/>
        <w:jc w:val="both"/>
      </w:pPr>
      <w:r>
        <w:rPr>
          <w:rFonts w:ascii="Times New Roman"/>
          <w:b w:val="false"/>
          <w:i w:val="false"/>
          <w:color w:val="000000"/>
          <w:sz w:val="28"/>
        </w:rPr>
        <w:t>
      Форма 02-111 (приложение 3) предназначена для расчета расходов на оплату труда политических государственных служащих, депутатов.</w:t>
      </w:r>
    </w:p>
    <w:bookmarkEnd w:id="77"/>
    <w:bookmarkStart w:name="z85" w:id="78"/>
    <w:p>
      <w:pPr>
        <w:spacing w:after="0"/>
        <w:ind w:left="0"/>
        <w:jc w:val="both"/>
      </w:pPr>
      <w:r>
        <w:rPr>
          <w:rFonts w:ascii="Times New Roman"/>
          <w:b w:val="false"/>
          <w:i w:val="false"/>
          <w:color w:val="000000"/>
          <w:sz w:val="28"/>
        </w:rPr>
        <w:t>
      Форма 02-111 (приложение 3-1) предназначена для расчета расходов на оплату труда судей, стажеров-кандидатов в судьи.</w:t>
      </w:r>
    </w:p>
    <w:bookmarkEnd w:id="78"/>
    <w:bookmarkStart w:name="z86" w:id="79"/>
    <w:p>
      <w:pPr>
        <w:spacing w:after="0"/>
        <w:ind w:left="0"/>
        <w:jc w:val="both"/>
      </w:pPr>
      <w:r>
        <w:rPr>
          <w:rFonts w:ascii="Times New Roman"/>
          <w:b w:val="false"/>
          <w:i w:val="false"/>
          <w:color w:val="000000"/>
          <w:sz w:val="28"/>
        </w:rPr>
        <w:t>
      Постановлением № 646 дсп следует руководствоваться при составлении расчетов по формам 02-111, 03-111, 12-111, 13-111, 14-111 и 15-111.</w:t>
      </w:r>
    </w:p>
    <w:bookmarkEnd w:id="79"/>
    <w:bookmarkStart w:name="z87" w:id="80"/>
    <w:p>
      <w:pPr>
        <w:spacing w:after="0"/>
        <w:ind w:left="0"/>
        <w:jc w:val="both"/>
      </w:pPr>
      <w:r>
        <w:rPr>
          <w:rFonts w:ascii="Times New Roman"/>
          <w:b w:val="false"/>
          <w:i w:val="false"/>
          <w:color w:val="000000"/>
          <w:sz w:val="28"/>
        </w:rPr>
        <w:t>
      Форма 03-111 (приложение 4) предназначена для расчета расходов на оплату труда чрезвычайных и полномочных послов, работников загранучреждений.</w:t>
      </w:r>
    </w:p>
    <w:bookmarkEnd w:id="80"/>
    <w:bookmarkStart w:name="z88" w:id="81"/>
    <w:p>
      <w:pPr>
        <w:spacing w:after="0"/>
        <w:ind w:left="0"/>
        <w:jc w:val="both"/>
      </w:pPr>
      <w:r>
        <w:rPr>
          <w:rFonts w:ascii="Times New Roman"/>
          <w:b w:val="false"/>
          <w:i w:val="false"/>
          <w:color w:val="000000"/>
          <w:sz w:val="28"/>
        </w:rPr>
        <w:t>
      Форма 04-111 (приложение 5) предназначена для расчета расходов на оплату труда работников государственных учреждений образования.</w:t>
      </w:r>
    </w:p>
    <w:bookmarkEnd w:id="81"/>
    <w:bookmarkStart w:name="z89" w:id="82"/>
    <w:p>
      <w:pPr>
        <w:spacing w:after="0"/>
        <w:ind w:left="0"/>
        <w:jc w:val="both"/>
      </w:pPr>
      <w:r>
        <w:rPr>
          <w:rFonts w:ascii="Times New Roman"/>
          <w:b w:val="false"/>
          <w:i w:val="false"/>
          <w:color w:val="000000"/>
          <w:sz w:val="28"/>
        </w:rPr>
        <w:t xml:space="preserve">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Данным нормативным правовым актом также следует руководствоваться при составлении расчетов по формам 05-111, 06-111, 07-111, 08-111, 09-111, 10-111 и 11-111.</w:t>
      </w:r>
    </w:p>
    <w:bookmarkEnd w:id="82"/>
    <w:bookmarkStart w:name="z90" w:id="83"/>
    <w:p>
      <w:pPr>
        <w:spacing w:after="0"/>
        <w:ind w:left="0"/>
        <w:jc w:val="both"/>
      </w:pPr>
      <w:r>
        <w:rPr>
          <w:rFonts w:ascii="Times New Roman"/>
          <w:b w:val="false"/>
          <w:i w:val="false"/>
          <w:color w:val="000000"/>
          <w:sz w:val="28"/>
        </w:rPr>
        <w:t>
      Форма 06-111 (приложение 7) предназначена для расчета расходов на оплату труда работников государственных учреждений здравоохранения.</w:t>
      </w:r>
    </w:p>
    <w:bookmarkEnd w:id="83"/>
    <w:bookmarkStart w:name="z91" w:id="84"/>
    <w:p>
      <w:pPr>
        <w:spacing w:after="0"/>
        <w:ind w:left="0"/>
        <w:jc w:val="both"/>
      </w:pPr>
      <w:r>
        <w:rPr>
          <w:rFonts w:ascii="Times New Roman"/>
          <w:b w:val="false"/>
          <w:i w:val="false"/>
          <w:color w:val="000000"/>
          <w:sz w:val="28"/>
        </w:rPr>
        <w:t>
      Форма 07-111 (приложение 8) предназначена для расчета расходов на оплату труда работников государственных учреждений социального обеспечения.</w:t>
      </w:r>
    </w:p>
    <w:bookmarkEnd w:id="84"/>
    <w:bookmarkStart w:name="z92" w:id="85"/>
    <w:p>
      <w:pPr>
        <w:spacing w:after="0"/>
        <w:ind w:left="0"/>
        <w:jc w:val="both"/>
      </w:pPr>
      <w:r>
        <w:rPr>
          <w:rFonts w:ascii="Times New Roman"/>
          <w:b w:val="false"/>
          <w:i w:val="false"/>
          <w:color w:val="000000"/>
          <w:sz w:val="28"/>
        </w:rPr>
        <w:t>
      Форма 08-111 (приложение 9) для расчета расходов на оплату труда работников государственных учреждений культуры и архивного дела.</w:t>
      </w:r>
    </w:p>
    <w:bookmarkEnd w:id="85"/>
    <w:bookmarkStart w:name="z93" w:id="86"/>
    <w:p>
      <w:pPr>
        <w:spacing w:after="0"/>
        <w:ind w:left="0"/>
        <w:jc w:val="both"/>
      </w:pPr>
      <w:r>
        <w:rPr>
          <w:rFonts w:ascii="Times New Roman"/>
          <w:b w:val="false"/>
          <w:i w:val="false"/>
          <w:color w:val="000000"/>
          <w:sz w:val="28"/>
        </w:rPr>
        <w:t>
      Форма 09-111 (приложение 10) для расчета расходов на оплату труда работников государственных учреждений физической культуры и спорта.</w:t>
      </w:r>
    </w:p>
    <w:bookmarkEnd w:id="86"/>
    <w:bookmarkStart w:name="z94" w:id="87"/>
    <w:p>
      <w:pPr>
        <w:spacing w:after="0"/>
        <w:ind w:left="0"/>
        <w:jc w:val="both"/>
      </w:pPr>
      <w:r>
        <w:rPr>
          <w:rFonts w:ascii="Times New Roman"/>
          <w:b w:val="false"/>
          <w:i w:val="false"/>
          <w:color w:val="000000"/>
          <w:sz w:val="28"/>
        </w:rPr>
        <w:t>
      Форма 10-111 (приложение 11)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Службы государственной охраны Республики Казахстан.</w:t>
      </w:r>
    </w:p>
    <w:bookmarkEnd w:id="87"/>
    <w:bookmarkStart w:name="z95" w:id="88"/>
    <w:p>
      <w:pPr>
        <w:spacing w:after="0"/>
        <w:ind w:left="0"/>
        <w:jc w:val="both"/>
      </w:pPr>
      <w:r>
        <w:rPr>
          <w:rFonts w:ascii="Times New Roman"/>
          <w:b w:val="false"/>
          <w:i w:val="false"/>
          <w:color w:val="000000"/>
          <w:sz w:val="28"/>
        </w:rPr>
        <w:t>
      Форма 11-111 (приложение 12) для расчета расходов на оплату труда рабочих государственных учреждений.</w:t>
      </w:r>
    </w:p>
    <w:bookmarkEnd w:id="88"/>
    <w:bookmarkStart w:name="z96" w:id="89"/>
    <w:p>
      <w:pPr>
        <w:spacing w:after="0"/>
        <w:ind w:left="0"/>
        <w:jc w:val="both"/>
      </w:pPr>
      <w:r>
        <w:rPr>
          <w:rFonts w:ascii="Times New Roman"/>
          <w:b w:val="false"/>
          <w:i w:val="false"/>
          <w:color w:val="000000"/>
          <w:sz w:val="28"/>
        </w:rPr>
        <w:t>
      Приложения 11 и 12 применяются также для расчета расходов по специфике 131 "Оплата труда технического персонала и контрактных служащих". При составлении данных расчетов следует руководствоваться Постановлением № 1193.</w:t>
      </w:r>
    </w:p>
    <w:bookmarkEnd w:id="89"/>
    <w:bookmarkStart w:name="z97" w:id="90"/>
    <w:p>
      <w:pPr>
        <w:spacing w:after="0"/>
        <w:ind w:left="0"/>
        <w:jc w:val="both"/>
      </w:pPr>
      <w:r>
        <w:rPr>
          <w:rFonts w:ascii="Times New Roman"/>
          <w:b w:val="false"/>
          <w:i w:val="false"/>
          <w:color w:val="000000"/>
          <w:sz w:val="28"/>
        </w:rPr>
        <w:t>
      Форма 12-111 (приложение 13)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w:t>
      </w:r>
    </w:p>
    <w:bookmarkEnd w:id="90"/>
    <w:bookmarkStart w:name="z98" w:id="91"/>
    <w:p>
      <w:pPr>
        <w:spacing w:after="0"/>
        <w:ind w:left="0"/>
        <w:jc w:val="both"/>
      </w:pPr>
      <w:r>
        <w:rPr>
          <w:rFonts w:ascii="Times New Roman"/>
          <w:b w:val="false"/>
          <w:i w:val="false"/>
          <w:color w:val="000000"/>
          <w:sz w:val="28"/>
        </w:rPr>
        <w:t>
      Форма 13-111 (приложение 14) предназначена для расчета расходов на оплату труда сотрудников органов внутренних дел, антикоррупционной службой, службы 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p>
    <w:bookmarkEnd w:id="91"/>
    <w:bookmarkStart w:name="z99" w:id="92"/>
    <w:p>
      <w:pPr>
        <w:spacing w:after="0"/>
        <w:ind w:left="0"/>
        <w:jc w:val="both"/>
      </w:pPr>
      <w:r>
        <w:rPr>
          <w:rFonts w:ascii="Times New Roman"/>
          <w:b w:val="false"/>
          <w:i w:val="false"/>
          <w:color w:val="000000"/>
          <w:sz w:val="28"/>
        </w:rPr>
        <w:t>
      В графе 40 приложения 14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41 приложения 14 указывается сумма надбавки за особые условия прохождения службы. Общая сумма надбавки за особые условия прохождения службы устанавливается согласно Постановлению № 646 дсп.</w:t>
      </w:r>
    </w:p>
    <w:bookmarkEnd w:id="92"/>
    <w:bookmarkStart w:name="z100" w:id="93"/>
    <w:p>
      <w:pPr>
        <w:spacing w:after="0"/>
        <w:ind w:left="0"/>
        <w:jc w:val="both"/>
      </w:pPr>
      <w:r>
        <w:rPr>
          <w:rFonts w:ascii="Times New Roman"/>
          <w:b w:val="false"/>
          <w:i w:val="false"/>
          <w:color w:val="000000"/>
          <w:sz w:val="28"/>
        </w:rPr>
        <w:t>
      Форма 14-111 (приложение 15) предназначена для расчета расходов на оплату труда военнослужащих.</w:t>
      </w:r>
    </w:p>
    <w:bookmarkEnd w:id="93"/>
    <w:bookmarkStart w:name="z101" w:id="94"/>
    <w:p>
      <w:pPr>
        <w:spacing w:after="0"/>
        <w:ind w:left="0"/>
        <w:jc w:val="both"/>
      </w:pPr>
      <w:r>
        <w:rPr>
          <w:rFonts w:ascii="Times New Roman"/>
          <w:b w:val="false"/>
          <w:i w:val="false"/>
          <w:color w:val="000000"/>
          <w:sz w:val="28"/>
        </w:rPr>
        <w:t>
      В графе 40 приложения 15 указывается количество военнослужащих, получающих надбавку за особые условия прохождения службы, а в графе 41 приложения 15 указывается сумма надбавки за особые условия прохождения службы. Общая сумма надбавки за особые условия прохождения службы устанавливается согласно Постановлению № 646 дсп.</w:t>
      </w:r>
    </w:p>
    <w:bookmarkEnd w:id="94"/>
    <w:bookmarkStart w:name="z102" w:id="95"/>
    <w:p>
      <w:pPr>
        <w:spacing w:after="0"/>
        <w:ind w:left="0"/>
        <w:jc w:val="both"/>
      </w:pPr>
      <w:r>
        <w:rPr>
          <w:rFonts w:ascii="Times New Roman"/>
          <w:b w:val="false"/>
          <w:i w:val="false"/>
          <w:color w:val="000000"/>
          <w:sz w:val="28"/>
        </w:rPr>
        <w:t>
      При расчете расходов на оплату труда по формам 12-111, 13-111 и 14-111 следует руководствоваться Указом Президента Республики Казахстан от 17 января 2004 года № 1283 дсп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и Постановлением № 646 дсп.</w:t>
      </w:r>
    </w:p>
    <w:bookmarkEnd w:id="95"/>
    <w:bookmarkStart w:name="z103" w:id="96"/>
    <w:p>
      <w:pPr>
        <w:spacing w:after="0"/>
        <w:ind w:left="0"/>
        <w:jc w:val="both"/>
      </w:pPr>
      <w:r>
        <w:rPr>
          <w:rFonts w:ascii="Times New Roman"/>
          <w:b w:val="false"/>
          <w:i w:val="false"/>
          <w:color w:val="000000"/>
          <w:sz w:val="28"/>
        </w:rPr>
        <w:t>
      Форма 15-111 (приложение 16) предназначена для расчета расходов по должностному окладу военнослужащих срочной военной службы.</w:t>
      </w:r>
    </w:p>
    <w:bookmarkEnd w:id="96"/>
    <w:bookmarkStart w:name="z104" w:id="97"/>
    <w:p>
      <w:pPr>
        <w:spacing w:after="0"/>
        <w:ind w:left="0"/>
        <w:jc w:val="both"/>
      </w:pPr>
      <w:r>
        <w:rPr>
          <w:rFonts w:ascii="Times New Roman"/>
          <w:b w:val="false"/>
          <w:i w:val="false"/>
          <w:color w:val="000000"/>
          <w:sz w:val="28"/>
        </w:rPr>
        <w:t>
      19. Форма 01-112 (приложение 17) предназначена для расчета затрат на дополнительные денежные выплаты.</w:t>
      </w:r>
    </w:p>
    <w:bookmarkEnd w:id="97"/>
    <w:bookmarkStart w:name="z105" w:id="98"/>
    <w:p>
      <w:pPr>
        <w:spacing w:after="0"/>
        <w:ind w:left="0"/>
        <w:jc w:val="both"/>
      </w:pPr>
      <w:r>
        <w:rPr>
          <w:rFonts w:ascii="Times New Roman"/>
          <w:b w:val="false"/>
          <w:i w:val="false"/>
          <w:color w:val="000000"/>
          <w:sz w:val="28"/>
        </w:rPr>
        <w:t>
      Данная форма предназначена для расчета затрат на дополнительные денежные выплаты, надбавки к должностным окладам, установленные по решению руководителя государственного органа по плану финансирования; премии, единовременные денежные выплаты и так далее согласно Постановлению № 646 дсп.</w:t>
      </w:r>
    </w:p>
    <w:bookmarkEnd w:id="98"/>
    <w:bookmarkStart w:name="z106" w:id="99"/>
    <w:p>
      <w:pPr>
        <w:spacing w:after="0"/>
        <w:ind w:left="0"/>
        <w:jc w:val="both"/>
      </w:pPr>
      <w:r>
        <w:rPr>
          <w:rFonts w:ascii="Times New Roman"/>
          <w:b w:val="false"/>
          <w:i w:val="false"/>
          <w:color w:val="000000"/>
          <w:sz w:val="28"/>
        </w:rPr>
        <w:t>
      20. Форма 01-113 (приложение 18) предназначена для расчета расходов на компенсационные выплаты.</w:t>
      </w:r>
    </w:p>
    <w:bookmarkEnd w:id="99"/>
    <w:bookmarkStart w:name="z107" w:id="100"/>
    <w:p>
      <w:pPr>
        <w:spacing w:after="0"/>
        <w:ind w:left="0"/>
        <w:jc w:val="both"/>
      </w:pPr>
      <w:r>
        <w:rPr>
          <w:rFonts w:ascii="Times New Roman"/>
          <w:b w:val="false"/>
          <w:i w:val="false"/>
          <w:color w:val="000000"/>
          <w:sz w:val="28"/>
        </w:rPr>
        <w:t>
      По данной форме осуществляются расчеты расходов на выплату пособий на оздоровление государственным и гражданским служащим в соответствии с Постановлением № 646 дсп и Постановлением № 1193 соответственно, также расчеты расходов на компенсационные выплаты, единовременные пособия.</w:t>
      </w:r>
    </w:p>
    <w:bookmarkEnd w:id="100"/>
    <w:bookmarkStart w:name="z108" w:id="101"/>
    <w:p>
      <w:pPr>
        <w:spacing w:after="0"/>
        <w:ind w:left="0"/>
        <w:jc w:val="both"/>
      </w:pPr>
      <w:r>
        <w:rPr>
          <w:rFonts w:ascii="Times New Roman"/>
          <w:b w:val="false"/>
          <w:i w:val="false"/>
          <w:color w:val="000000"/>
          <w:sz w:val="28"/>
        </w:rPr>
        <w:t>
      21. Форма 02-114 (приложение 19) предназначена для расчета расходов на обязательные профессиональные пенсионные взносы.</w:t>
      </w:r>
    </w:p>
    <w:bookmarkEnd w:id="101"/>
    <w:bookmarkStart w:name="z109" w:id="102"/>
    <w:p>
      <w:pPr>
        <w:spacing w:after="0"/>
        <w:ind w:left="0"/>
        <w:jc w:val="both"/>
      </w:pPr>
      <w:r>
        <w:rPr>
          <w:rFonts w:ascii="Times New Roman"/>
          <w:b w:val="false"/>
          <w:i w:val="false"/>
          <w:color w:val="000000"/>
          <w:sz w:val="28"/>
        </w:rPr>
        <w:t xml:space="preserve">
      При составлении расчета по данной форме следует руководствоваться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02"/>
    <w:bookmarkStart w:name="z110" w:id="103"/>
    <w:p>
      <w:pPr>
        <w:spacing w:after="0"/>
        <w:ind w:left="0"/>
        <w:jc w:val="both"/>
      </w:pPr>
      <w:r>
        <w:rPr>
          <w:rFonts w:ascii="Times New Roman"/>
          <w:b w:val="false"/>
          <w:i w:val="false"/>
          <w:color w:val="000000"/>
          <w:sz w:val="28"/>
        </w:rPr>
        <w:t>
      Приложение 19 применяется также для расчета расходов на обязательные профессиональные пенсионные взносы по специфике 135 "Взносы работодателей по техническому персоналу и контрактным служащим".</w:t>
      </w:r>
    </w:p>
    <w:bookmarkEnd w:id="103"/>
    <w:bookmarkStart w:name="z111" w:id="104"/>
    <w:p>
      <w:pPr>
        <w:spacing w:after="0"/>
        <w:ind w:left="0"/>
        <w:jc w:val="both"/>
      </w:pPr>
      <w:r>
        <w:rPr>
          <w:rFonts w:ascii="Times New Roman"/>
          <w:b w:val="false"/>
          <w:i w:val="false"/>
          <w:color w:val="000000"/>
          <w:sz w:val="28"/>
        </w:rPr>
        <w:t>
      22. Форма 01-116 (приложение 20) предназначена для расчета расходов на обязательные пенсионные взносы работодателей.</w:t>
      </w:r>
    </w:p>
    <w:bookmarkEnd w:id="104"/>
    <w:bookmarkStart w:name="z112" w:id="105"/>
    <w:p>
      <w:pPr>
        <w:spacing w:after="0"/>
        <w:ind w:left="0"/>
        <w:jc w:val="both"/>
      </w:pPr>
      <w:r>
        <w:rPr>
          <w:rFonts w:ascii="Times New Roman"/>
          <w:b w:val="false"/>
          <w:i w:val="false"/>
          <w:color w:val="000000"/>
          <w:sz w:val="28"/>
        </w:rPr>
        <w:t>
      При составлении расчета по данной форме следует руководствоваться Социальным кодексом Республики Казахстан.</w:t>
      </w:r>
    </w:p>
    <w:bookmarkEnd w:id="105"/>
    <w:bookmarkStart w:name="z113" w:id="106"/>
    <w:p>
      <w:pPr>
        <w:spacing w:after="0"/>
        <w:ind w:left="0"/>
        <w:jc w:val="both"/>
      </w:pPr>
      <w:r>
        <w:rPr>
          <w:rFonts w:ascii="Times New Roman"/>
          <w:b w:val="false"/>
          <w:i w:val="false"/>
          <w:color w:val="000000"/>
          <w:sz w:val="28"/>
        </w:rPr>
        <w:t>
      Приложение 20 применяется также для расчета расходов на обязательные пенсионные взносы работодателей по специфике 135 "Взносы работодателей по техническому персоналу и контрактным служащим".</w:t>
      </w:r>
    </w:p>
    <w:bookmarkEnd w:id="106"/>
    <w:bookmarkStart w:name="z114" w:id="107"/>
    <w:p>
      <w:pPr>
        <w:spacing w:after="0"/>
        <w:ind w:left="0"/>
        <w:jc w:val="both"/>
      </w:pPr>
      <w:r>
        <w:rPr>
          <w:rFonts w:ascii="Times New Roman"/>
          <w:b w:val="false"/>
          <w:i w:val="false"/>
          <w:color w:val="000000"/>
          <w:sz w:val="28"/>
        </w:rPr>
        <w:t>
      23. Форма 01-121 (приложение 21) предназначена для расчета расходов на уплату социального налога.</w:t>
      </w:r>
    </w:p>
    <w:bookmarkEnd w:id="107"/>
    <w:bookmarkStart w:name="z115" w:id="108"/>
    <w:p>
      <w:pPr>
        <w:spacing w:after="0"/>
        <w:ind w:left="0"/>
        <w:jc w:val="both"/>
      </w:pPr>
      <w:r>
        <w:rPr>
          <w:rFonts w:ascii="Times New Roman"/>
          <w:b w:val="false"/>
          <w:i w:val="false"/>
          <w:color w:val="000000"/>
          <w:sz w:val="28"/>
        </w:rPr>
        <w:t xml:space="preserve">
      При расчете суммы социального налога на плановый период необходимо руководствоваться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w:t>
      </w:r>
    </w:p>
    <w:bookmarkEnd w:id="108"/>
    <w:bookmarkStart w:name="z116" w:id="109"/>
    <w:p>
      <w:pPr>
        <w:spacing w:after="0"/>
        <w:ind w:left="0"/>
        <w:jc w:val="both"/>
      </w:pPr>
      <w:r>
        <w:rPr>
          <w:rFonts w:ascii="Times New Roman"/>
          <w:b w:val="false"/>
          <w:i w:val="false"/>
          <w:color w:val="000000"/>
          <w:sz w:val="28"/>
        </w:rPr>
        <w:t>
      24. Форма 01-122 (приложение 22) предназначена для расчета расходов на уплату социальных отчислений в Государственный фонд социального страхования.</w:t>
      </w:r>
    </w:p>
    <w:bookmarkEnd w:id="109"/>
    <w:bookmarkStart w:name="z117" w:id="110"/>
    <w:p>
      <w:pPr>
        <w:spacing w:after="0"/>
        <w:ind w:left="0"/>
        <w:jc w:val="both"/>
      </w:pPr>
      <w:r>
        <w:rPr>
          <w:rFonts w:ascii="Times New Roman"/>
          <w:b w:val="false"/>
          <w:i w:val="false"/>
          <w:color w:val="000000"/>
          <w:sz w:val="28"/>
        </w:rPr>
        <w:t>
      При расчете суммы социальных отчислений на планируемый год необходимо руководствоваться Социальным кодексом Республики Казахстан.</w:t>
      </w:r>
    </w:p>
    <w:bookmarkEnd w:id="110"/>
    <w:bookmarkStart w:name="z118" w:id="111"/>
    <w:p>
      <w:pPr>
        <w:spacing w:after="0"/>
        <w:ind w:left="0"/>
        <w:jc w:val="both"/>
      </w:pPr>
      <w:r>
        <w:rPr>
          <w:rFonts w:ascii="Times New Roman"/>
          <w:b w:val="false"/>
          <w:i w:val="false"/>
          <w:color w:val="000000"/>
          <w:sz w:val="28"/>
        </w:rPr>
        <w:t>
      25. Форма 01-124 (приложение 25) предназначена для расчета расходов на уплату отчислений на обязательное социальное медицинское страхование в фонд социального медицинского страхования.</w:t>
      </w:r>
    </w:p>
    <w:bookmarkEnd w:id="111"/>
    <w:bookmarkStart w:name="z119" w:id="112"/>
    <w:p>
      <w:pPr>
        <w:spacing w:after="0"/>
        <w:ind w:left="0"/>
        <w:jc w:val="both"/>
      </w:pPr>
      <w:r>
        <w:rPr>
          <w:rFonts w:ascii="Times New Roman"/>
          <w:b w:val="false"/>
          <w:i w:val="false"/>
          <w:color w:val="000000"/>
          <w:sz w:val="28"/>
        </w:rPr>
        <w:t>
      При расчете суммы отчислений на обязательное социальное медицинское страхование в фонд социального медицинского страхования необходимо руководствоваться Законом Республики Казахстан "Об обязательном социальном медицинском страховании".</w:t>
      </w:r>
    </w:p>
    <w:bookmarkEnd w:id="112"/>
    <w:bookmarkStart w:name="z120" w:id="113"/>
    <w:p>
      <w:pPr>
        <w:spacing w:after="0"/>
        <w:ind w:left="0"/>
        <w:jc w:val="both"/>
      </w:pPr>
      <w:r>
        <w:rPr>
          <w:rFonts w:ascii="Times New Roman"/>
          <w:b w:val="false"/>
          <w:i w:val="false"/>
          <w:color w:val="000000"/>
          <w:sz w:val="28"/>
        </w:rPr>
        <w:t>
      26. Формы 01-123 и 02-123 (приложения 23 и 24) предназначены для расчета расходов по специфике 123 "Взносы на обязательное страхование".</w:t>
      </w:r>
    </w:p>
    <w:bookmarkEnd w:id="113"/>
    <w:bookmarkStart w:name="z121" w:id="114"/>
    <w:p>
      <w:pPr>
        <w:spacing w:after="0"/>
        <w:ind w:left="0"/>
        <w:jc w:val="both"/>
      </w:pPr>
      <w:r>
        <w:rPr>
          <w:rFonts w:ascii="Times New Roman"/>
          <w:b w:val="false"/>
          <w:i w:val="false"/>
          <w:color w:val="000000"/>
          <w:sz w:val="28"/>
        </w:rPr>
        <w:t>
      Форма 01-123 (приложение 23) предназначена для расчета размера страховой премии при обязательном страховании гражданско-правовой ответственности владельцев транспортных средств.</w:t>
      </w:r>
    </w:p>
    <w:bookmarkEnd w:id="114"/>
    <w:bookmarkStart w:name="z122" w:id="115"/>
    <w:p>
      <w:pPr>
        <w:spacing w:after="0"/>
        <w:ind w:left="0"/>
        <w:jc w:val="both"/>
      </w:pPr>
      <w:r>
        <w:rPr>
          <w:rFonts w:ascii="Times New Roman"/>
          <w:b w:val="false"/>
          <w:i w:val="false"/>
          <w:color w:val="000000"/>
          <w:sz w:val="28"/>
        </w:rPr>
        <w:t>
      Приложение 23 заполняется государственными учреждениями, у которых на балансе числятся транспортные средства, для определения суммы расходов на обязательное страхование гражданско-правовой ответственности владельцев транспортных средств.</w:t>
      </w:r>
    </w:p>
    <w:bookmarkEnd w:id="115"/>
    <w:bookmarkStart w:name="z123" w:id="116"/>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владельцев транспортных средств необходимо руководствоваться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w:t>
      </w:r>
    </w:p>
    <w:bookmarkEnd w:id="116"/>
    <w:bookmarkStart w:name="z124" w:id="117"/>
    <w:p>
      <w:pPr>
        <w:spacing w:after="0"/>
        <w:ind w:left="0"/>
        <w:jc w:val="both"/>
      </w:pPr>
      <w:r>
        <w:rPr>
          <w:rFonts w:ascii="Times New Roman"/>
          <w:b w:val="false"/>
          <w:i w:val="false"/>
          <w:color w:val="000000"/>
          <w:sz w:val="28"/>
        </w:rPr>
        <w:t>
      Форма 02-123 (приложение 24) предназначена для расчета размера страховой премии при обязательном страховании гражданско-правовой ответственности перевозчика перед пассажирами.</w:t>
      </w:r>
    </w:p>
    <w:bookmarkEnd w:id="117"/>
    <w:bookmarkStart w:name="z125" w:id="118"/>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перевозчика перед пассажирами необходимо руководствоваться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перевозчика перед пассажирами".</w:t>
      </w:r>
    </w:p>
    <w:bookmarkEnd w:id="118"/>
    <w:bookmarkStart w:name="z126" w:id="119"/>
    <w:p>
      <w:pPr>
        <w:spacing w:after="0"/>
        <w:ind w:left="0"/>
        <w:jc w:val="both"/>
      </w:pPr>
      <w:r>
        <w:rPr>
          <w:rFonts w:ascii="Times New Roman"/>
          <w:b w:val="false"/>
          <w:i w:val="false"/>
          <w:color w:val="000000"/>
          <w:sz w:val="28"/>
        </w:rPr>
        <w:t>
      27. Форма 01-134 (приложение 26) предназначена для расчета выплаты вознаграждений присяжным заседателям.</w:t>
      </w:r>
    </w:p>
    <w:bookmarkEnd w:id="119"/>
    <w:bookmarkStart w:name="z127" w:id="120"/>
    <w:p>
      <w:pPr>
        <w:spacing w:after="0"/>
        <w:ind w:left="0"/>
        <w:jc w:val="both"/>
      </w:pPr>
      <w:r>
        <w:rPr>
          <w:rFonts w:ascii="Times New Roman"/>
          <w:b w:val="false"/>
          <w:i w:val="false"/>
          <w:color w:val="000000"/>
          <w:sz w:val="28"/>
        </w:rPr>
        <w:t xml:space="preserve">
      28. Форма 01-135 (приложение 27) предназначена для расчета расходов на взносы работодателей по техническому персоналу и контрактным служащим. При расчете необходимо руководствоваться </w:t>
      </w:r>
      <w:r>
        <w:rPr>
          <w:rFonts w:ascii="Times New Roman"/>
          <w:b w:val="false"/>
          <w:i w:val="false"/>
          <w:color w:val="000000"/>
          <w:sz w:val="28"/>
        </w:rPr>
        <w:t>Налоговым кодексом</w:t>
      </w:r>
      <w:r>
        <w:rPr>
          <w:rFonts w:ascii="Times New Roman"/>
          <w:b w:val="false"/>
          <w:i w:val="false"/>
          <w:color w:val="000000"/>
          <w:sz w:val="28"/>
        </w:rPr>
        <w:t xml:space="preserve"> и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20"/>
    <w:bookmarkStart w:name="z128" w:id="121"/>
    <w:p>
      <w:pPr>
        <w:spacing w:after="0"/>
        <w:ind w:left="0"/>
        <w:jc w:val="both"/>
      </w:pPr>
      <w:r>
        <w:rPr>
          <w:rFonts w:ascii="Times New Roman"/>
          <w:b w:val="false"/>
          <w:i w:val="false"/>
          <w:color w:val="000000"/>
          <w:sz w:val="28"/>
        </w:rPr>
        <w:t>
      29. Форма 01-139 (приложение 28) предназначена для расчета расходов на оплату труда иностранных работников, принятых в государственный орган. При составлении расчета следует руководствоваться трудовым договором.</w:t>
      </w:r>
    </w:p>
    <w:bookmarkEnd w:id="121"/>
    <w:bookmarkStart w:name="z129" w:id="122"/>
    <w:p>
      <w:pPr>
        <w:spacing w:after="0"/>
        <w:ind w:left="0"/>
        <w:jc w:val="both"/>
      </w:pPr>
      <w:r>
        <w:rPr>
          <w:rFonts w:ascii="Times New Roman"/>
          <w:b w:val="false"/>
          <w:i w:val="false"/>
          <w:color w:val="000000"/>
          <w:sz w:val="28"/>
        </w:rPr>
        <w:t>
      В приложении 28 в графе 1 "Наименование должности" указывается должность иностранного работника, принятого в государственный орган в соответствии с заключенным трудовым договором; в графе 2 "Сумма должностного оклада в месяц" указывается сумма оклада в месяц в соответствии с заключенным трудовым договором; в графе 3 "Срок привлечения иностранного работника в государственный орган" указывается количество месяцев, на которые привлечен иностранный работник в государственный орган в соответствии с трудовым договором; в графе 4 "Итого основной заработной платы в год графа 2 х графа 3" указывается итоговая сумма.</w:t>
      </w:r>
    </w:p>
    <w:bookmarkEnd w:id="122"/>
    <w:bookmarkStart w:name="z130" w:id="123"/>
    <w:p>
      <w:pPr>
        <w:spacing w:after="0"/>
        <w:ind w:left="0"/>
        <w:jc w:val="both"/>
      </w:pPr>
      <w:r>
        <w:rPr>
          <w:rFonts w:ascii="Times New Roman"/>
          <w:b w:val="false"/>
          <w:i w:val="false"/>
          <w:color w:val="000000"/>
          <w:sz w:val="28"/>
        </w:rPr>
        <w:t>
      30. Формы 01-141, 02-141, 03-141 и 04-141 (приложения 29, 30, 31 и 32) предназначены для расчета расходов по специфике 141 "Приобретение продуктов питания".</w:t>
      </w:r>
    </w:p>
    <w:bookmarkEnd w:id="123"/>
    <w:bookmarkStart w:name="z131" w:id="124"/>
    <w:p>
      <w:pPr>
        <w:spacing w:after="0"/>
        <w:ind w:left="0"/>
        <w:jc w:val="both"/>
      </w:pPr>
      <w:r>
        <w:rPr>
          <w:rFonts w:ascii="Times New Roman"/>
          <w:b w:val="false"/>
          <w:i w:val="false"/>
          <w:color w:val="000000"/>
          <w:sz w:val="28"/>
        </w:rPr>
        <w:t>
      Форма 01-141 (приложение 29) предназначена для расчета расходов на питание в учреждениях образования и социальной защиты, кроме учреждений органов внутренних дел, антикоррупционной службой, службы экономических расследований, уголовно-исполнительной системы, государственной противопожарной службы, здравоохранения и ветеринарных учреждений, Министерства обороны Республики Казахстан. При составлении расчета по данной форме следует руководствоваться нормами питания для государственных учреждений здравоохранения и социальной защиты.</w:t>
      </w:r>
    </w:p>
    <w:bookmarkEnd w:id="124"/>
    <w:bookmarkStart w:name="z132" w:id="125"/>
    <w:p>
      <w:pPr>
        <w:spacing w:after="0"/>
        <w:ind w:left="0"/>
        <w:jc w:val="both"/>
      </w:pPr>
      <w:r>
        <w:rPr>
          <w:rFonts w:ascii="Times New Roman"/>
          <w:b w:val="false"/>
          <w:i w:val="false"/>
          <w:color w:val="000000"/>
          <w:sz w:val="28"/>
        </w:rPr>
        <w:t>
      Форма 02-141 (приложение 30) предназначена для расчета расходов на приобретение продуктов питания военнослужащих, сотрудников органов внутренних дел, уголовно-исполнительной системы, антикоррупционной службой, службы экономических расследований,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учебных заведений, воспитанников военных школ-интернатов. При составлении расчета по данной форме следует руководствоваться натуральными нормами.</w:t>
      </w:r>
    </w:p>
    <w:bookmarkEnd w:id="125"/>
    <w:bookmarkStart w:name="z133" w:id="126"/>
    <w:p>
      <w:pPr>
        <w:spacing w:after="0"/>
        <w:ind w:left="0"/>
        <w:jc w:val="both"/>
      </w:pPr>
      <w:r>
        <w:rPr>
          <w:rFonts w:ascii="Times New Roman"/>
          <w:b w:val="false"/>
          <w:i w:val="false"/>
          <w:color w:val="000000"/>
          <w:sz w:val="28"/>
        </w:rPr>
        <w:t>
      Форма 03-141 (приложение 31) предназначена для расчета расходов на питание в ветеринарных учреждениях. При составлении данного расчета следует руководствоваться нормами питания для животных.</w:t>
      </w:r>
    </w:p>
    <w:bookmarkEnd w:id="126"/>
    <w:bookmarkStart w:name="z134" w:id="127"/>
    <w:p>
      <w:pPr>
        <w:spacing w:after="0"/>
        <w:ind w:left="0"/>
        <w:jc w:val="both"/>
      </w:pPr>
      <w:r>
        <w:rPr>
          <w:rFonts w:ascii="Times New Roman"/>
          <w:b w:val="false"/>
          <w:i w:val="false"/>
          <w:color w:val="000000"/>
          <w:sz w:val="28"/>
        </w:rPr>
        <w:t>
      Форма 04-141 (приложение 32) предназначена для расчета расходов на питание в учреждениях здравоохранения. При составлении данного расчета следует руководствоваться нормами питания.</w:t>
      </w:r>
    </w:p>
    <w:bookmarkEnd w:id="127"/>
    <w:bookmarkStart w:name="z135" w:id="128"/>
    <w:p>
      <w:pPr>
        <w:spacing w:after="0"/>
        <w:ind w:left="0"/>
        <w:jc w:val="both"/>
      </w:pPr>
      <w:r>
        <w:rPr>
          <w:rFonts w:ascii="Times New Roman"/>
          <w:b w:val="false"/>
          <w:i w:val="false"/>
          <w:color w:val="000000"/>
          <w:sz w:val="28"/>
        </w:rPr>
        <w:t>
      31. Формы 01-142, 02-142 и 03-142 (приложения 33, 34 и 35) предназначены для определения объема расходов по специфике 142 "Приобретение медикаментов и прочих средств медицинского назначения".</w:t>
      </w:r>
    </w:p>
    <w:bookmarkEnd w:id="128"/>
    <w:bookmarkStart w:name="z136" w:id="129"/>
    <w:p>
      <w:pPr>
        <w:spacing w:after="0"/>
        <w:ind w:left="0"/>
        <w:jc w:val="both"/>
      </w:pPr>
      <w:r>
        <w:rPr>
          <w:rFonts w:ascii="Times New Roman"/>
          <w:b w:val="false"/>
          <w:i w:val="false"/>
          <w:color w:val="000000"/>
          <w:sz w:val="28"/>
        </w:rPr>
        <w:t>
      Форма 01-142 (приложение 33) предназначена для расчета расходов на медикаменты и прочие средства медицинского назначения, кроме учреждений здравоохранения.</w:t>
      </w:r>
    </w:p>
    <w:bookmarkEnd w:id="129"/>
    <w:bookmarkStart w:name="z137" w:id="130"/>
    <w:p>
      <w:pPr>
        <w:spacing w:after="0"/>
        <w:ind w:left="0"/>
        <w:jc w:val="both"/>
      </w:pPr>
      <w:r>
        <w:rPr>
          <w:rFonts w:ascii="Times New Roman"/>
          <w:b w:val="false"/>
          <w:i w:val="false"/>
          <w:color w:val="000000"/>
          <w:sz w:val="28"/>
        </w:rPr>
        <w:t>
      Форма 02-142 (приложение 34) предназначена для расчета расходов на медикаменты в стационарных учреждениях здравоохранения.</w:t>
      </w:r>
    </w:p>
    <w:bookmarkEnd w:id="130"/>
    <w:bookmarkStart w:name="z138" w:id="131"/>
    <w:p>
      <w:pPr>
        <w:spacing w:after="0"/>
        <w:ind w:left="0"/>
        <w:jc w:val="both"/>
      </w:pPr>
      <w:r>
        <w:rPr>
          <w:rFonts w:ascii="Times New Roman"/>
          <w:b w:val="false"/>
          <w:i w:val="false"/>
          <w:color w:val="000000"/>
          <w:sz w:val="28"/>
        </w:rPr>
        <w:t>
      Форма 03-142 (приложение 35) предназначена для расчета расходов на медикаменты в амбулаторно-поликлинических учреждениях здравоохранения.</w:t>
      </w:r>
    </w:p>
    <w:bookmarkEnd w:id="131"/>
    <w:bookmarkStart w:name="z139" w:id="132"/>
    <w:p>
      <w:pPr>
        <w:spacing w:after="0"/>
        <w:ind w:left="0"/>
        <w:jc w:val="both"/>
      </w:pPr>
      <w:r>
        <w:rPr>
          <w:rFonts w:ascii="Times New Roman"/>
          <w:b w:val="false"/>
          <w:i w:val="false"/>
          <w:color w:val="000000"/>
          <w:sz w:val="28"/>
        </w:rPr>
        <w:t>
      При расчете расходов на приобретение медикаментов и других средств медицинского назначения по указанным формам следует руководствоваться нормами отпуска медикаментов на единицу в день.</w:t>
      </w:r>
    </w:p>
    <w:bookmarkEnd w:id="132"/>
    <w:bookmarkStart w:name="z140" w:id="133"/>
    <w:p>
      <w:pPr>
        <w:spacing w:after="0"/>
        <w:ind w:left="0"/>
        <w:jc w:val="both"/>
      </w:pPr>
      <w:r>
        <w:rPr>
          <w:rFonts w:ascii="Times New Roman"/>
          <w:b w:val="false"/>
          <w:i w:val="false"/>
          <w:color w:val="000000"/>
          <w:sz w:val="28"/>
        </w:rPr>
        <w:t>
      32. Форма 01-143 (приложение 36) предназначена для расчета расходов на приобретение, пошив и ремонт предметов вещевого имущества и другого форменного и специального обмундирования.</w:t>
      </w:r>
    </w:p>
    <w:bookmarkEnd w:id="133"/>
    <w:bookmarkStart w:name="z141" w:id="134"/>
    <w:p>
      <w:pPr>
        <w:spacing w:after="0"/>
        <w:ind w:left="0"/>
        <w:jc w:val="both"/>
      </w:pPr>
      <w:r>
        <w:rPr>
          <w:rFonts w:ascii="Times New Roman"/>
          <w:b w:val="false"/>
          <w:i w:val="false"/>
          <w:color w:val="000000"/>
          <w:sz w:val="28"/>
        </w:rPr>
        <w:t>
      По приложению 36 рассчитываются расходы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уголовно-исполнительной системы, антикоррупционной службой, службы экономических расследований, спасателей профессиональных аварийно-спасательных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школ-интернатов, специального и форменного обмундирования для сотрудников таможенных органов,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w:t>
      </w:r>
    </w:p>
    <w:bookmarkEnd w:id="134"/>
    <w:bookmarkStart w:name="z142" w:id="135"/>
    <w:p>
      <w:pPr>
        <w:spacing w:after="0"/>
        <w:ind w:left="0"/>
        <w:jc w:val="both"/>
      </w:pPr>
      <w:r>
        <w:rPr>
          <w:rFonts w:ascii="Times New Roman"/>
          <w:b w:val="false"/>
          <w:i w:val="false"/>
          <w:color w:val="000000"/>
          <w:sz w:val="28"/>
        </w:rPr>
        <w:t>
      При составлении расчета по данной форме необходимо руководствоваться нормами на предметы вещевого имущества, другое форменное и специальное обмундирование с учетом износа на год в денежном выражении на 1 получателя.</w:t>
      </w:r>
    </w:p>
    <w:bookmarkEnd w:id="135"/>
    <w:bookmarkStart w:name="z143" w:id="136"/>
    <w:p>
      <w:pPr>
        <w:spacing w:after="0"/>
        <w:ind w:left="0"/>
        <w:jc w:val="both"/>
      </w:pPr>
      <w:r>
        <w:rPr>
          <w:rFonts w:ascii="Times New Roman"/>
          <w:b w:val="false"/>
          <w:i w:val="false"/>
          <w:color w:val="000000"/>
          <w:sz w:val="28"/>
        </w:rPr>
        <w:t>
      33. Форма 01-144 (приложение 37) предназначена для расчета расходов государственных органов на горюче-смазочные материалы.</w:t>
      </w:r>
    </w:p>
    <w:bookmarkEnd w:id="136"/>
    <w:bookmarkStart w:name="z144" w:id="137"/>
    <w:p>
      <w:pPr>
        <w:spacing w:after="0"/>
        <w:ind w:left="0"/>
        <w:jc w:val="both"/>
      </w:pPr>
      <w:r>
        <w:rPr>
          <w:rFonts w:ascii="Times New Roman"/>
          <w:b w:val="false"/>
          <w:i w:val="false"/>
          <w:color w:val="000000"/>
          <w:sz w:val="28"/>
        </w:rPr>
        <w:t>
      При расчете расходов по форме 01-144 следует руководствоваться натуральными нормами положенности служебных, дежурных и специальных автомобилей и нормами расходов горюче-смазочных материалов и расходов на содержание автотранспорта.</w:t>
      </w:r>
    </w:p>
    <w:bookmarkEnd w:id="137"/>
    <w:bookmarkStart w:name="z145" w:id="138"/>
    <w:p>
      <w:pPr>
        <w:spacing w:after="0"/>
        <w:ind w:left="0"/>
        <w:jc w:val="both"/>
      </w:pPr>
      <w:r>
        <w:rPr>
          <w:rFonts w:ascii="Times New Roman"/>
          <w:b w:val="false"/>
          <w:i w:val="false"/>
          <w:color w:val="000000"/>
          <w:sz w:val="28"/>
        </w:rPr>
        <w:t>
      Расчет расходов на смазочные материалы для автотранспортных средств составляется в произвольной форме.</w:t>
      </w:r>
    </w:p>
    <w:bookmarkEnd w:id="138"/>
    <w:bookmarkStart w:name="z146" w:id="139"/>
    <w:p>
      <w:pPr>
        <w:spacing w:after="0"/>
        <w:ind w:left="0"/>
        <w:jc w:val="both"/>
      </w:pPr>
      <w:r>
        <w:rPr>
          <w:rFonts w:ascii="Times New Roman"/>
          <w:b w:val="false"/>
          <w:i w:val="false"/>
          <w:color w:val="000000"/>
          <w:sz w:val="28"/>
        </w:rPr>
        <w:t>
      Форма 02-144 (приложение 38) предназначена для расчета расходов на приобретение твердого и жидкого топлива для отопления зданий, помещений для государственных учреждений с автономной системой отопления.</w:t>
      </w:r>
    </w:p>
    <w:bookmarkEnd w:id="139"/>
    <w:bookmarkStart w:name="z147" w:id="140"/>
    <w:p>
      <w:pPr>
        <w:spacing w:after="0"/>
        <w:ind w:left="0"/>
        <w:jc w:val="both"/>
      </w:pPr>
      <w:r>
        <w:rPr>
          <w:rFonts w:ascii="Times New Roman"/>
          <w:b w:val="false"/>
          <w:i w:val="false"/>
          <w:color w:val="000000"/>
          <w:sz w:val="28"/>
        </w:rPr>
        <w:t>
      34. Формы 01-149, 02-149, 03-149 (приложения 39, 40 и 41) предназначены для определения расходов по специфике 149 "Приобретение прочих запасов" с предоставлением обосновывающих документов за единицу стоимости товаров.</w:t>
      </w:r>
    </w:p>
    <w:bookmarkEnd w:id="140"/>
    <w:bookmarkStart w:name="z148" w:id="141"/>
    <w:p>
      <w:pPr>
        <w:spacing w:after="0"/>
        <w:ind w:left="0"/>
        <w:jc w:val="both"/>
      </w:pPr>
      <w:r>
        <w:rPr>
          <w:rFonts w:ascii="Times New Roman"/>
          <w:b w:val="false"/>
          <w:i w:val="false"/>
          <w:color w:val="000000"/>
          <w:sz w:val="28"/>
        </w:rPr>
        <w:t>
      Форма 01-149 (приложение 39) предназначена для расчета расходов на приобретение мягкого инвентаря в учреждениях здравоохранения. Данная форма заполняется государственными амбулаторно-поликлиническими и стационарными учреждениями здравоохранения.</w:t>
      </w:r>
    </w:p>
    <w:bookmarkEnd w:id="141"/>
    <w:bookmarkStart w:name="z149" w:id="142"/>
    <w:p>
      <w:pPr>
        <w:spacing w:after="0"/>
        <w:ind w:left="0"/>
        <w:jc w:val="both"/>
      </w:pPr>
      <w:r>
        <w:rPr>
          <w:rFonts w:ascii="Times New Roman"/>
          <w:b w:val="false"/>
          <w:i w:val="false"/>
          <w:color w:val="000000"/>
          <w:sz w:val="28"/>
        </w:rPr>
        <w:t>
      При составлении данного расчета следует руководствоваться нормами оснащения мягким инвентарем государственных организаций здравоохранения республики.</w:t>
      </w:r>
    </w:p>
    <w:bookmarkEnd w:id="142"/>
    <w:bookmarkStart w:name="z150" w:id="143"/>
    <w:p>
      <w:pPr>
        <w:spacing w:after="0"/>
        <w:ind w:left="0"/>
        <w:jc w:val="both"/>
      </w:pPr>
      <w:r>
        <w:rPr>
          <w:rFonts w:ascii="Times New Roman"/>
          <w:b w:val="false"/>
          <w:i w:val="false"/>
          <w:color w:val="000000"/>
          <w:sz w:val="28"/>
        </w:rPr>
        <w:t>
      Форма 02-149 (приложение 40) заполняется для расчета расходов по закупке расходных материалов.</w:t>
      </w:r>
    </w:p>
    <w:bookmarkEnd w:id="143"/>
    <w:bookmarkStart w:name="z151" w:id="144"/>
    <w:p>
      <w:pPr>
        <w:spacing w:after="0"/>
        <w:ind w:left="0"/>
        <w:jc w:val="both"/>
      </w:pPr>
      <w:r>
        <w:rPr>
          <w:rFonts w:ascii="Times New Roman"/>
          <w:b w:val="false"/>
          <w:i w:val="false"/>
          <w:color w:val="000000"/>
          <w:sz w:val="28"/>
        </w:rPr>
        <w:t>
      Форма 03-149 (приложение 41) заполняется для расчета расходов по приобретению товаров, необходимых для обслуживания и содержания основных средств, строительных материалов, используемых на ремонт основных средств, запасных частей для оборудования, транспортных средств и других запасов, непосредственно связанные с содержанием, обслуживанием и ремонтом.</w:t>
      </w:r>
    </w:p>
    <w:bookmarkEnd w:id="144"/>
    <w:bookmarkStart w:name="z152" w:id="145"/>
    <w:p>
      <w:pPr>
        <w:spacing w:after="0"/>
        <w:ind w:left="0"/>
        <w:jc w:val="both"/>
      </w:pPr>
      <w:r>
        <w:rPr>
          <w:rFonts w:ascii="Times New Roman"/>
          <w:b w:val="false"/>
          <w:i w:val="false"/>
          <w:color w:val="000000"/>
          <w:sz w:val="28"/>
        </w:rPr>
        <w:t>
      35. Формы 01-151, 02-151, 03-151, 04-151 (приложения 42, 43, 44 и 45) составляются для определения объема бюджетных средств на планируемый период для оплаты коммунальных услуг (за воду, газ, электроэнергию и отопление).</w:t>
      </w:r>
    </w:p>
    <w:bookmarkEnd w:id="145"/>
    <w:bookmarkStart w:name="z153" w:id="146"/>
    <w:p>
      <w:pPr>
        <w:spacing w:after="0"/>
        <w:ind w:left="0"/>
        <w:jc w:val="both"/>
      </w:pPr>
      <w:r>
        <w:rPr>
          <w:rFonts w:ascii="Times New Roman"/>
          <w:b w:val="false"/>
          <w:i w:val="false"/>
          <w:color w:val="000000"/>
          <w:sz w:val="28"/>
        </w:rPr>
        <w:t>
      Расходы для оплаты коммунальных услуг администраторов бюджетных программ, в случае если государственное учреждение размещается в помещениях другого государственного учреждения, содержащегося за счет одного уровня бюджета, планируются у балансодержателя данного помещения.</w:t>
      </w:r>
    </w:p>
    <w:bookmarkEnd w:id="146"/>
    <w:bookmarkStart w:name="z154" w:id="147"/>
    <w:p>
      <w:pPr>
        <w:spacing w:after="0"/>
        <w:ind w:left="0"/>
        <w:jc w:val="both"/>
      </w:pPr>
      <w:r>
        <w:rPr>
          <w:rFonts w:ascii="Times New Roman"/>
          <w:b w:val="false"/>
          <w:i w:val="false"/>
          <w:color w:val="000000"/>
          <w:sz w:val="28"/>
        </w:rPr>
        <w:t>
      При составлении расчетов по данным формам следует руководствоваться нормами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p>
    <w:bookmarkEnd w:id="147"/>
    <w:bookmarkStart w:name="z155" w:id="148"/>
    <w:p>
      <w:pPr>
        <w:spacing w:after="0"/>
        <w:ind w:left="0"/>
        <w:jc w:val="both"/>
      </w:pPr>
      <w:r>
        <w:rPr>
          <w:rFonts w:ascii="Times New Roman"/>
          <w:b w:val="false"/>
          <w:i w:val="false"/>
          <w:color w:val="000000"/>
          <w:sz w:val="28"/>
        </w:rPr>
        <w:t>
      В графе 5 форм 01-151, 02-151 и 03-151 (приложения 42, 43 и 44) указываются количество единиц мощности, для которых установлены нормы потребления воды, электроэнергии, тепла, газа.</w:t>
      </w:r>
    </w:p>
    <w:bookmarkEnd w:id="148"/>
    <w:bookmarkStart w:name="z156" w:id="149"/>
    <w:p>
      <w:pPr>
        <w:spacing w:after="0"/>
        <w:ind w:left="0"/>
        <w:jc w:val="both"/>
      </w:pPr>
      <w:r>
        <w:rPr>
          <w:rFonts w:ascii="Times New Roman"/>
          <w:b w:val="false"/>
          <w:i w:val="false"/>
          <w:color w:val="000000"/>
          <w:sz w:val="28"/>
        </w:rPr>
        <w:t>
      Форма 01-151 (приложение 42) заполняется государственными учреждениями для расчета расходов на горячую и холодную воду, канализацию, газ для приготовления пищи.</w:t>
      </w:r>
    </w:p>
    <w:bookmarkEnd w:id="149"/>
    <w:bookmarkStart w:name="z157" w:id="150"/>
    <w:p>
      <w:pPr>
        <w:spacing w:after="0"/>
        <w:ind w:left="0"/>
        <w:jc w:val="both"/>
      </w:pPr>
      <w:r>
        <w:rPr>
          <w:rFonts w:ascii="Times New Roman"/>
          <w:b w:val="false"/>
          <w:i w:val="false"/>
          <w:color w:val="000000"/>
          <w:sz w:val="28"/>
        </w:rPr>
        <w:t>
      При расчете расходов на газ учитываются расходы на его транспортировку.</w:t>
      </w:r>
    </w:p>
    <w:bookmarkEnd w:id="150"/>
    <w:bookmarkStart w:name="z158" w:id="151"/>
    <w:p>
      <w:pPr>
        <w:spacing w:after="0"/>
        <w:ind w:left="0"/>
        <w:jc w:val="both"/>
      </w:pPr>
      <w:r>
        <w:rPr>
          <w:rFonts w:ascii="Times New Roman"/>
          <w:b w:val="false"/>
          <w:i w:val="false"/>
          <w:color w:val="000000"/>
          <w:sz w:val="28"/>
        </w:rPr>
        <w:t>
      Форма 02-151 (приложение 43) заполняется государственными учреждениями для расчета расходов воды на полив усовершенствованных покрытий и зеленых насаждений, территорий объектов.</w:t>
      </w:r>
    </w:p>
    <w:bookmarkEnd w:id="151"/>
    <w:bookmarkStart w:name="z159" w:id="152"/>
    <w:p>
      <w:pPr>
        <w:spacing w:after="0"/>
        <w:ind w:left="0"/>
        <w:jc w:val="both"/>
      </w:pPr>
      <w:r>
        <w:rPr>
          <w:rFonts w:ascii="Times New Roman"/>
          <w:b w:val="false"/>
          <w:i w:val="false"/>
          <w:color w:val="000000"/>
          <w:sz w:val="28"/>
        </w:rPr>
        <w:t>
      Форма 03-151 (приложение 44) заполняется государственными учреждениями для расчета расходов по оплате электроэнергии.</w:t>
      </w:r>
    </w:p>
    <w:bookmarkEnd w:id="152"/>
    <w:bookmarkStart w:name="z160" w:id="153"/>
    <w:p>
      <w:pPr>
        <w:spacing w:after="0"/>
        <w:ind w:left="0"/>
        <w:jc w:val="both"/>
      </w:pPr>
      <w:r>
        <w:rPr>
          <w:rFonts w:ascii="Times New Roman"/>
          <w:b w:val="false"/>
          <w:i w:val="false"/>
          <w:color w:val="000000"/>
          <w:sz w:val="28"/>
        </w:rPr>
        <w:t>
      Форма 04-151 (приложение 45)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w:t>
      </w:r>
    </w:p>
    <w:bookmarkEnd w:id="153"/>
    <w:bookmarkStart w:name="z161" w:id="154"/>
    <w:p>
      <w:pPr>
        <w:spacing w:after="0"/>
        <w:ind w:left="0"/>
        <w:jc w:val="both"/>
      </w:pPr>
      <w:r>
        <w:rPr>
          <w:rFonts w:ascii="Times New Roman"/>
          <w:b w:val="false"/>
          <w:i w:val="false"/>
          <w:color w:val="000000"/>
          <w:sz w:val="28"/>
        </w:rPr>
        <w:t>
      Данная форма заполняется для расчета расходов тепла на отопление зданий, помещений для государственных учреждений газом. При расчете расходов на газ учитываются расходы на его транспортировку.</w:t>
      </w:r>
    </w:p>
    <w:bookmarkEnd w:id="154"/>
    <w:bookmarkStart w:name="z162" w:id="155"/>
    <w:p>
      <w:pPr>
        <w:spacing w:after="0"/>
        <w:ind w:left="0"/>
        <w:jc w:val="both"/>
      </w:pPr>
      <w:r>
        <w:rPr>
          <w:rFonts w:ascii="Times New Roman"/>
          <w:b w:val="false"/>
          <w:i w:val="false"/>
          <w:color w:val="000000"/>
          <w:sz w:val="28"/>
        </w:rPr>
        <w:t>
      36. Форма 01-152 (приложение 46) составляется для расчета расходов на оплату услуг связи.</w:t>
      </w:r>
    </w:p>
    <w:bookmarkEnd w:id="155"/>
    <w:bookmarkStart w:name="z163" w:id="156"/>
    <w:p>
      <w:pPr>
        <w:spacing w:after="0"/>
        <w:ind w:left="0"/>
        <w:jc w:val="both"/>
      </w:pPr>
      <w:r>
        <w:rPr>
          <w:rFonts w:ascii="Times New Roman"/>
          <w:b w:val="false"/>
          <w:i w:val="false"/>
          <w:color w:val="000000"/>
          <w:sz w:val="28"/>
        </w:rPr>
        <w:t>
      Государственными учреждениями форма 01-152 применяется также при планировании мероприятий на закупку телекоммуникационных услуг.</w:t>
      </w:r>
    </w:p>
    <w:bookmarkEnd w:id="156"/>
    <w:bookmarkStart w:name="z164" w:id="157"/>
    <w:p>
      <w:pPr>
        <w:spacing w:after="0"/>
        <w:ind w:left="0"/>
        <w:jc w:val="both"/>
      </w:pPr>
      <w:r>
        <w:rPr>
          <w:rFonts w:ascii="Times New Roman"/>
          <w:b w:val="false"/>
          <w:i w:val="false"/>
          <w:color w:val="000000"/>
          <w:sz w:val="28"/>
        </w:rPr>
        <w:t>
      При расчете расходов по форме 01-152 следует руководствоваться нормами положенности за пользование телефонной связью.</w:t>
      </w:r>
    </w:p>
    <w:bookmarkEnd w:id="157"/>
    <w:bookmarkStart w:name="z165" w:id="158"/>
    <w:p>
      <w:pPr>
        <w:spacing w:after="0"/>
        <w:ind w:left="0"/>
        <w:jc w:val="both"/>
      </w:pPr>
      <w:r>
        <w:rPr>
          <w:rFonts w:ascii="Times New Roman"/>
          <w:b w:val="false"/>
          <w:i w:val="false"/>
          <w:color w:val="000000"/>
          <w:sz w:val="28"/>
        </w:rPr>
        <w:t>
      В строках 5 и 15 приложения 46 приведен примерный список и характеристики телекоммуникационных услуг, которые корректируются в соответствии со спецификой государственного органа.</w:t>
      </w:r>
    </w:p>
    <w:bookmarkEnd w:id="158"/>
    <w:bookmarkStart w:name="z166" w:id="159"/>
    <w:p>
      <w:pPr>
        <w:spacing w:after="0"/>
        <w:ind w:left="0"/>
        <w:jc w:val="both"/>
      </w:pPr>
      <w:r>
        <w:rPr>
          <w:rFonts w:ascii="Times New Roman"/>
          <w:b w:val="false"/>
          <w:i w:val="false"/>
          <w:color w:val="000000"/>
          <w:sz w:val="28"/>
        </w:rPr>
        <w:t>
      37. Форма 01-153 (приложение 47) предназначена для расчета расходов по оплате транспортных услуг. Для обоснования планируемых расходов на предстоящий плановый период представляются копии договоров об аренде транспорта за текущий финансовый год.</w:t>
      </w:r>
    </w:p>
    <w:bookmarkEnd w:id="159"/>
    <w:bookmarkStart w:name="z167" w:id="160"/>
    <w:p>
      <w:pPr>
        <w:spacing w:after="0"/>
        <w:ind w:left="0"/>
        <w:jc w:val="both"/>
      </w:pPr>
      <w:r>
        <w:rPr>
          <w:rFonts w:ascii="Times New Roman"/>
          <w:b w:val="false"/>
          <w:i w:val="false"/>
          <w:color w:val="000000"/>
          <w:sz w:val="28"/>
        </w:rPr>
        <w:t>
      38. Формы 01-159 и 02-159 (приложения 48 и 49) предназначены для расчета расходов по специфике 159 "Оплата прочих услуг и работ".</w:t>
      </w:r>
    </w:p>
    <w:bookmarkEnd w:id="160"/>
    <w:bookmarkStart w:name="z168" w:id="161"/>
    <w:p>
      <w:pPr>
        <w:spacing w:after="0"/>
        <w:ind w:left="0"/>
        <w:jc w:val="both"/>
      </w:pPr>
      <w:r>
        <w:rPr>
          <w:rFonts w:ascii="Times New Roman"/>
          <w:b w:val="false"/>
          <w:i w:val="false"/>
          <w:color w:val="000000"/>
          <w:sz w:val="28"/>
        </w:rPr>
        <w:t xml:space="preserve">
      Форма 01-159 (приложение 48) предназначена для расчета расходов по содержанию, обслуживанию, текущему ремонту зданий, помещений, оборудования и других основных средств. Для обоснования планируемых расходов представляются копии договоров об оказании услуг, работ за текущий финансовый год, в случае отсутствия договоров прилагается не менее трех прайс-листов по каждому виду приобретаемых услуг и работ, дефектный акт и сметная документация по текущему ремонту за текущий финансовый год. При составлении перечня работ, выполняемых при текущем ремонте,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где предусмотрен перечень работ, выполняемых при текущем и капитальном ремонте зданий.</w:t>
      </w:r>
    </w:p>
    <w:bookmarkEnd w:id="161"/>
    <w:bookmarkStart w:name="z169" w:id="162"/>
    <w:p>
      <w:pPr>
        <w:spacing w:after="0"/>
        <w:ind w:left="0"/>
        <w:jc w:val="both"/>
      </w:pPr>
      <w:r>
        <w:rPr>
          <w:rFonts w:ascii="Times New Roman"/>
          <w:b w:val="false"/>
          <w:i w:val="false"/>
          <w:color w:val="000000"/>
          <w:sz w:val="28"/>
        </w:rPr>
        <w:t>
      Форма 02-159 (приложение 49) предназначена для расчета расходов по оплате работ и услуг, оказанных физическими лицами и государственными предприятиями, акционерными обществами, контрольные пакеты акций которых принадлежат государству, и товариществами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bookmarkEnd w:id="162"/>
    <w:bookmarkStart w:name="z170" w:id="163"/>
    <w:p>
      <w:pPr>
        <w:spacing w:after="0"/>
        <w:ind w:left="0"/>
        <w:jc w:val="both"/>
      </w:pPr>
      <w:r>
        <w:rPr>
          <w:rFonts w:ascii="Times New Roman"/>
          <w:b w:val="false"/>
          <w:i w:val="false"/>
          <w:color w:val="000000"/>
          <w:sz w:val="28"/>
        </w:rPr>
        <w:t>
      В данном расчете указывается сумма расходов в целом, а также приводится расшифровка по основным видам расходов:</w:t>
      </w:r>
    </w:p>
    <w:bookmarkEnd w:id="163"/>
    <w:bookmarkStart w:name="z171" w:id="164"/>
    <w:p>
      <w:pPr>
        <w:spacing w:after="0"/>
        <w:ind w:left="0"/>
        <w:jc w:val="both"/>
      </w:pPr>
      <w:r>
        <w:rPr>
          <w:rFonts w:ascii="Times New Roman"/>
          <w:b w:val="false"/>
          <w:i w:val="false"/>
          <w:color w:val="000000"/>
          <w:sz w:val="28"/>
        </w:rPr>
        <w:t>
      1) для физических лиц:</w:t>
      </w:r>
    </w:p>
    <w:bookmarkEnd w:id="164"/>
    <w:bookmarkStart w:name="z172" w:id="165"/>
    <w:p>
      <w:pPr>
        <w:spacing w:after="0"/>
        <w:ind w:left="0"/>
        <w:jc w:val="both"/>
      </w:pP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единый накопительный пенсионный фонд, взносы на обязательное социальное медицинское страхование в фонд социального медицинского страхования, удерживаемые из заработной платы работников, также отражаются по данной строке);</w:t>
      </w:r>
    </w:p>
    <w:bookmarkEnd w:id="165"/>
    <w:bookmarkStart w:name="z173" w:id="166"/>
    <w:p>
      <w:pPr>
        <w:spacing w:after="0"/>
        <w:ind w:left="0"/>
        <w:jc w:val="both"/>
      </w:pPr>
      <w:r>
        <w:rPr>
          <w:rFonts w:ascii="Times New Roman"/>
          <w:b w:val="false"/>
          <w:i w:val="false"/>
          <w:color w:val="000000"/>
          <w:sz w:val="28"/>
        </w:rPr>
        <w:t>
      командировочные расходы;</w:t>
      </w:r>
    </w:p>
    <w:bookmarkEnd w:id="166"/>
    <w:bookmarkStart w:name="z174" w:id="167"/>
    <w:p>
      <w:pPr>
        <w:spacing w:after="0"/>
        <w:ind w:left="0"/>
        <w:jc w:val="both"/>
      </w:pPr>
      <w:r>
        <w:rPr>
          <w:rFonts w:ascii="Times New Roman"/>
          <w:b w:val="false"/>
          <w:i w:val="false"/>
          <w:color w:val="000000"/>
          <w:sz w:val="28"/>
        </w:rPr>
        <w:t>
      приобретение материалов;</w:t>
      </w:r>
    </w:p>
    <w:bookmarkEnd w:id="167"/>
    <w:bookmarkStart w:name="z175" w:id="168"/>
    <w:p>
      <w:pPr>
        <w:spacing w:after="0"/>
        <w:ind w:left="0"/>
        <w:jc w:val="both"/>
      </w:pPr>
      <w:r>
        <w:rPr>
          <w:rFonts w:ascii="Times New Roman"/>
          <w:b w:val="false"/>
          <w:i w:val="false"/>
          <w:color w:val="000000"/>
          <w:sz w:val="28"/>
        </w:rPr>
        <w:t>
      транспортные услуги;</w:t>
      </w:r>
    </w:p>
    <w:bookmarkEnd w:id="168"/>
    <w:bookmarkStart w:name="z176" w:id="169"/>
    <w:p>
      <w:pPr>
        <w:spacing w:after="0"/>
        <w:ind w:left="0"/>
        <w:jc w:val="both"/>
      </w:pPr>
      <w:r>
        <w:rPr>
          <w:rFonts w:ascii="Times New Roman"/>
          <w:b w:val="false"/>
          <w:i w:val="false"/>
          <w:color w:val="000000"/>
          <w:sz w:val="28"/>
        </w:rPr>
        <w:t>
      2) для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bookmarkEnd w:id="169"/>
    <w:bookmarkStart w:name="z177" w:id="170"/>
    <w:p>
      <w:pPr>
        <w:spacing w:after="0"/>
        <w:ind w:left="0"/>
        <w:jc w:val="both"/>
      </w:pPr>
      <w:r>
        <w:rPr>
          <w:rFonts w:ascii="Times New Roman"/>
          <w:b w:val="false"/>
          <w:i w:val="false"/>
          <w:color w:val="000000"/>
          <w:sz w:val="28"/>
        </w:rPr>
        <w:t>
      оплата труда работников – по данной строке отражается оплата труда работников, участвующих в оказании услуг и выполнении работ;</w:t>
      </w:r>
    </w:p>
    <w:bookmarkEnd w:id="170"/>
    <w:bookmarkStart w:name="z178" w:id="171"/>
    <w:p>
      <w:pPr>
        <w:spacing w:after="0"/>
        <w:ind w:left="0"/>
        <w:jc w:val="both"/>
      </w:pPr>
      <w:r>
        <w:rPr>
          <w:rFonts w:ascii="Times New Roman"/>
          <w:b w:val="false"/>
          <w:i w:val="false"/>
          <w:color w:val="000000"/>
          <w:sz w:val="28"/>
        </w:rPr>
        <w:t>
      социальные отчисления в Государственный фонд социального страхования;</w:t>
      </w:r>
    </w:p>
    <w:bookmarkEnd w:id="171"/>
    <w:bookmarkStart w:name="z179" w:id="172"/>
    <w:p>
      <w:pPr>
        <w:spacing w:after="0"/>
        <w:ind w:left="0"/>
        <w:jc w:val="both"/>
      </w:pPr>
      <w:r>
        <w:rPr>
          <w:rFonts w:ascii="Times New Roman"/>
          <w:b w:val="false"/>
          <w:i w:val="false"/>
          <w:color w:val="000000"/>
          <w:sz w:val="28"/>
        </w:rPr>
        <w:t>
      отчисления на обязательное социальное медицинское страхование в фонд социального медицинского страхования;</w:t>
      </w:r>
    </w:p>
    <w:bookmarkEnd w:id="172"/>
    <w:bookmarkStart w:name="z180" w:id="173"/>
    <w:p>
      <w:pPr>
        <w:spacing w:after="0"/>
        <w:ind w:left="0"/>
        <w:jc w:val="both"/>
      </w:pPr>
      <w:r>
        <w:rPr>
          <w:rFonts w:ascii="Times New Roman"/>
          <w:b w:val="false"/>
          <w:i w:val="false"/>
          <w:color w:val="000000"/>
          <w:sz w:val="28"/>
        </w:rPr>
        <w:t>
      командировочные расходы;</w:t>
      </w:r>
    </w:p>
    <w:bookmarkEnd w:id="173"/>
    <w:bookmarkStart w:name="z181" w:id="174"/>
    <w:p>
      <w:pPr>
        <w:spacing w:after="0"/>
        <w:ind w:left="0"/>
        <w:jc w:val="both"/>
      </w:pPr>
      <w:r>
        <w:rPr>
          <w:rFonts w:ascii="Times New Roman"/>
          <w:b w:val="false"/>
          <w:i w:val="false"/>
          <w:color w:val="000000"/>
          <w:sz w:val="28"/>
        </w:rPr>
        <w:t>
      налоги и другие обязательные платежи в бюджет, в том числе отдельными строками показываются основные налоги и обязательные платежи в бюджет;</w:t>
      </w:r>
    </w:p>
    <w:bookmarkEnd w:id="174"/>
    <w:bookmarkStart w:name="z182" w:id="175"/>
    <w:p>
      <w:pPr>
        <w:spacing w:after="0"/>
        <w:ind w:left="0"/>
        <w:jc w:val="both"/>
      </w:pPr>
      <w:r>
        <w:rPr>
          <w:rFonts w:ascii="Times New Roman"/>
          <w:b w:val="false"/>
          <w:i w:val="false"/>
          <w:color w:val="000000"/>
          <w:sz w:val="28"/>
        </w:rPr>
        <w:t>
      прочие налоги;</w:t>
      </w:r>
    </w:p>
    <w:bookmarkEnd w:id="175"/>
    <w:bookmarkStart w:name="z183" w:id="176"/>
    <w:p>
      <w:pPr>
        <w:spacing w:after="0"/>
        <w:ind w:left="0"/>
        <w:jc w:val="both"/>
      </w:pPr>
      <w:r>
        <w:rPr>
          <w:rFonts w:ascii="Times New Roman"/>
          <w:b w:val="false"/>
          <w:i w:val="false"/>
          <w:color w:val="000000"/>
          <w:sz w:val="28"/>
        </w:rPr>
        <w:t>
      приобретение материалов;</w:t>
      </w:r>
    </w:p>
    <w:bookmarkEnd w:id="176"/>
    <w:bookmarkStart w:name="z184" w:id="177"/>
    <w:p>
      <w:pPr>
        <w:spacing w:after="0"/>
        <w:ind w:left="0"/>
        <w:jc w:val="both"/>
      </w:pPr>
      <w:r>
        <w:rPr>
          <w:rFonts w:ascii="Times New Roman"/>
          <w:b w:val="false"/>
          <w:i w:val="false"/>
          <w:color w:val="000000"/>
          <w:sz w:val="28"/>
        </w:rPr>
        <w:t>
      коммунальные услуги, то есть расходы на воду, газ и другие коммунальные услуги, за исключением электроэнергии и отопления;</w:t>
      </w:r>
    </w:p>
    <w:bookmarkEnd w:id="177"/>
    <w:bookmarkStart w:name="z185" w:id="178"/>
    <w:p>
      <w:pPr>
        <w:spacing w:after="0"/>
        <w:ind w:left="0"/>
        <w:jc w:val="both"/>
      </w:pPr>
      <w:r>
        <w:rPr>
          <w:rFonts w:ascii="Times New Roman"/>
          <w:b w:val="false"/>
          <w:i w:val="false"/>
          <w:color w:val="000000"/>
          <w:sz w:val="28"/>
        </w:rPr>
        <w:t>
      электроэнергия;</w:t>
      </w:r>
    </w:p>
    <w:bookmarkEnd w:id="178"/>
    <w:bookmarkStart w:name="z186" w:id="179"/>
    <w:p>
      <w:pPr>
        <w:spacing w:after="0"/>
        <w:ind w:left="0"/>
        <w:jc w:val="both"/>
      </w:pPr>
      <w:r>
        <w:rPr>
          <w:rFonts w:ascii="Times New Roman"/>
          <w:b w:val="false"/>
          <w:i w:val="false"/>
          <w:color w:val="000000"/>
          <w:sz w:val="28"/>
        </w:rPr>
        <w:t>
      отопление;</w:t>
      </w:r>
    </w:p>
    <w:bookmarkEnd w:id="179"/>
    <w:bookmarkStart w:name="z187" w:id="180"/>
    <w:p>
      <w:pPr>
        <w:spacing w:after="0"/>
        <w:ind w:left="0"/>
        <w:jc w:val="both"/>
      </w:pPr>
      <w:r>
        <w:rPr>
          <w:rFonts w:ascii="Times New Roman"/>
          <w:b w:val="false"/>
          <w:i w:val="false"/>
          <w:color w:val="000000"/>
          <w:sz w:val="28"/>
        </w:rPr>
        <w:t>
      услуги связи;</w:t>
      </w:r>
    </w:p>
    <w:bookmarkEnd w:id="180"/>
    <w:bookmarkStart w:name="z188" w:id="181"/>
    <w:p>
      <w:pPr>
        <w:spacing w:after="0"/>
        <w:ind w:left="0"/>
        <w:jc w:val="both"/>
      </w:pPr>
      <w:r>
        <w:rPr>
          <w:rFonts w:ascii="Times New Roman"/>
          <w:b w:val="false"/>
          <w:i w:val="false"/>
          <w:color w:val="000000"/>
          <w:sz w:val="28"/>
        </w:rPr>
        <w:t>
      транспортные услуги;</w:t>
      </w:r>
    </w:p>
    <w:bookmarkEnd w:id="181"/>
    <w:bookmarkStart w:name="z189" w:id="182"/>
    <w:p>
      <w:pPr>
        <w:spacing w:after="0"/>
        <w:ind w:left="0"/>
        <w:jc w:val="both"/>
      </w:pPr>
      <w:r>
        <w:rPr>
          <w:rFonts w:ascii="Times New Roman"/>
          <w:b w:val="false"/>
          <w:i w:val="false"/>
          <w:color w:val="000000"/>
          <w:sz w:val="28"/>
        </w:rPr>
        <w:t>
      текущий ремонт основных средств;</w:t>
      </w:r>
    </w:p>
    <w:bookmarkEnd w:id="182"/>
    <w:bookmarkStart w:name="z190" w:id="183"/>
    <w:p>
      <w:pPr>
        <w:spacing w:after="0"/>
        <w:ind w:left="0"/>
        <w:jc w:val="both"/>
      </w:pPr>
      <w:r>
        <w:rPr>
          <w:rFonts w:ascii="Times New Roman"/>
          <w:b w:val="false"/>
          <w:i w:val="false"/>
          <w:color w:val="000000"/>
          <w:sz w:val="28"/>
        </w:rPr>
        <w:t>
      содержание, обслуживание зданий, помещений;</w:t>
      </w:r>
    </w:p>
    <w:bookmarkEnd w:id="183"/>
    <w:bookmarkStart w:name="z191" w:id="184"/>
    <w:p>
      <w:pPr>
        <w:spacing w:after="0"/>
        <w:ind w:left="0"/>
        <w:jc w:val="both"/>
      </w:pPr>
      <w:r>
        <w:rPr>
          <w:rFonts w:ascii="Times New Roman"/>
          <w:b w:val="false"/>
          <w:i w:val="false"/>
          <w:color w:val="000000"/>
          <w:sz w:val="28"/>
        </w:rPr>
        <w:t>
      арендная плата;</w:t>
      </w:r>
    </w:p>
    <w:bookmarkEnd w:id="184"/>
    <w:bookmarkStart w:name="z192" w:id="185"/>
    <w:p>
      <w:pPr>
        <w:spacing w:after="0"/>
        <w:ind w:left="0"/>
        <w:jc w:val="both"/>
      </w:pPr>
      <w:r>
        <w:rPr>
          <w:rFonts w:ascii="Times New Roman"/>
          <w:b w:val="false"/>
          <w:i w:val="false"/>
          <w:color w:val="000000"/>
          <w:sz w:val="28"/>
        </w:rPr>
        <w:t>
      банковские услуги;</w:t>
      </w:r>
    </w:p>
    <w:bookmarkEnd w:id="185"/>
    <w:bookmarkStart w:name="z193" w:id="186"/>
    <w:p>
      <w:pPr>
        <w:spacing w:after="0"/>
        <w:ind w:left="0"/>
        <w:jc w:val="both"/>
      </w:pPr>
      <w:r>
        <w:rPr>
          <w:rFonts w:ascii="Times New Roman"/>
          <w:b w:val="false"/>
          <w:i w:val="false"/>
          <w:color w:val="000000"/>
          <w:sz w:val="28"/>
        </w:rPr>
        <w:t>
      прочие расходы.</w:t>
      </w:r>
    </w:p>
    <w:bookmarkEnd w:id="186"/>
    <w:bookmarkStart w:name="z194" w:id="187"/>
    <w:p>
      <w:pPr>
        <w:spacing w:after="0"/>
        <w:ind w:left="0"/>
        <w:jc w:val="both"/>
      </w:pPr>
      <w:r>
        <w:rPr>
          <w:rFonts w:ascii="Times New Roman"/>
          <w:b w:val="false"/>
          <w:i w:val="false"/>
          <w:color w:val="000000"/>
          <w:sz w:val="28"/>
        </w:rPr>
        <w:t>
      Расчет расходов по оплате работ и услуг, оказываемых юридическими лицами, за исключением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заполняющих форму 02-159, администраторы бюджетных программ представляют в произвольной форме.</w:t>
      </w:r>
    </w:p>
    <w:bookmarkEnd w:id="187"/>
    <w:bookmarkStart w:name="z195" w:id="188"/>
    <w:p>
      <w:pPr>
        <w:spacing w:after="0"/>
        <w:ind w:left="0"/>
        <w:jc w:val="both"/>
      </w:pPr>
      <w:r>
        <w:rPr>
          <w:rFonts w:ascii="Times New Roman"/>
          <w:b w:val="false"/>
          <w:i w:val="false"/>
          <w:color w:val="000000"/>
          <w:sz w:val="28"/>
        </w:rPr>
        <w:t xml:space="preserve">
      39. Форма 03-159 (приложение 50) предназначена для расчета расходов на оплату аренды за помещение. Для обоснования планируемых расходов представляются копии договоров об аренде помещений и зданий за текущий финансовый год, с учетом базы данных цен на товары, работы, услуги,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88"/>
    <w:bookmarkStart w:name="z196" w:id="189"/>
    <w:p>
      <w:pPr>
        <w:spacing w:after="0"/>
        <w:ind w:left="0"/>
        <w:jc w:val="both"/>
      </w:pPr>
      <w:r>
        <w:rPr>
          <w:rFonts w:ascii="Times New Roman"/>
          <w:b w:val="false"/>
          <w:i w:val="false"/>
          <w:color w:val="000000"/>
          <w:sz w:val="28"/>
        </w:rPr>
        <w:t>
      40. Форма 01-161 (приложение 51) предназначена для расчета расходов на служебные командировки внутри страны.</w:t>
      </w:r>
    </w:p>
    <w:bookmarkEnd w:id="189"/>
    <w:bookmarkStart w:name="z197" w:id="190"/>
    <w:p>
      <w:pPr>
        <w:spacing w:after="0"/>
        <w:ind w:left="0"/>
        <w:jc w:val="both"/>
      </w:pPr>
      <w:r>
        <w:rPr>
          <w:rFonts w:ascii="Times New Roman"/>
          <w:b w:val="false"/>
          <w:i w:val="false"/>
          <w:color w:val="000000"/>
          <w:sz w:val="28"/>
        </w:rPr>
        <w:t>
      Приложение 51 применяется государственными учреждениями при расчете расходов по спецификам 136 "Командировки и служебные разъезды внутри страны технического персонала и контрактных служащих", 137 "Командировочные расходы присяжных заседателей", 161 "Командировки и служебные разъезды внутри страны".</w:t>
      </w:r>
    </w:p>
    <w:bookmarkEnd w:id="190"/>
    <w:bookmarkStart w:name="z198" w:id="191"/>
    <w:p>
      <w:pPr>
        <w:spacing w:after="0"/>
        <w:ind w:left="0"/>
        <w:jc w:val="both"/>
      </w:pPr>
      <w:r>
        <w:rPr>
          <w:rFonts w:ascii="Times New Roman"/>
          <w:b w:val="false"/>
          <w:i w:val="false"/>
          <w:color w:val="000000"/>
          <w:sz w:val="28"/>
        </w:rPr>
        <w:t xml:space="preserve">
      При расчете расходов по форме 01-161 следует руководствоваться постановлениями Правительства Республики Казахстан от 22 сентября 2000 года </w:t>
      </w:r>
      <w:r>
        <w:rPr>
          <w:rFonts w:ascii="Times New Roman"/>
          <w:b w:val="false"/>
          <w:i w:val="false"/>
          <w:color w:val="000000"/>
          <w:sz w:val="28"/>
        </w:rPr>
        <w:t>№ 1428</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а также депутатов Парламента Республики Казахстан" и от 11 мая 2018 года </w:t>
      </w:r>
      <w:r>
        <w:rPr>
          <w:rFonts w:ascii="Times New Roman"/>
          <w:b w:val="false"/>
          <w:i w:val="false"/>
          <w:color w:val="000000"/>
          <w:sz w:val="28"/>
        </w:rPr>
        <w:t>№ 256</w:t>
      </w:r>
      <w:r>
        <w:rPr>
          <w:rFonts w:ascii="Times New Roman"/>
          <w:b w:val="false"/>
          <w:i w:val="false"/>
          <w:color w:val="000000"/>
          <w:sz w:val="28"/>
        </w:rPr>
        <w:t xml:space="preserve"> "Об утверждении Правил возмещения расходов на служебные командировки за счет бюджетных средств, в том числе в иностранные государства" (далее – постановление № 256).</w:t>
      </w:r>
    </w:p>
    <w:bookmarkEnd w:id="191"/>
    <w:bookmarkStart w:name="z199" w:id="192"/>
    <w:p>
      <w:pPr>
        <w:spacing w:after="0"/>
        <w:ind w:left="0"/>
        <w:jc w:val="both"/>
      </w:pPr>
      <w:r>
        <w:rPr>
          <w:rFonts w:ascii="Times New Roman"/>
          <w:b w:val="false"/>
          <w:i w:val="false"/>
          <w:color w:val="000000"/>
          <w:sz w:val="28"/>
        </w:rPr>
        <w:t>
      41. Форма 01-162 (приложение 52) заполняется государственными учреждениями для расчета расходов на служебные командировки за пределы страны.</w:t>
      </w:r>
    </w:p>
    <w:bookmarkEnd w:id="192"/>
    <w:bookmarkStart w:name="z200" w:id="193"/>
    <w:p>
      <w:pPr>
        <w:spacing w:after="0"/>
        <w:ind w:left="0"/>
        <w:jc w:val="both"/>
      </w:pPr>
      <w:r>
        <w:rPr>
          <w:rFonts w:ascii="Times New Roman"/>
          <w:b w:val="false"/>
          <w:i w:val="false"/>
          <w:color w:val="000000"/>
          <w:sz w:val="28"/>
        </w:rPr>
        <w:t>
      При составлении данного расчета следует руководствоваться постановлением № 256.</w:t>
      </w:r>
    </w:p>
    <w:bookmarkEnd w:id="193"/>
    <w:bookmarkStart w:name="z201" w:id="194"/>
    <w:p>
      <w:pPr>
        <w:spacing w:after="0"/>
        <w:ind w:left="0"/>
        <w:jc w:val="both"/>
      </w:pPr>
      <w:r>
        <w:rPr>
          <w:rFonts w:ascii="Times New Roman"/>
          <w:b w:val="false"/>
          <w:i w:val="false"/>
          <w:color w:val="000000"/>
          <w:sz w:val="28"/>
        </w:rPr>
        <w:t>
      42. Для обоснования планируемых расходов на служебные командировки внутри страны и за пределы страны администраторами бюджетных программ представляются утвержденные планы командировок на текущий год и проекты планов командировок на плановый период.</w:t>
      </w:r>
    </w:p>
    <w:bookmarkEnd w:id="194"/>
    <w:bookmarkStart w:name="z202" w:id="195"/>
    <w:p>
      <w:pPr>
        <w:spacing w:after="0"/>
        <w:ind w:left="0"/>
        <w:jc w:val="both"/>
      </w:pPr>
      <w:r>
        <w:rPr>
          <w:rFonts w:ascii="Times New Roman"/>
          <w:b w:val="false"/>
          <w:i w:val="false"/>
          <w:color w:val="000000"/>
          <w:sz w:val="28"/>
        </w:rPr>
        <w:t>
      43. Формы 01-324 и 02-324 (приложения 53 и 54) предназначены для расчета расходов по специфике 324 "Стипендии";</w:t>
      </w:r>
    </w:p>
    <w:bookmarkEnd w:id="195"/>
    <w:bookmarkStart w:name="z203" w:id="196"/>
    <w:p>
      <w:pPr>
        <w:spacing w:after="0"/>
        <w:ind w:left="0"/>
        <w:jc w:val="both"/>
      </w:pPr>
      <w:r>
        <w:rPr>
          <w:rFonts w:ascii="Times New Roman"/>
          <w:b w:val="false"/>
          <w:i w:val="false"/>
          <w:color w:val="000000"/>
          <w:sz w:val="28"/>
        </w:rPr>
        <w:t>
      Форма 01-324 (приложение 53) предназначена для расчета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w:t>
      </w:r>
    </w:p>
    <w:bookmarkEnd w:id="196"/>
    <w:bookmarkStart w:name="z204" w:id="197"/>
    <w:p>
      <w:pPr>
        <w:spacing w:after="0"/>
        <w:ind w:left="0"/>
        <w:jc w:val="both"/>
      </w:pPr>
      <w:r>
        <w:rPr>
          <w:rFonts w:ascii="Times New Roman"/>
          <w:b w:val="false"/>
          <w:i w:val="false"/>
          <w:color w:val="000000"/>
          <w:sz w:val="28"/>
        </w:rPr>
        <w:t xml:space="preserve">
      При заполнении данной формы следует руководствоваться Постановлением № 646 дсп,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 (далее – Постановление №116).</w:t>
      </w:r>
    </w:p>
    <w:bookmarkEnd w:id="197"/>
    <w:bookmarkStart w:name="z205" w:id="198"/>
    <w:p>
      <w:pPr>
        <w:spacing w:after="0"/>
        <w:ind w:left="0"/>
        <w:jc w:val="both"/>
      </w:pPr>
      <w:r>
        <w:rPr>
          <w:rFonts w:ascii="Times New Roman"/>
          <w:b w:val="false"/>
          <w:i w:val="false"/>
          <w:color w:val="000000"/>
          <w:sz w:val="28"/>
        </w:rPr>
        <w:t>
      Форма 02-324 (приложение 54) предназначена для расчета расходов на выплату стипендии студентам, интернам, магистрантам, слушателям подготовительного отделения и резидентуры, докторантам, обучающимся в организациях образования и здравоохранения, культуры и спорта.</w:t>
      </w:r>
    </w:p>
    <w:bookmarkEnd w:id="198"/>
    <w:bookmarkStart w:name="z206" w:id="199"/>
    <w:p>
      <w:pPr>
        <w:spacing w:after="0"/>
        <w:ind w:left="0"/>
        <w:jc w:val="both"/>
      </w:pPr>
      <w:r>
        <w:rPr>
          <w:rFonts w:ascii="Times New Roman"/>
          <w:b w:val="false"/>
          <w:i w:val="false"/>
          <w:color w:val="000000"/>
          <w:sz w:val="28"/>
        </w:rPr>
        <w:t>
      При заполнении данной формы следует руководствоваться Постановлением № 116.</w:t>
      </w:r>
    </w:p>
    <w:bookmarkEnd w:id="199"/>
    <w:bookmarkStart w:name="z207" w:id="200"/>
    <w:p>
      <w:pPr>
        <w:spacing w:after="0"/>
        <w:ind w:left="0"/>
        <w:jc w:val="both"/>
      </w:pPr>
      <w:r>
        <w:rPr>
          <w:rFonts w:ascii="Times New Roman"/>
          <w:b w:val="false"/>
          <w:i w:val="false"/>
          <w:color w:val="000000"/>
          <w:sz w:val="28"/>
        </w:rPr>
        <w:t>
      44. Расчеты по видам расходов, планируемым по спецификам экономической классификации расходов 133, 154, 155, 156, 157, 158, 163, 164, 165, 166, 167, 211, 212, 221, 321, 322, 323, 331, 332, 339, 341, 359, 361, 411, 412, 417, 418, 419, 421, 422, 423, 429, 431, 432, 433, 434, 435, 441, 451, 511, 512, 513, 514, 519, 521, 531, 541, 611, 612, 621, 711, 712, 713, 714, 715, 721 и 722 составляются в произвольной форме.</w:t>
      </w:r>
    </w:p>
    <w:bookmarkEnd w:id="200"/>
    <w:bookmarkStart w:name="z208" w:id="201"/>
    <w:p>
      <w:pPr>
        <w:spacing w:after="0"/>
        <w:ind w:left="0"/>
        <w:jc w:val="both"/>
      </w:pPr>
      <w:r>
        <w:rPr>
          <w:rFonts w:ascii="Times New Roman"/>
          <w:b w:val="false"/>
          <w:i w:val="false"/>
          <w:color w:val="000000"/>
          <w:sz w:val="28"/>
        </w:rPr>
        <w:t>
      При планировании расходов на приобретение запасов и основных средств к расчету прилагаются не менее трех прайс-листов по каждому виду запасов или основных средств.</w:t>
      </w:r>
    </w:p>
    <w:bookmarkEnd w:id="201"/>
    <w:bookmarkStart w:name="z209" w:id="202"/>
    <w:p>
      <w:pPr>
        <w:spacing w:after="0"/>
        <w:ind w:left="0"/>
        <w:jc w:val="both"/>
      </w:pPr>
      <w:r>
        <w:rPr>
          <w:rFonts w:ascii="Times New Roman"/>
          <w:b w:val="false"/>
          <w:i w:val="false"/>
          <w:color w:val="000000"/>
          <w:sz w:val="28"/>
        </w:rPr>
        <w:t>
      При предоставлении расчета в обязательном порядке по спецификам 421, 423 и 435 государственные учреждения представляют заключение государственной экспертизы или комплексной вневедомственной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p>
    <w:bookmarkEnd w:id="202"/>
    <w:bookmarkStart w:name="z210" w:id="203"/>
    <w:p>
      <w:pPr>
        <w:spacing w:after="0"/>
        <w:ind w:left="0"/>
        <w:jc w:val="both"/>
      </w:pPr>
      <w:r>
        <w:rPr>
          <w:rFonts w:ascii="Times New Roman"/>
          <w:b w:val="false"/>
          <w:i w:val="false"/>
          <w:color w:val="000000"/>
          <w:sz w:val="28"/>
        </w:rPr>
        <w:t xml:space="preserve">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1 (одного) года. В расчет включаются взносы работодателей по социальному налогу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Налогового кодекса и социальные отчисления в Государственный фонд социального страхования в соответствии с </w:t>
      </w:r>
      <w:r>
        <w:rPr>
          <w:rFonts w:ascii="Times New Roman"/>
          <w:b w:val="false"/>
          <w:i w:val="false"/>
          <w:color w:val="000000"/>
          <w:sz w:val="28"/>
        </w:rPr>
        <w:t>главой 18</w:t>
      </w:r>
      <w:r>
        <w:rPr>
          <w:rFonts w:ascii="Times New Roman"/>
          <w:b w:val="false"/>
          <w:i w:val="false"/>
          <w:color w:val="000000"/>
          <w:sz w:val="28"/>
        </w:rPr>
        <w:t xml:space="preserve"> Социального кодекса Республики Казахстан.</w:t>
      </w:r>
    </w:p>
    <w:bookmarkEnd w:id="203"/>
    <w:bookmarkStart w:name="z211" w:id="204"/>
    <w:p>
      <w:pPr>
        <w:spacing w:after="0"/>
        <w:ind w:left="0"/>
        <w:jc w:val="both"/>
      </w:pPr>
      <w:r>
        <w:rPr>
          <w:rFonts w:ascii="Times New Roman"/>
          <w:b w:val="false"/>
          <w:i w:val="false"/>
          <w:color w:val="000000"/>
          <w:sz w:val="28"/>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4 апреля 2005 года № 301 "О некоторых вопросах создания акционерного общества "Центр международных программ"",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"Болашак",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p>
    <w:bookmarkEnd w:id="204"/>
    <w:bookmarkStart w:name="z212" w:id="205"/>
    <w:p>
      <w:pPr>
        <w:spacing w:after="0"/>
        <w:ind w:left="0"/>
        <w:jc w:val="both"/>
      </w:pPr>
      <w:r>
        <w:rPr>
          <w:rFonts w:ascii="Times New Roman"/>
          <w:b w:val="false"/>
          <w:i w:val="false"/>
          <w:color w:val="000000"/>
          <w:sz w:val="28"/>
        </w:rPr>
        <w:t>
      При планировании расходов на представительские затраты следует руководствоваться порядком распределения распределяемой бюджетной программы "Представительские затраты", определяемым соответствующим центральным государственным органом.</w:t>
      </w:r>
    </w:p>
    <w:bookmarkEnd w:id="205"/>
    <w:bookmarkStart w:name="z213" w:id="206"/>
    <w:p>
      <w:pPr>
        <w:spacing w:after="0"/>
        <w:ind w:left="0"/>
        <w:jc w:val="both"/>
      </w:pPr>
      <w:r>
        <w:rPr>
          <w:rFonts w:ascii="Times New Roman"/>
          <w:b w:val="false"/>
          <w:i w:val="false"/>
          <w:color w:val="000000"/>
          <w:sz w:val="28"/>
        </w:rPr>
        <w:t>
      Расходы на реализацию бюджетных инвестиций посредством участия государства в уставном капитале юридических лиц планируются в соответствии со сроками реализации бюджетных инвестиций, определенными в финансово-экономическом обосновании.</w:t>
      </w:r>
    </w:p>
    <w:bookmarkEnd w:id="206"/>
    <w:bookmarkStart w:name="z214" w:id="207"/>
    <w:p>
      <w:pPr>
        <w:spacing w:after="0"/>
        <w:ind w:left="0"/>
        <w:jc w:val="both"/>
      </w:pPr>
      <w:r>
        <w:rPr>
          <w:rFonts w:ascii="Times New Roman"/>
          <w:b w:val="false"/>
          <w:i w:val="false"/>
          <w:color w:val="000000"/>
          <w:sz w:val="28"/>
        </w:rPr>
        <w:t xml:space="preserve">
      При представлении расчета по специфике 158 "Оплата работ и услуг в сфере информатизации" следует руководствоваться общим перечнем затрат на государственные закупки товаров, работ, услуг в сфере информатизации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16 марта 2016 года № 274 "Об утверждении Инструкции по составлению, представлению и рассмотрению расчета расходов на государственные закупки товаров, работ, услуг в сфере информатизации" (зарегистрирован в Реестре государственной регистрации нормативных правовых актов под № 13631).</w:t>
      </w:r>
    </w:p>
    <w:bookmarkEnd w:id="207"/>
    <w:bookmarkStart w:name="z215" w:id="208"/>
    <w:p>
      <w:pPr>
        <w:spacing w:after="0"/>
        <w:ind w:left="0"/>
        <w:jc w:val="both"/>
      </w:pPr>
      <w:r>
        <w:rPr>
          <w:rFonts w:ascii="Times New Roman"/>
          <w:b w:val="false"/>
          <w:i w:val="false"/>
          <w:color w:val="000000"/>
          <w:sz w:val="28"/>
        </w:rPr>
        <w:t>
      45. При планировании расходов по бюджетной программе, направленной на целевое перечисление, расчеты составляются по специфике 169 "Прочие текущие затраты" в произвольной форме по видам расходов, которые направлены на реализацию целей, определенных в законодательных актах Республики Казахстан. К расчетам прилагаются соответствующие документы и обоснования по каждому виду расходов.</w:t>
      </w:r>
    </w:p>
    <w:bookmarkEnd w:id="208"/>
    <w:bookmarkStart w:name="z216" w:id="209"/>
    <w:p>
      <w:pPr>
        <w:spacing w:after="0"/>
        <w:ind w:left="0"/>
        <w:jc w:val="both"/>
      </w:pPr>
      <w:r>
        <w:rPr>
          <w:rFonts w:ascii="Times New Roman"/>
          <w:b w:val="false"/>
          <w:i w:val="false"/>
          <w:color w:val="000000"/>
          <w:sz w:val="28"/>
        </w:rPr>
        <w:t>
      К расчетам дополнительно прилагаются:</w:t>
      </w:r>
    </w:p>
    <w:bookmarkEnd w:id="209"/>
    <w:bookmarkStart w:name="z217" w:id="210"/>
    <w:p>
      <w:pPr>
        <w:spacing w:after="0"/>
        <w:ind w:left="0"/>
        <w:jc w:val="both"/>
      </w:pPr>
      <w:r>
        <w:rPr>
          <w:rFonts w:ascii="Times New Roman"/>
          <w:b w:val="false"/>
          <w:i w:val="false"/>
          <w:color w:val="000000"/>
          <w:sz w:val="28"/>
        </w:rPr>
        <w:t>
      1) по целевому перечислению в автономный кластерный фонд: документ, содержащий сведения об основных технических, технологических и иных решениях, а также результаты изучения осуществимости и эффективности проекта, проводимого на основе экономического анализа выгод и затрат с определением основных технико-финансовых параметров, согласованный управляющим комитетом автономного кластерного фонда;</w:t>
      </w:r>
    </w:p>
    <w:bookmarkEnd w:id="210"/>
    <w:bookmarkStart w:name="z218" w:id="211"/>
    <w:p>
      <w:pPr>
        <w:spacing w:after="0"/>
        <w:ind w:left="0"/>
        <w:jc w:val="both"/>
      </w:pPr>
      <w:r>
        <w:rPr>
          <w:rFonts w:ascii="Times New Roman"/>
          <w:b w:val="false"/>
          <w:i w:val="false"/>
          <w:color w:val="000000"/>
          <w:sz w:val="28"/>
        </w:rPr>
        <w:t>
      2) по целевому перечислению в некоммерческую организацию, создаваемую в организационно-правовой форме фонда исключительно для обеспечения финансирования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прилагается технико-экономическое обоснование;</w:t>
      </w:r>
    </w:p>
    <w:bookmarkEnd w:id="211"/>
    <w:bookmarkStart w:name="z219" w:id="212"/>
    <w:p>
      <w:pPr>
        <w:spacing w:after="0"/>
        <w:ind w:left="0"/>
        <w:jc w:val="both"/>
      </w:pPr>
      <w:r>
        <w:rPr>
          <w:rFonts w:ascii="Times New Roman"/>
          <w:b w:val="false"/>
          <w:i w:val="false"/>
          <w:color w:val="000000"/>
          <w:sz w:val="28"/>
        </w:rPr>
        <w:t>
      3) по целевому перечислению в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 прилагаются:</w:t>
      </w:r>
    </w:p>
    <w:bookmarkEnd w:id="212"/>
    <w:bookmarkStart w:name="z220" w:id="213"/>
    <w:p>
      <w:pPr>
        <w:spacing w:after="0"/>
        <w:ind w:left="0"/>
        <w:jc w:val="both"/>
      </w:pPr>
      <w:r>
        <w:rPr>
          <w:rFonts w:ascii="Times New Roman"/>
          <w:b w:val="false"/>
          <w:i w:val="false"/>
          <w:color w:val="000000"/>
          <w:sz w:val="28"/>
        </w:rPr>
        <w:t>
      по фонду оплаты труда – утвержденное на текущий финансовый год штатное расписание и проект штатного расписания на плановый период;</w:t>
      </w:r>
    </w:p>
    <w:bookmarkEnd w:id="213"/>
    <w:bookmarkStart w:name="z221" w:id="214"/>
    <w:p>
      <w:pPr>
        <w:spacing w:after="0"/>
        <w:ind w:left="0"/>
        <w:jc w:val="both"/>
      </w:pPr>
      <w:r>
        <w:rPr>
          <w:rFonts w:ascii="Times New Roman"/>
          <w:b w:val="false"/>
          <w:i w:val="false"/>
          <w:color w:val="000000"/>
          <w:sz w:val="28"/>
        </w:rPr>
        <w:t>
      при планировании расходов на приобретение товаров, работ, услуг в сфере информатизации – заключение ведущих международных консалтинговых компаний, имеющих опыт внедрения услуг в области информационных технологий в других международных финансовых центрах;</w:t>
      </w:r>
    </w:p>
    <w:bookmarkEnd w:id="214"/>
    <w:bookmarkStart w:name="z222" w:id="215"/>
    <w:p>
      <w:pPr>
        <w:spacing w:after="0"/>
        <w:ind w:left="0"/>
        <w:jc w:val="both"/>
      </w:pPr>
      <w:r>
        <w:rPr>
          <w:rFonts w:ascii="Times New Roman"/>
          <w:b w:val="false"/>
          <w:i w:val="false"/>
          <w:color w:val="000000"/>
          <w:sz w:val="28"/>
        </w:rPr>
        <w:t>
      при планировании расходов на приобретение основных средств – информация о фактическом наличии основных средств, годах выпуска и износа и не менее трех прайс-листов по каждому виду приобретаемых основных средств;</w:t>
      </w:r>
    </w:p>
    <w:bookmarkEnd w:id="215"/>
    <w:bookmarkStart w:name="z223" w:id="216"/>
    <w:p>
      <w:pPr>
        <w:spacing w:after="0"/>
        <w:ind w:left="0"/>
        <w:jc w:val="both"/>
      </w:pPr>
      <w:r>
        <w:rPr>
          <w:rFonts w:ascii="Times New Roman"/>
          <w:b w:val="false"/>
          <w:i w:val="false"/>
          <w:color w:val="000000"/>
          <w:sz w:val="28"/>
        </w:rPr>
        <w:t>
      при планировании расходов на приобретение работ и услуг – копии договоров за текущий финансовый год.</w:t>
      </w:r>
    </w:p>
    <w:bookmarkEnd w:id="216"/>
    <w:bookmarkStart w:name="z224" w:id="217"/>
    <w:p>
      <w:pPr>
        <w:spacing w:after="0"/>
        <w:ind w:left="0"/>
        <w:jc w:val="both"/>
      </w:pPr>
      <w:r>
        <w:rPr>
          <w:rFonts w:ascii="Times New Roman"/>
          <w:b w:val="false"/>
          <w:i w:val="false"/>
          <w:color w:val="000000"/>
          <w:sz w:val="28"/>
        </w:rPr>
        <w:t>
      46. При планировании расходов по бюджетной программе, направленной на вложение целевого вклада, расчеты составляются по специфике 166 "Целевой вклад" по видам расходов, по формам, предусмотренным для данных видов расходов по другим спецификам, с приложением соответствующих документов и обоснования по каждому виду расходов.</w:t>
      </w:r>
    </w:p>
    <w:bookmarkEnd w:id="217"/>
    <w:bookmarkStart w:name="z225" w:id="218"/>
    <w:p>
      <w:pPr>
        <w:spacing w:after="0"/>
        <w:ind w:left="0"/>
        <w:jc w:val="both"/>
      </w:pPr>
      <w:r>
        <w:rPr>
          <w:rFonts w:ascii="Times New Roman"/>
          <w:b w:val="false"/>
          <w:i w:val="false"/>
          <w:color w:val="000000"/>
          <w:sz w:val="28"/>
        </w:rPr>
        <w:t>
      47. Расчеты по распределяемой бюджетной программе, направленной на разработку или корректировку технико-экономического обоснования бюджетного инвестиционного проекта,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 составляются на основе анализа средней стоимости и количества проектов истекшего планового периода, в случае их наличия.</w:t>
      </w:r>
    </w:p>
    <w:bookmarkEnd w:id="218"/>
    <w:bookmarkStart w:name="z226" w:id="219"/>
    <w:p>
      <w:pPr>
        <w:spacing w:after="0"/>
        <w:ind w:left="0"/>
        <w:jc w:val="both"/>
      </w:pPr>
      <w:r>
        <w:rPr>
          <w:rFonts w:ascii="Times New Roman"/>
          <w:b w:val="false"/>
          <w:i w:val="false"/>
          <w:color w:val="000000"/>
          <w:sz w:val="28"/>
        </w:rPr>
        <w:t>
      48. На основании расчетов по вышеуказанным формам государственное учреждение составляет форму сводного расчета расходов государственного учреждения по бюджетным программам (подпрограммам) (далее – форма ГУ), согласно приложению 57 к настоящим Правилам.</w:t>
      </w:r>
    </w:p>
    <w:bookmarkEnd w:id="219"/>
    <w:bookmarkStart w:name="z227" w:id="220"/>
    <w:p>
      <w:pPr>
        <w:spacing w:after="0"/>
        <w:ind w:left="0"/>
        <w:jc w:val="both"/>
      </w:pPr>
      <w:r>
        <w:rPr>
          <w:rFonts w:ascii="Times New Roman"/>
          <w:b w:val="false"/>
          <w:i w:val="false"/>
          <w:color w:val="000000"/>
          <w:sz w:val="28"/>
        </w:rPr>
        <w:t>
      В форме ГУ указывается общая сумма расходов, в том числе в разрезе специфик экономической классификации расходов. Суммы расходов на прогнозируемый плановый период по каждой специфике экономической классификации расходов должны соответствовать итоговым суммам, указанным в приложенных к данной форме расчетах расходов по спецификам экономической классификации расходов.</w:t>
      </w:r>
    </w:p>
    <w:bookmarkEnd w:id="220"/>
    <w:bookmarkStart w:name="z228" w:id="221"/>
    <w:p>
      <w:pPr>
        <w:spacing w:after="0"/>
        <w:ind w:left="0"/>
        <w:jc w:val="both"/>
      </w:pPr>
      <w:r>
        <w:rPr>
          <w:rFonts w:ascii="Times New Roman"/>
          <w:b w:val="false"/>
          <w:i w:val="false"/>
          <w:color w:val="000000"/>
          <w:sz w:val="28"/>
        </w:rPr>
        <w:t>
      В форме ГУ приводятся отчетные данные (кассовые и фактические расходы) за прошедший финансовый год (графы 2, 3), уточненный план на текущий финансовый год (утвержденный индивидуальный план финансирования с учетом всех справок об изменении) (графа 4) и прогнозные данные на предстоящий плановый период (графы 5, 6 и 7).</w:t>
      </w:r>
    </w:p>
    <w:bookmarkEnd w:id="221"/>
    <w:bookmarkStart w:name="z229" w:id="222"/>
    <w:p>
      <w:pPr>
        <w:spacing w:after="0"/>
        <w:ind w:left="0"/>
        <w:jc w:val="both"/>
      </w:pPr>
      <w:r>
        <w:rPr>
          <w:rFonts w:ascii="Times New Roman"/>
          <w:b w:val="false"/>
          <w:i w:val="false"/>
          <w:color w:val="000000"/>
          <w:sz w:val="28"/>
        </w:rPr>
        <w:t>
      49. Государственные учреждения форму ГУ с приложением расчетов расходов по каждой специфике экономической классификации расходов представляют администратору бюджетных программ.</w:t>
      </w:r>
    </w:p>
    <w:bookmarkEnd w:id="222"/>
    <w:bookmarkStart w:name="z230" w:id="223"/>
    <w:p>
      <w:pPr>
        <w:spacing w:after="0"/>
        <w:ind w:left="0"/>
        <w:jc w:val="both"/>
      </w:pPr>
      <w:r>
        <w:rPr>
          <w:rFonts w:ascii="Times New Roman"/>
          <w:b w:val="false"/>
          <w:i w:val="false"/>
          <w:color w:val="000000"/>
          <w:sz w:val="28"/>
        </w:rPr>
        <w:t>
      50. На основании представленных государственными учреждениями сводных расчетов по форме ГУ администратор бюджетных программ составляет сводный расчет расходов администратора бюджетных программ по бюджетным программам (подпрограммам) по форме ГУ (свод) (приложение 58). Расчет составляется по каждой бюджетной программе (подпрограмме), включенной в план развития государственного органа.</w:t>
      </w:r>
    </w:p>
    <w:bookmarkEnd w:id="223"/>
    <w:bookmarkStart w:name="z231" w:id="224"/>
    <w:p>
      <w:pPr>
        <w:spacing w:after="0"/>
        <w:ind w:left="0"/>
        <w:jc w:val="both"/>
      </w:pPr>
      <w:r>
        <w:rPr>
          <w:rFonts w:ascii="Times New Roman"/>
          <w:b w:val="false"/>
          <w:i w:val="false"/>
          <w:color w:val="000000"/>
          <w:sz w:val="28"/>
        </w:rPr>
        <w:t>
      51. На основании формы ГУ (свод) составляется сводный перечень бюджетных программ по форме согласно приложению 59 к настоящим Правилам. Данный расчет составляется по администратору бюджетных программ в разрезе бюджетных программ с описанием влияния заявленного финансирования на достижение показателей результатов бюджетных программ.</w:t>
      </w:r>
    </w:p>
    <w:bookmarkEnd w:id="224"/>
    <w:bookmarkStart w:name="z232" w:id="225"/>
    <w:p>
      <w:pPr>
        <w:spacing w:after="0"/>
        <w:ind w:left="0"/>
        <w:jc w:val="both"/>
      </w:pPr>
      <w:r>
        <w:rPr>
          <w:rFonts w:ascii="Times New Roman"/>
          <w:b w:val="false"/>
          <w:i w:val="false"/>
          <w:color w:val="000000"/>
          <w:sz w:val="28"/>
        </w:rPr>
        <w:t>
      52. На основании расчетов расходов составляется сводная таблица расходов по текущим бюджетным программам и бюджетным программам развития, включающая базовые расходы и расходы на новые инициативы по форме согласно приложению 60 к настоящим Правилам.</w:t>
      </w:r>
    </w:p>
    <w:bookmarkEnd w:id="225"/>
    <w:bookmarkStart w:name="z233" w:id="226"/>
    <w:p>
      <w:pPr>
        <w:spacing w:after="0"/>
        <w:ind w:left="0"/>
        <w:jc w:val="both"/>
      </w:pPr>
      <w:r>
        <w:rPr>
          <w:rFonts w:ascii="Times New Roman"/>
          <w:b w:val="false"/>
          <w:i w:val="false"/>
          <w:color w:val="000000"/>
          <w:sz w:val="28"/>
        </w:rPr>
        <w:t>
      53. Форма 01-413 (приложение 62) предназначена для расчета расходов на приобретение автомобильных транспортных средств.</w:t>
      </w:r>
    </w:p>
    <w:bookmarkEnd w:id="226"/>
    <w:bookmarkStart w:name="z234" w:id="227"/>
    <w:p>
      <w:pPr>
        <w:spacing w:after="0"/>
        <w:ind w:left="0"/>
        <w:jc w:val="both"/>
      </w:pPr>
      <w:r>
        <w:rPr>
          <w:rFonts w:ascii="Times New Roman"/>
          <w:b w:val="false"/>
          <w:i w:val="false"/>
          <w:color w:val="000000"/>
          <w:sz w:val="28"/>
        </w:rPr>
        <w:t>
      54. Форма 01-414 (приложение 63) предназначена для расчета расходов по закупке вычислительного и другого оборудования. Потребность в закупке вычислительного оборудования должна обосновываться требованиями и сроками внедряемых или тиражируемых информационных проектов, либо причинами физического или морального износа оборудования.</w:t>
      </w:r>
    </w:p>
    <w:bookmarkEnd w:id="227"/>
    <w:bookmarkStart w:name="z235" w:id="228"/>
    <w:p>
      <w:pPr>
        <w:spacing w:after="0"/>
        <w:ind w:left="0"/>
        <w:jc w:val="both"/>
      </w:pPr>
      <w:r>
        <w:rPr>
          <w:rFonts w:ascii="Times New Roman"/>
          <w:b w:val="false"/>
          <w:i w:val="false"/>
          <w:color w:val="000000"/>
          <w:sz w:val="28"/>
        </w:rPr>
        <w:t>
      Форма 02-414 (приложение 64) составляется государственными органами для расчета расходов государственных органов на приобретение офисной мебели.</w:t>
      </w:r>
    </w:p>
    <w:bookmarkEnd w:id="228"/>
    <w:bookmarkStart w:name="z236" w:id="229"/>
    <w:p>
      <w:pPr>
        <w:spacing w:after="0"/>
        <w:ind w:left="0"/>
        <w:jc w:val="both"/>
      </w:pPr>
      <w:r>
        <w:rPr>
          <w:rFonts w:ascii="Times New Roman"/>
          <w:b w:val="false"/>
          <w:i w:val="false"/>
          <w:color w:val="000000"/>
          <w:sz w:val="28"/>
        </w:rPr>
        <w:t>
      При составлении расчета применяется норматив на приобретение офисной мебели и нормы износа в соответствии с порядком ведения бухгалтерского учета в государственных учреждениях, определяемым центральным уполномоченным органом по исполнению бюджета.</w:t>
      </w:r>
    </w:p>
    <w:bookmarkEnd w:id="229"/>
    <w:bookmarkStart w:name="z237" w:id="230"/>
    <w:p>
      <w:pPr>
        <w:spacing w:after="0"/>
        <w:ind w:left="0"/>
        <w:jc w:val="both"/>
      </w:pPr>
      <w:r>
        <w:rPr>
          <w:rFonts w:ascii="Times New Roman"/>
          <w:b w:val="false"/>
          <w:i w:val="false"/>
          <w:color w:val="000000"/>
          <w:sz w:val="28"/>
        </w:rPr>
        <w:t>
      55. Форма 01-416 (приложение 65) предназначена для расчета расходов на закупку лицензионных программных продуктов, операционных систем и систем управления базами данных.</w:t>
      </w:r>
    </w:p>
    <w:bookmarkEnd w:id="230"/>
    <w:bookmarkStart w:name="z238" w:id="231"/>
    <w:p>
      <w:pPr>
        <w:spacing w:after="0"/>
        <w:ind w:left="0"/>
        <w:jc w:val="both"/>
      </w:pPr>
      <w:r>
        <w:rPr>
          <w:rFonts w:ascii="Times New Roman"/>
          <w:b w:val="false"/>
          <w:i w:val="false"/>
          <w:color w:val="000000"/>
          <w:sz w:val="28"/>
        </w:rPr>
        <w:t>
      Закупаемые программные продукты должны соответствовать назначению и 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На лицензии, поставляемые с годовой технической поддержкой, расходы на их закупку включаются стоимость годовой технической поддержки.</w:t>
      </w:r>
    </w:p>
    <w:bookmarkEnd w:id="231"/>
    <w:bookmarkStart w:name="z239" w:id="232"/>
    <w:p>
      <w:pPr>
        <w:spacing w:after="0"/>
        <w:ind w:left="0"/>
        <w:jc w:val="both"/>
      </w:pPr>
      <w:r>
        <w:rPr>
          <w:rFonts w:ascii="Times New Roman"/>
          <w:b w:val="false"/>
          <w:i w:val="false"/>
          <w:color w:val="000000"/>
          <w:sz w:val="28"/>
        </w:rPr>
        <w:t>
      56. Форма 01-311 (приложение 66) предназначена для расчета расходов на субсидии юридическим лицам, в том числе крестьянским (фермерским хозяйствам). Вместе с расчетом представляются обосновывающие документы по направлениям затрат.</w:t>
      </w:r>
    </w:p>
    <w:bookmarkEnd w:id="232"/>
    <w:bookmarkStart w:name="z240" w:id="233"/>
    <w:p>
      <w:pPr>
        <w:spacing w:after="0"/>
        <w:ind w:left="0"/>
        <w:jc w:val="both"/>
      </w:pPr>
      <w:r>
        <w:rPr>
          <w:rFonts w:ascii="Times New Roman"/>
          <w:b w:val="false"/>
          <w:i w:val="false"/>
          <w:color w:val="000000"/>
          <w:sz w:val="28"/>
        </w:rPr>
        <w:t>
      Расчет по данной форме состоит из трех разделов.</w:t>
      </w:r>
    </w:p>
    <w:bookmarkEnd w:id="233"/>
    <w:bookmarkStart w:name="z241" w:id="234"/>
    <w:p>
      <w:pPr>
        <w:spacing w:after="0"/>
        <w:ind w:left="0"/>
        <w:jc w:val="both"/>
      </w:pPr>
      <w:r>
        <w:rPr>
          <w:rFonts w:ascii="Times New Roman"/>
          <w:b w:val="false"/>
          <w:i w:val="false"/>
          <w:color w:val="000000"/>
          <w:sz w:val="28"/>
        </w:rPr>
        <w:t>
      В первом разделе указывается общая сумма доходов, получаемых юридическим лицом от осуществления хозяйственной деятельности.</w:t>
      </w:r>
    </w:p>
    <w:bookmarkEnd w:id="234"/>
    <w:bookmarkStart w:name="z242" w:id="235"/>
    <w:p>
      <w:pPr>
        <w:spacing w:after="0"/>
        <w:ind w:left="0"/>
        <w:jc w:val="both"/>
      </w:pPr>
      <w:r>
        <w:rPr>
          <w:rFonts w:ascii="Times New Roman"/>
          <w:b w:val="false"/>
          <w:i w:val="false"/>
          <w:color w:val="000000"/>
          <w:sz w:val="28"/>
        </w:rPr>
        <w:t>
      Во втором разделе указывается общая сумма расходов с приведением расшифровки по основным видам расходов.</w:t>
      </w:r>
    </w:p>
    <w:bookmarkEnd w:id="235"/>
    <w:bookmarkStart w:name="z243" w:id="236"/>
    <w:p>
      <w:pPr>
        <w:spacing w:after="0"/>
        <w:ind w:left="0"/>
        <w:jc w:val="both"/>
      </w:pPr>
      <w:r>
        <w:rPr>
          <w:rFonts w:ascii="Times New Roman"/>
          <w:b w:val="false"/>
          <w:i w:val="false"/>
          <w:color w:val="000000"/>
          <w:sz w:val="28"/>
        </w:rPr>
        <w:t>
      В третьем разделе указывается сумма превышения расходов над доходами юридических лиц, то есть сумма, возмещаемая из соответствующего бюджета.</w:t>
      </w:r>
    </w:p>
    <w:bookmarkEnd w:id="236"/>
    <w:bookmarkStart w:name="z244" w:id="237"/>
    <w:p>
      <w:pPr>
        <w:spacing w:after="0"/>
        <w:ind w:left="0"/>
        <w:jc w:val="both"/>
      </w:pPr>
      <w:r>
        <w:rPr>
          <w:rFonts w:ascii="Times New Roman"/>
          <w:b w:val="false"/>
          <w:i w:val="false"/>
          <w:color w:val="000000"/>
          <w:sz w:val="28"/>
        </w:rPr>
        <w:t>
      На основании расчетов по форме 01-311, представленной юридическими лицами, администратор бюджетных программ составляет сводную форму 01-311 - свод (приложение 67) для расчета расходов на субсидии юридическим лицам, в том числе крестьянским (фермерским хозяйствам).</w:t>
      </w:r>
    </w:p>
    <w:bookmarkEnd w:id="237"/>
    <w:bookmarkStart w:name="z245" w:id="238"/>
    <w:p>
      <w:pPr>
        <w:spacing w:after="0"/>
        <w:ind w:left="0"/>
        <w:jc w:val="both"/>
      </w:pP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p>
    <w:bookmarkEnd w:id="238"/>
    <w:bookmarkStart w:name="z246" w:id="239"/>
    <w:p>
      <w:pPr>
        <w:spacing w:after="0"/>
        <w:ind w:left="0"/>
        <w:jc w:val="both"/>
      </w:pPr>
      <w:r>
        <w:rPr>
          <w:rFonts w:ascii="Times New Roman"/>
          <w:b w:val="false"/>
          <w:i w:val="false"/>
          <w:color w:val="000000"/>
          <w:sz w:val="28"/>
        </w:rPr>
        <w:t>
      В случае если формы 01-311 и 01-311-свод не подходят для определения расходов по отдельным видам субсидий юридическим лицам, в том числе крестьянским (фермерским хозяйствам), то администраторами бюджетных программ составляются расчеты в произвольной форме.</w:t>
      </w:r>
    </w:p>
    <w:bookmarkEnd w:id="239"/>
    <w:bookmarkStart w:name="z247" w:id="240"/>
    <w:p>
      <w:pPr>
        <w:spacing w:after="0"/>
        <w:ind w:left="0"/>
        <w:jc w:val="both"/>
      </w:pP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p>
    <w:bookmarkEnd w:id="240"/>
    <w:bookmarkStart w:name="z248" w:id="241"/>
    <w:p>
      <w:pPr>
        <w:spacing w:after="0"/>
        <w:ind w:left="0"/>
        <w:jc w:val="both"/>
      </w:pPr>
      <w:r>
        <w:rPr>
          <w:rFonts w:ascii="Times New Roman"/>
          <w:b w:val="false"/>
          <w:i w:val="false"/>
          <w:color w:val="000000"/>
          <w:sz w:val="28"/>
        </w:rPr>
        <w:t>
      57. Для определения объема расходов по бюджетным программам, направленным на предоставление трансфертов, бюджетных кредитов, осуществление капитальных расходов, выполнение обязательств государства администраторами бюджетных программ составляются расчеты в произвольной форме. Данные расчеты должны представляться с обоснованиями и обязательной расшифровкой по каждому виду расходов.</w:t>
      </w:r>
    </w:p>
    <w:bookmarkEnd w:id="241"/>
    <w:bookmarkStart w:name="z249" w:id="242"/>
    <w:p>
      <w:pPr>
        <w:spacing w:after="0"/>
        <w:ind w:left="0"/>
        <w:jc w:val="both"/>
      </w:pPr>
      <w:r>
        <w:rPr>
          <w:rFonts w:ascii="Times New Roman"/>
          <w:b w:val="false"/>
          <w:i w:val="false"/>
          <w:color w:val="000000"/>
          <w:sz w:val="28"/>
        </w:rPr>
        <w:t>
      Расчеты по приобретаемым основным средствам должны содержать сведения, соответствующие нормам положенности, их фактическому наличию, году выпуска и износу.</w:t>
      </w:r>
    </w:p>
    <w:bookmarkEnd w:id="242"/>
    <w:bookmarkStart w:name="z250" w:id="243"/>
    <w:p>
      <w:pPr>
        <w:spacing w:after="0"/>
        <w:ind w:left="0"/>
        <w:jc w:val="both"/>
      </w:pPr>
      <w:r>
        <w:rPr>
          <w:rFonts w:ascii="Times New Roman"/>
          <w:b w:val="false"/>
          <w:i w:val="false"/>
          <w:color w:val="000000"/>
          <w:sz w:val="28"/>
        </w:rPr>
        <w:t>
      58. При наличии у администраторов бюджетных программ инвестиционных проектов составляется расшифровка бюджетных инвестиционных проектов по форме согласно приложению 68 к настоящим Правилам.</w:t>
      </w:r>
    </w:p>
    <w:bookmarkEnd w:id="243"/>
    <w:bookmarkStart w:name="z251" w:id="244"/>
    <w:p>
      <w:pPr>
        <w:spacing w:after="0"/>
        <w:ind w:left="0"/>
        <w:jc w:val="both"/>
      </w:pPr>
      <w:r>
        <w:rPr>
          <w:rFonts w:ascii="Times New Roman"/>
          <w:b w:val="false"/>
          <w:i w:val="false"/>
          <w:color w:val="000000"/>
          <w:sz w:val="28"/>
        </w:rPr>
        <w:t>
      В расшифровке бюджетных инвестиционных проектов (приложение 68) указываются:</w:t>
      </w:r>
    </w:p>
    <w:bookmarkEnd w:id="244"/>
    <w:bookmarkStart w:name="z252" w:id="245"/>
    <w:p>
      <w:pPr>
        <w:spacing w:after="0"/>
        <w:ind w:left="0"/>
        <w:jc w:val="both"/>
      </w:pPr>
      <w:r>
        <w:rPr>
          <w:rFonts w:ascii="Times New Roman"/>
          <w:b w:val="false"/>
          <w:i w:val="false"/>
          <w:color w:val="000000"/>
          <w:sz w:val="28"/>
        </w:rPr>
        <w:t>
      источник финансирования (с разбивкой на республиканский бюджет, местный бюджет) (графа 3);</w:t>
      </w:r>
    </w:p>
    <w:bookmarkEnd w:id="245"/>
    <w:bookmarkStart w:name="z253" w:id="246"/>
    <w:p>
      <w:pPr>
        <w:spacing w:after="0"/>
        <w:ind w:left="0"/>
        <w:jc w:val="both"/>
      </w:pPr>
      <w:r>
        <w:rPr>
          <w:rFonts w:ascii="Times New Roman"/>
          <w:b w:val="false"/>
          <w:i w:val="false"/>
          <w:color w:val="000000"/>
          <w:sz w:val="28"/>
        </w:rPr>
        <w:t>
      финансирование до начала планового периода с приведением расшифровки по годам (графа 5);</w:t>
      </w:r>
    </w:p>
    <w:bookmarkEnd w:id="246"/>
    <w:bookmarkStart w:name="z254" w:id="247"/>
    <w:p>
      <w:pPr>
        <w:spacing w:after="0"/>
        <w:ind w:left="0"/>
        <w:jc w:val="both"/>
      </w:pPr>
      <w:r>
        <w:rPr>
          <w:rFonts w:ascii="Times New Roman"/>
          <w:b w:val="false"/>
          <w:i w:val="false"/>
          <w:color w:val="000000"/>
          <w:sz w:val="28"/>
        </w:rPr>
        <w:t>
      общая сумма финансирования до начала планового периода на уровне инвестиционного проекта (графы 6, 7).</w:t>
      </w:r>
    </w:p>
    <w:bookmarkEnd w:id="247"/>
    <w:bookmarkStart w:name="z255" w:id="248"/>
    <w:p>
      <w:pPr>
        <w:spacing w:after="0"/>
        <w:ind w:left="0"/>
        <w:jc w:val="both"/>
      </w:pPr>
      <w:r>
        <w:rPr>
          <w:rFonts w:ascii="Times New Roman"/>
          <w:b w:val="false"/>
          <w:i w:val="false"/>
          <w:color w:val="000000"/>
          <w:sz w:val="28"/>
        </w:rPr>
        <w:t>
      Расходы на бюджетные инвестиции по каждому проекту не заявляются с периодом финансирования, превышающим нормативный период реализации, установленный в соответствующей документации (технико-экономическое обоснование, финансово-экономическое обоснование, проектно-сметная документация) с учетом времени необходимого на проведение конкурсных процедур.</w:t>
      </w:r>
    </w:p>
    <w:bookmarkEnd w:id="248"/>
    <w:bookmarkStart w:name="z256" w:id="249"/>
    <w:p>
      <w:pPr>
        <w:spacing w:after="0"/>
        <w:ind w:left="0"/>
        <w:jc w:val="both"/>
      </w:pPr>
      <w:r>
        <w:rPr>
          <w:rFonts w:ascii="Times New Roman"/>
          <w:b w:val="false"/>
          <w:i w:val="false"/>
          <w:color w:val="000000"/>
          <w:sz w:val="28"/>
        </w:rPr>
        <w:t>
      59. Администраторы бюджетных программ, включившие в состав бюджетной заявки целевые текущие трансферты, представляют распределение целевых текущих трансфертов (приложение 69) в разрезе регионов и направлений.</w:t>
      </w:r>
    </w:p>
    <w:bookmarkEnd w:id="249"/>
    <w:bookmarkStart w:name="z257" w:id="250"/>
    <w:p>
      <w:pPr>
        <w:spacing w:after="0"/>
        <w:ind w:left="0"/>
        <w:jc w:val="both"/>
      </w:pPr>
      <w:r>
        <w:rPr>
          <w:rFonts w:ascii="Times New Roman"/>
          <w:b w:val="false"/>
          <w:i w:val="false"/>
          <w:color w:val="000000"/>
          <w:sz w:val="28"/>
        </w:rPr>
        <w:t>
      60. Администратор бюджетных программ в составе бюджетной заявки представляет перечень затрат по каждой бюджетной программе (подпрограмме) в разрезе мероприятий согласно приложению 70 к настоящим Правилам.</w:t>
      </w:r>
    </w:p>
    <w:bookmarkEnd w:id="250"/>
    <w:bookmarkStart w:name="z258" w:id="251"/>
    <w:p>
      <w:pPr>
        <w:spacing w:after="0"/>
        <w:ind w:left="0"/>
        <w:jc w:val="both"/>
      </w:pPr>
      <w:r>
        <w:rPr>
          <w:rFonts w:ascii="Times New Roman"/>
          <w:b w:val="false"/>
          <w:i w:val="false"/>
          <w:color w:val="000000"/>
          <w:sz w:val="28"/>
        </w:rPr>
        <w:t>
      В приложении 70:</w:t>
      </w:r>
    </w:p>
    <w:bookmarkEnd w:id="251"/>
    <w:bookmarkStart w:name="z259" w:id="252"/>
    <w:p>
      <w:pPr>
        <w:spacing w:after="0"/>
        <w:ind w:left="0"/>
        <w:jc w:val="both"/>
      </w:pPr>
      <w:r>
        <w:rPr>
          <w:rFonts w:ascii="Times New Roman"/>
          <w:b w:val="false"/>
          <w:i w:val="false"/>
          <w:color w:val="000000"/>
          <w:sz w:val="28"/>
        </w:rPr>
        <w:t>
      в графе 1 указывается наименование мероприятия;</w:t>
      </w:r>
    </w:p>
    <w:bookmarkEnd w:id="252"/>
    <w:bookmarkStart w:name="z260" w:id="253"/>
    <w:p>
      <w:pPr>
        <w:spacing w:after="0"/>
        <w:ind w:left="0"/>
        <w:jc w:val="both"/>
      </w:pPr>
      <w:r>
        <w:rPr>
          <w:rFonts w:ascii="Times New Roman"/>
          <w:b w:val="false"/>
          <w:i w:val="false"/>
          <w:color w:val="000000"/>
          <w:sz w:val="28"/>
        </w:rPr>
        <w:t>
      в графе 2 указывается код и наименование специфики экономической классификации расходов;</w:t>
      </w:r>
    </w:p>
    <w:bookmarkEnd w:id="253"/>
    <w:bookmarkStart w:name="z261" w:id="254"/>
    <w:p>
      <w:pPr>
        <w:spacing w:after="0"/>
        <w:ind w:left="0"/>
        <w:jc w:val="both"/>
      </w:pPr>
      <w:r>
        <w:rPr>
          <w:rFonts w:ascii="Times New Roman"/>
          <w:b w:val="false"/>
          <w:i w:val="false"/>
          <w:color w:val="000000"/>
          <w:sz w:val="28"/>
        </w:rPr>
        <w:t>
      в графе 3 указывается наименование вида операции, планируемой по специфике;</w:t>
      </w:r>
    </w:p>
    <w:bookmarkEnd w:id="254"/>
    <w:bookmarkStart w:name="z262" w:id="255"/>
    <w:p>
      <w:pPr>
        <w:spacing w:after="0"/>
        <w:ind w:left="0"/>
        <w:jc w:val="both"/>
      </w:pPr>
      <w:r>
        <w:rPr>
          <w:rFonts w:ascii="Times New Roman"/>
          <w:b w:val="false"/>
          <w:i w:val="false"/>
          <w:color w:val="000000"/>
          <w:sz w:val="28"/>
        </w:rPr>
        <w:t>
      в графах 4, 5 и 6 указываются суммы расходов на плановый период в тысячах тенге.</w:t>
      </w:r>
    </w:p>
    <w:bookmarkEnd w:id="255"/>
    <w:bookmarkStart w:name="z263" w:id="256"/>
    <w:p>
      <w:pPr>
        <w:spacing w:after="0"/>
        <w:ind w:left="0"/>
        <w:jc w:val="both"/>
      </w:pPr>
      <w:r>
        <w:rPr>
          <w:rFonts w:ascii="Times New Roman"/>
          <w:b w:val="false"/>
          <w:i w:val="false"/>
          <w:color w:val="000000"/>
          <w:sz w:val="28"/>
        </w:rPr>
        <w:t>
      61. Перечень полученных и использованных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(компонентам) и составляется по форме согласно приложению 71 к настоящим Правилам.</w:t>
      </w:r>
    </w:p>
    <w:bookmarkEnd w:id="256"/>
    <w:bookmarkStart w:name="z264" w:id="257"/>
    <w:p>
      <w:pPr>
        <w:spacing w:after="0"/>
        <w:ind w:left="0"/>
        <w:jc w:val="both"/>
      </w:pPr>
      <w:r>
        <w:rPr>
          <w:rFonts w:ascii="Times New Roman"/>
          <w:b w:val="false"/>
          <w:i w:val="false"/>
          <w:color w:val="000000"/>
          <w:sz w:val="28"/>
        </w:rPr>
        <w:t>
      62. Информация о полученных и использованных несвязанных грантах представляется по состоянию на 1 января текущего финансового года по следующим формам:</w:t>
      </w:r>
    </w:p>
    <w:bookmarkEnd w:id="257"/>
    <w:bookmarkStart w:name="z265" w:id="258"/>
    <w:p>
      <w:pPr>
        <w:spacing w:after="0"/>
        <w:ind w:left="0"/>
        <w:jc w:val="both"/>
      </w:pPr>
      <w:r>
        <w:rPr>
          <w:rFonts w:ascii="Times New Roman"/>
          <w:b w:val="false"/>
          <w:i w:val="false"/>
          <w:color w:val="000000"/>
          <w:sz w:val="28"/>
        </w:rPr>
        <w:t>
      1) сведения о предоставленных несвязанных грантах на поставку товаров, выполнение работ и оказание услуг, за исключением обучения за рубежом, по форме согласно приложению 72 к настоящим Правилам;</w:t>
      </w:r>
    </w:p>
    <w:bookmarkEnd w:id="258"/>
    <w:bookmarkStart w:name="z266" w:id="259"/>
    <w:p>
      <w:pPr>
        <w:spacing w:after="0"/>
        <w:ind w:left="0"/>
        <w:jc w:val="both"/>
      </w:pPr>
      <w:r>
        <w:rPr>
          <w:rFonts w:ascii="Times New Roman"/>
          <w:b w:val="false"/>
          <w:i w:val="false"/>
          <w:color w:val="000000"/>
          <w:sz w:val="28"/>
        </w:rPr>
        <w:t>
      К сведениям справочно прилагается информация об обменных курсах валют по суммам, отраженным в долларах Соединенных Штатах Америки в графах 5, 6 и 7 приложения 72 к настоящим Правилам на день подписания соответствующего соглашения о несвязанном гранте, в графе 14 приложения 72 к настоящим Правилам указываются результаты реализации проекта;</w:t>
      </w:r>
    </w:p>
    <w:bookmarkEnd w:id="259"/>
    <w:bookmarkStart w:name="z267" w:id="260"/>
    <w:p>
      <w:pPr>
        <w:spacing w:after="0"/>
        <w:ind w:left="0"/>
        <w:jc w:val="both"/>
      </w:pPr>
      <w:r>
        <w:rPr>
          <w:rFonts w:ascii="Times New Roman"/>
          <w:b w:val="false"/>
          <w:i w:val="false"/>
          <w:color w:val="000000"/>
          <w:sz w:val="28"/>
        </w:rPr>
        <w:t>
      2) сведения о предоставленных несвязанных грантах на обучение за рубежом по форме согласно приложению 73 к настоящим Правилам.</w:t>
      </w:r>
    </w:p>
    <w:bookmarkEnd w:id="260"/>
    <w:bookmarkStart w:name="z268" w:id="261"/>
    <w:p>
      <w:pPr>
        <w:spacing w:after="0"/>
        <w:ind w:left="0"/>
        <w:jc w:val="both"/>
      </w:pPr>
      <w:r>
        <w:rPr>
          <w:rFonts w:ascii="Times New Roman"/>
          <w:b w:val="false"/>
          <w:i w:val="false"/>
          <w:color w:val="000000"/>
          <w:sz w:val="28"/>
        </w:rPr>
        <w:t>
      Обучение за рубежом подразумевает курсы, семинары, тренинги и другие виды повышения квалификации за границей должностных лиц государственных организаций Республики Казахстан (за исключением технического персонала).</w:t>
      </w:r>
    </w:p>
    <w:bookmarkEnd w:id="261"/>
    <w:bookmarkStart w:name="z269" w:id="262"/>
    <w:p>
      <w:pPr>
        <w:spacing w:after="0"/>
        <w:ind w:left="0"/>
        <w:jc w:val="both"/>
      </w:pPr>
      <w:r>
        <w:rPr>
          <w:rFonts w:ascii="Times New Roman"/>
          <w:b w:val="false"/>
          <w:i w:val="false"/>
          <w:color w:val="000000"/>
          <w:sz w:val="28"/>
        </w:rPr>
        <w:t>
      В графе 5 приложения 73 к настоящим Правилам количество участников указывается по каждой категории (уровню) должности.</w:t>
      </w:r>
    </w:p>
    <w:bookmarkEnd w:id="262"/>
    <w:bookmarkStart w:name="z270" w:id="263"/>
    <w:p>
      <w:pPr>
        <w:spacing w:after="0"/>
        <w:ind w:left="0"/>
        <w:jc w:val="both"/>
      </w:pPr>
      <w:r>
        <w:rPr>
          <w:rFonts w:ascii="Times New Roman"/>
          <w:b w:val="false"/>
          <w:i w:val="false"/>
          <w:color w:val="000000"/>
          <w:sz w:val="28"/>
        </w:rPr>
        <w:t>
      63. Прогноз поступлений и расходов денег от реализации товаров (работ, услуг) государственными учреждениями, остающихся в их распоряжении, на плановый период составляется по форме согласно приложению 74 к настоящим Правилам.</w:t>
      </w:r>
    </w:p>
    <w:bookmarkEnd w:id="263"/>
    <w:bookmarkStart w:name="z271" w:id="264"/>
    <w:p>
      <w:pPr>
        <w:spacing w:after="0"/>
        <w:ind w:left="0"/>
        <w:jc w:val="both"/>
      </w:pPr>
      <w:r>
        <w:rPr>
          <w:rFonts w:ascii="Times New Roman"/>
          <w:b w:val="false"/>
          <w:i w:val="false"/>
          <w:color w:val="000000"/>
          <w:sz w:val="28"/>
        </w:rPr>
        <w:t>
      64.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 составляется с учетом долгосрочных показателей экономической и социальной отдачи от реализации бюджетных инвестиционных проектов и заполняется по форме и в порядке, определяемом центральным уполномоченным органом по государственному планированию.</w:t>
      </w:r>
    </w:p>
    <w:bookmarkEnd w:id="264"/>
    <w:bookmarkStart w:name="z272" w:id="265"/>
    <w:p>
      <w:pPr>
        <w:spacing w:after="0"/>
        <w:ind w:left="0"/>
        <w:jc w:val="both"/>
      </w:pPr>
      <w:r>
        <w:rPr>
          <w:rFonts w:ascii="Times New Roman"/>
          <w:b w:val="false"/>
          <w:i w:val="false"/>
          <w:color w:val="000000"/>
          <w:sz w:val="28"/>
        </w:rPr>
        <w:t>
      65. Пояснительная записка составляется в произвольной форме, информация в ней излагается кратко.</w:t>
      </w:r>
    </w:p>
    <w:bookmarkEnd w:id="265"/>
    <w:bookmarkStart w:name="z273" w:id="266"/>
    <w:p>
      <w:pPr>
        <w:spacing w:after="0"/>
        <w:ind w:left="0"/>
        <w:jc w:val="both"/>
      </w:pPr>
      <w:r>
        <w:rPr>
          <w:rFonts w:ascii="Times New Roman"/>
          <w:b w:val="false"/>
          <w:i w:val="false"/>
          <w:color w:val="000000"/>
          <w:sz w:val="28"/>
        </w:rPr>
        <w:t>
      Пояснительная записка к бюджетной заявке содержит:</w:t>
      </w:r>
    </w:p>
    <w:bookmarkEnd w:id="266"/>
    <w:bookmarkStart w:name="z274" w:id="267"/>
    <w:p>
      <w:pPr>
        <w:spacing w:after="0"/>
        <w:ind w:left="0"/>
        <w:jc w:val="both"/>
      </w:pPr>
      <w:r>
        <w:rPr>
          <w:rFonts w:ascii="Times New Roman"/>
          <w:b w:val="false"/>
          <w:i w:val="false"/>
          <w:color w:val="000000"/>
          <w:sz w:val="28"/>
        </w:rPr>
        <w:t>
      1) краткое описание достигнутых показателей результатов за отчетный финансовый год;</w:t>
      </w:r>
    </w:p>
    <w:bookmarkEnd w:id="267"/>
    <w:bookmarkStart w:name="z275" w:id="268"/>
    <w:p>
      <w:pPr>
        <w:spacing w:after="0"/>
        <w:ind w:left="0"/>
        <w:jc w:val="both"/>
      </w:pPr>
      <w:r>
        <w:rPr>
          <w:rFonts w:ascii="Times New Roman"/>
          <w:b w:val="false"/>
          <w:i w:val="false"/>
          <w:color w:val="000000"/>
          <w:sz w:val="28"/>
        </w:rPr>
        <w:t>
      2) краткое описание текущей ситуации, имеющихся проблем;</w:t>
      </w:r>
    </w:p>
    <w:bookmarkEnd w:id="268"/>
    <w:bookmarkStart w:name="z276" w:id="269"/>
    <w:p>
      <w:pPr>
        <w:spacing w:after="0"/>
        <w:ind w:left="0"/>
        <w:jc w:val="both"/>
      </w:pPr>
      <w:r>
        <w:rPr>
          <w:rFonts w:ascii="Times New Roman"/>
          <w:b w:val="false"/>
          <w:i w:val="false"/>
          <w:color w:val="000000"/>
          <w:sz w:val="28"/>
        </w:rPr>
        <w:t>
      3) описание путей улучшения ситуации и решения проблем, достижения целей и планируемых целевых индикаторов, определенных в проекте плана развития государственного органа;</w:t>
      </w:r>
    </w:p>
    <w:bookmarkEnd w:id="269"/>
    <w:bookmarkStart w:name="z277" w:id="270"/>
    <w:p>
      <w:pPr>
        <w:spacing w:after="0"/>
        <w:ind w:left="0"/>
        <w:jc w:val="both"/>
      </w:pPr>
      <w:r>
        <w:rPr>
          <w:rFonts w:ascii="Times New Roman"/>
          <w:b w:val="false"/>
          <w:i w:val="false"/>
          <w:color w:val="000000"/>
          <w:sz w:val="28"/>
        </w:rPr>
        <w:t>
      4) описание путей улучшения ситуации и решения проблем, достижения целей и планируемых целевых индикаторов, определенных в плане развития области, города республиканского значения, столицы;</w:t>
      </w:r>
    </w:p>
    <w:bookmarkEnd w:id="270"/>
    <w:bookmarkStart w:name="z278" w:id="271"/>
    <w:p>
      <w:pPr>
        <w:spacing w:after="0"/>
        <w:ind w:left="0"/>
        <w:jc w:val="both"/>
      </w:pPr>
      <w:r>
        <w:rPr>
          <w:rFonts w:ascii="Times New Roman"/>
          <w:b w:val="false"/>
          <w:i w:val="false"/>
          <w:color w:val="000000"/>
          <w:sz w:val="28"/>
        </w:rPr>
        <w:t>
      5) описание целей бюджетных программ и планируемых конечных результатов бюджетных программ;</w:t>
      </w:r>
    </w:p>
    <w:bookmarkEnd w:id="271"/>
    <w:bookmarkStart w:name="z279" w:id="272"/>
    <w:p>
      <w:pPr>
        <w:spacing w:after="0"/>
        <w:ind w:left="0"/>
        <w:jc w:val="both"/>
      </w:pPr>
      <w:r>
        <w:rPr>
          <w:rFonts w:ascii="Times New Roman"/>
          <w:b w:val="false"/>
          <w:i w:val="false"/>
          <w:color w:val="000000"/>
          <w:sz w:val="28"/>
        </w:rPr>
        <w:t>
      6) информацию, конкретизирующую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End w:id="272"/>
    <w:bookmarkStart w:name="z280" w:id="273"/>
    <w:p>
      <w:pPr>
        <w:spacing w:after="0"/>
        <w:ind w:left="0"/>
        <w:jc w:val="both"/>
      </w:pPr>
      <w:r>
        <w:rPr>
          <w:rFonts w:ascii="Times New Roman"/>
          <w:b w:val="false"/>
          <w:i w:val="false"/>
          <w:color w:val="000000"/>
          <w:sz w:val="28"/>
        </w:rPr>
        <w:t>
      66. До внесения бюджетной заявки в центральный уполномоченный орган по бюджетному планированию, администраторы республиканских бюджетных программ вносят бюджетную заявку и расчеты к ней на рассмотрение ведомственной бюджетной комиссии.</w:t>
      </w:r>
    </w:p>
    <w:bookmarkEnd w:id="273"/>
    <w:bookmarkStart w:name="z281" w:id="274"/>
    <w:p>
      <w:pPr>
        <w:spacing w:after="0"/>
        <w:ind w:left="0"/>
        <w:jc w:val="left"/>
      </w:pPr>
      <w:r>
        <w:rPr>
          <w:rFonts w:ascii="Times New Roman"/>
          <w:b/>
          <w:i w:val="false"/>
          <w:color w:val="000000"/>
        </w:rPr>
        <w:t xml:space="preserve"> Глава 3. Порядок представления бюджетной заявки</w:t>
      </w:r>
    </w:p>
    <w:bookmarkEnd w:id="274"/>
    <w:bookmarkStart w:name="z282" w:id="275"/>
    <w:p>
      <w:pPr>
        <w:spacing w:after="0"/>
        <w:ind w:left="0"/>
        <w:jc w:val="both"/>
      </w:pPr>
      <w:r>
        <w:rPr>
          <w:rFonts w:ascii="Times New Roman"/>
          <w:b w:val="false"/>
          <w:i w:val="false"/>
          <w:color w:val="000000"/>
          <w:sz w:val="28"/>
        </w:rPr>
        <w:t>
      67. Администратор республиканских бюджетных программ вносит бюджетную заявку в центральный уполномоченный орган по бюджетному планированию посредством информационной системы государственного планирования.</w:t>
      </w:r>
    </w:p>
    <w:bookmarkEnd w:id="275"/>
    <w:bookmarkStart w:name="z283" w:id="276"/>
    <w:p>
      <w:pPr>
        <w:spacing w:after="0"/>
        <w:ind w:left="0"/>
        <w:jc w:val="both"/>
      </w:pPr>
      <w:r>
        <w:rPr>
          <w:rFonts w:ascii="Times New Roman"/>
          <w:b w:val="false"/>
          <w:i w:val="false"/>
          <w:color w:val="000000"/>
          <w:sz w:val="28"/>
        </w:rPr>
        <w:t>
      68. Администратор местных бюджетных программ вносит бюджетную заявку в местный уполномоченный орган по государственному планированию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w:t>
      </w:r>
    </w:p>
    <w:bookmarkEnd w:id="276"/>
    <w:bookmarkStart w:name="z284" w:id="277"/>
    <w:p>
      <w:pPr>
        <w:spacing w:after="0"/>
        <w:ind w:left="0"/>
        <w:jc w:val="both"/>
      </w:pPr>
      <w:r>
        <w:rPr>
          <w:rFonts w:ascii="Times New Roman"/>
          <w:b w:val="false"/>
          <w:i w:val="false"/>
          <w:color w:val="000000"/>
          <w:sz w:val="28"/>
        </w:rPr>
        <w:t xml:space="preserve">
      При наличии информационной системы,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администратор местных бюджетных программ вносит бюджетную заявку посредством информационной системы местного уполномоченного органа по государственному планированию.</w:t>
      </w:r>
    </w:p>
    <w:bookmarkEnd w:id="277"/>
    <w:bookmarkStart w:name="z285" w:id="278"/>
    <w:p>
      <w:pPr>
        <w:spacing w:after="0"/>
        <w:ind w:left="0"/>
        <w:jc w:val="both"/>
      </w:pPr>
      <w:r>
        <w:rPr>
          <w:rFonts w:ascii="Times New Roman"/>
          <w:b w:val="false"/>
          <w:i w:val="false"/>
          <w:color w:val="000000"/>
          <w:sz w:val="28"/>
        </w:rPr>
        <w:t>
      Если администратор бюджетных программ в проекте плана развития государственного органа или проекте изменений и дополнений в план развития государственного органа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p>
    <w:bookmarkEnd w:id="278"/>
    <w:bookmarkStart w:name="z286" w:id="279"/>
    <w:p>
      <w:pPr>
        <w:spacing w:after="0"/>
        <w:ind w:left="0"/>
        <w:jc w:val="both"/>
      </w:pPr>
      <w:r>
        <w:rPr>
          <w:rFonts w:ascii="Times New Roman"/>
          <w:b w:val="false"/>
          <w:i w:val="false"/>
          <w:color w:val="000000"/>
          <w:sz w:val="28"/>
        </w:rPr>
        <w:t>
      69. Центральный уполномоченный орган по бюджетному планированию обеспечивает подготовленность информационной системы по планированию бюджета для своевременного представления администраторами республиканских бюджетных программ бюджетных заявок.</w:t>
      </w:r>
    </w:p>
    <w:bookmarkEnd w:id="279"/>
    <w:bookmarkStart w:name="z287" w:id="280"/>
    <w:p>
      <w:pPr>
        <w:spacing w:after="0"/>
        <w:ind w:left="0"/>
        <w:jc w:val="both"/>
      </w:pPr>
      <w:r>
        <w:rPr>
          <w:rFonts w:ascii="Times New Roman"/>
          <w:b w:val="false"/>
          <w:i w:val="false"/>
          <w:color w:val="000000"/>
          <w:sz w:val="28"/>
        </w:rPr>
        <w:t>
      70. Датой представления бюджетной заявки считается дата ее регистрации в центральном уполномоченном органе по бюджетному планированию или местном уполномоченном органе по государственному планированию.</w:t>
      </w:r>
    </w:p>
    <w:bookmarkEnd w:id="280"/>
    <w:bookmarkStart w:name="z288" w:id="281"/>
    <w:p>
      <w:pPr>
        <w:spacing w:after="0"/>
        <w:ind w:left="0"/>
        <w:jc w:val="both"/>
      </w:pPr>
      <w:r>
        <w:rPr>
          <w:rFonts w:ascii="Times New Roman"/>
          <w:b w:val="false"/>
          <w:i w:val="false"/>
          <w:color w:val="000000"/>
          <w:sz w:val="28"/>
        </w:rPr>
        <w:t>
      71.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281"/>
    <w:bookmarkStart w:name="z289" w:id="282"/>
    <w:p>
      <w:pPr>
        <w:spacing w:after="0"/>
        <w:ind w:left="0"/>
        <w:jc w:val="both"/>
      </w:pPr>
      <w:r>
        <w:rPr>
          <w:rFonts w:ascii="Times New Roman"/>
          <w:b w:val="false"/>
          <w:i w:val="false"/>
          <w:color w:val="000000"/>
          <w:sz w:val="28"/>
        </w:rPr>
        <w:t>
      72. Администратор бюджетных программ представляет доработанную бюджетную заявку в центральный уполномоченный орган по бюджетному планированию или местные уполномоченные органы по государственному планированию в течение пяти рабочих дней с даты ее возврата.</w:t>
      </w:r>
    </w:p>
    <w:bookmarkEnd w:id="282"/>
    <w:bookmarkStart w:name="z290" w:id="283"/>
    <w:p>
      <w:pPr>
        <w:spacing w:after="0"/>
        <w:ind w:left="0"/>
        <w:jc w:val="both"/>
      </w:pPr>
      <w:r>
        <w:rPr>
          <w:rFonts w:ascii="Times New Roman"/>
          <w:b w:val="false"/>
          <w:i w:val="false"/>
          <w:color w:val="000000"/>
          <w:sz w:val="28"/>
        </w:rPr>
        <w:t>
      Администраторы бюджетных программ, финансируемые из бюджетов городов районного значения, сел, поселков, сельских округов в соответствии с предложениями бюджетной комиссии района (города областного значения) представляют в местный уполномоченный орган по государственному планированию района (города областного значения) доработанную бюджетную заявку в течение пяти рабочих дней с даты ее возврата.</w:t>
      </w:r>
    </w:p>
    <w:bookmarkEnd w:id="283"/>
    <w:bookmarkStart w:name="z291" w:id="284"/>
    <w:p>
      <w:pPr>
        <w:spacing w:after="0"/>
        <w:ind w:left="0"/>
        <w:jc w:val="both"/>
      </w:pPr>
      <w:r>
        <w:rPr>
          <w:rFonts w:ascii="Times New Roman"/>
          <w:b w:val="false"/>
          <w:i w:val="false"/>
          <w:color w:val="000000"/>
          <w:sz w:val="28"/>
        </w:rPr>
        <w:t>
      73. С учетом предложения соответствующей бюджетной комиссии об уточнении бюджета на текущий финансовый год соответствующие администраторы бюджетных программ в течение пяти рабочих дней представляют:</w:t>
      </w:r>
    </w:p>
    <w:bookmarkEnd w:id="284"/>
    <w:bookmarkStart w:name="z292" w:id="285"/>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вносимых изменений и дополнений в планы развития государственных органов, проекты бюджетных программ администраторов республиканских бюджетных программ, разрабатывающих планы развития государственных органов, по которым предусматривается внесение изменений;</w:t>
      </w:r>
    </w:p>
    <w:bookmarkEnd w:id="285"/>
    <w:bookmarkStart w:name="z293" w:id="286"/>
    <w:p>
      <w:pPr>
        <w:spacing w:after="0"/>
        <w:ind w:left="0"/>
        <w:jc w:val="both"/>
      </w:pPr>
      <w:r>
        <w:rPr>
          <w:rFonts w:ascii="Times New Roman"/>
          <w:b w:val="false"/>
          <w:i w:val="false"/>
          <w:color w:val="000000"/>
          <w:sz w:val="28"/>
        </w:rPr>
        <w:t>
      в центральный уполномоченный орган по бюджетному планированию проекты вносимых изменений и дополнений в планы развития государственных органов, проекты бюджетных программ и бюджетную заявку по бюджетным программам, по которым предусматривается внесение изменений;</w:t>
      </w:r>
    </w:p>
    <w:bookmarkEnd w:id="286"/>
    <w:bookmarkStart w:name="z294" w:id="287"/>
    <w:p>
      <w:pPr>
        <w:spacing w:after="0"/>
        <w:ind w:left="0"/>
        <w:jc w:val="both"/>
      </w:pPr>
      <w:r>
        <w:rPr>
          <w:rFonts w:ascii="Times New Roman"/>
          <w:b w:val="false"/>
          <w:i w:val="false"/>
          <w:color w:val="000000"/>
          <w:sz w:val="28"/>
        </w:rPr>
        <w:t>
      в местный уполномоченный орган по государственному планированию бюджетную заявку по бюджетным программам, по которым предусматривается внесение изменений и проекты бюджетных программ.</w:t>
      </w:r>
    </w:p>
    <w:bookmarkEnd w:id="287"/>
    <w:bookmarkStart w:name="z295" w:id="288"/>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в течение пяти рабочих дней после представления администраторами республиканских бюджетных программ проектов вносимых изменений и дополнений в планы развития государственных органов, проектов бюджетных программ администраторов республиканских бюджетных программ, разрабатывающих планы развития государственных органов, рассматривает их, готовит по ним заключения и направляет в центральный уполномоченный орган по бюджетному планированию.</w:t>
      </w:r>
    </w:p>
    <w:bookmarkEnd w:id="288"/>
    <w:bookmarkStart w:name="z296" w:id="289"/>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пяти рабочих дней рассматривает проекты изменений и дополнений в планы развития государственных органов, проекты бюджетных программ и бюджетные заявки, готовит по ним заключения и вносит на рассмотрение Республиканской бюджетной комиссии.</w:t>
      </w:r>
    </w:p>
    <w:bookmarkEnd w:id="289"/>
    <w:bookmarkStart w:name="z297" w:id="290"/>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пяти рабочих дней рассматривает проекты бюджетных программ и бюджетные заявки, готовит по ним заключения и вносит на рассмотрение бюджетной комиссии.</w:t>
      </w:r>
    </w:p>
    <w:bookmarkEnd w:id="290"/>
    <w:bookmarkStart w:name="z298" w:id="291"/>
    <w:p>
      <w:pPr>
        <w:spacing w:after="0"/>
        <w:ind w:left="0"/>
        <w:jc w:val="both"/>
      </w:pPr>
      <w:r>
        <w:rPr>
          <w:rFonts w:ascii="Times New Roman"/>
          <w:b w:val="false"/>
          <w:i w:val="false"/>
          <w:color w:val="000000"/>
          <w:sz w:val="28"/>
        </w:rPr>
        <w:t>
      74. При проведении секвестра и (или) корректировки бюджета администраторы бюджетных программ составляют бюджетные заявки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____________________</w:t>
            </w:r>
          </w:p>
        </w:tc>
      </w:tr>
    </w:tbl>
    <w:bookmarkStart w:name="z301" w:id="292"/>
    <w:p>
      <w:pPr>
        <w:spacing w:after="0"/>
        <w:ind w:left="0"/>
        <w:jc w:val="left"/>
      </w:pPr>
      <w:r>
        <w:rPr>
          <w:rFonts w:ascii="Times New Roman"/>
          <w:b/>
          <w:i w:val="false"/>
          <w:color w:val="000000"/>
        </w:rPr>
        <w:t xml:space="preserve"> Администратор бюджетных программ </w:t>
      </w:r>
    </w:p>
    <w:bookmarkEnd w:id="292"/>
    <w:bookmarkStart w:name="z302" w:id="293"/>
    <w:p>
      <w:pPr>
        <w:spacing w:after="0"/>
        <w:ind w:left="0"/>
        <w:jc w:val="left"/>
      </w:pPr>
      <w:r>
        <w:rPr>
          <w:rFonts w:ascii="Times New Roman"/>
          <w:b/>
          <w:i w:val="false"/>
          <w:color w:val="000000"/>
        </w:rPr>
        <w:t xml:space="preserve"> БЮДЖЕТНАЯ ЗАЯВКА НА _____________ ГОДЫ</w:t>
      </w:r>
    </w:p>
    <w:bookmarkEnd w:id="293"/>
    <w:bookmarkStart w:name="z303" w:id="294"/>
    <w:p>
      <w:pPr>
        <w:spacing w:after="0"/>
        <w:ind w:left="0"/>
        <w:jc w:val="both"/>
      </w:pPr>
      <w:r>
        <w:rPr>
          <w:rFonts w:ascii="Times New Roman"/>
          <w:b w:val="false"/>
          <w:i w:val="false"/>
          <w:color w:val="000000"/>
          <w:sz w:val="28"/>
        </w:rPr>
        <w:t>
      __________________________________________________________________</w:t>
      </w:r>
    </w:p>
    <w:bookmarkEnd w:id="294"/>
    <w:bookmarkStart w:name="z304" w:id="295"/>
    <w:p>
      <w:pPr>
        <w:spacing w:after="0"/>
        <w:ind w:left="0"/>
        <w:jc w:val="both"/>
      </w:pPr>
      <w:r>
        <w:rPr>
          <w:rFonts w:ascii="Times New Roman"/>
          <w:b w:val="false"/>
          <w:i w:val="false"/>
          <w:color w:val="000000"/>
          <w:sz w:val="28"/>
        </w:rPr>
        <w:t>
      подпись руководителя аппарата центрального исполнительного органа/</w:t>
      </w:r>
    </w:p>
    <w:bookmarkEnd w:id="295"/>
    <w:bookmarkStart w:name="z305" w:id="296"/>
    <w:p>
      <w:pPr>
        <w:spacing w:after="0"/>
        <w:ind w:left="0"/>
        <w:jc w:val="both"/>
      </w:pPr>
      <w:r>
        <w:rPr>
          <w:rFonts w:ascii="Times New Roman"/>
          <w:b w:val="false"/>
          <w:i w:val="false"/>
          <w:color w:val="000000"/>
          <w:sz w:val="28"/>
        </w:rPr>
        <w:t>
      руководителя государственного учреждения</w:t>
      </w:r>
    </w:p>
    <w:bookmarkEnd w:id="296"/>
    <w:bookmarkStart w:name="z306" w:id="297"/>
    <w:p>
      <w:pPr>
        <w:spacing w:after="0"/>
        <w:ind w:left="0"/>
        <w:jc w:val="both"/>
      </w:pPr>
      <w:r>
        <w:rPr>
          <w:rFonts w:ascii="Times New Roman"/>
          <w:b w:val="false"/>
          <w:i w:val="false"/>
          <w:color w:val="000000"/>
          <w:sz w:val="28"/>
        </w:rPr>
        <w:t>
      ___________________________________________________________________</w:t>
      </w:r>
    </w:p>
    <w:bookmarkEnd w:id="297"/>
    <w:bookmarkStart w:name="z307" w:id="298"/>
    <w:p>
      <w:pPr>
        <w:spacing w:after="0"/>
        <w:ind w:left="0"/>
        <w:jc w:val="both"/>
      </w:pPr>
      <w:r>
        <w:rPr>
          <w:rFonts w:ascii="Times New Roman"/>
          <w:b w:val="false"/>
          <w:i w:val="false"/>
          <w:color w:val="000000"/>
          <w:sz w:val="28"/>
        </w:rPr>
        <w:t>
      (данные ответственного исполнителя)</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01-111</w:t>
            </w:r>
          </w:p>
        </w:tc>
      </w:tr>
    </w:tbl>
    <w:bookmarkStart w:name="z310" w:id="299"/>
    <w:p>
      <w:pPr>
        <w:spacing w:after="0"/>
        <w:ind w:left="0"/>
        <w:jc w:val="left"/>
      </w:pPr>
      <w:r>
        <w:rPr>
          <w:rFonts w:ascii="Times New Roman"/>
          <w:b/>
          <w:i w:val="false"/>
          <w:color w:val="000000"/>
        </w:rPr>
        <w:t xml:space="preserve"> Расчет расходов на оплату труда административных государственных служащих</w:t>
      </w:r>
    </w:p>
    <w:bookmarkEnd w:id="299"/>
    <w:bookmarkStart w:name="z311" w:id="300"/>
    <w:p>
      <w:pPr>
        <w:spacing w:after="0"/>
        <w:ind w:left="0"/>
        <w:jc w:val="both"/>
      </w:pPr>
      <w:r>
        <w:rPr>
          <w:rFonts w:ascii="Times New Roman"/>
          <w:b w:val="false"/>
          <w:i w:val="false"/>
          <w:color w:val="000000"/>
          <w:sz w:val="28"/>
        </w:rPr>
        <w:t>
      Коды</w:t>
      </w:r>
    </w:p>
    <w:bookmarkEnd w:id="300"/>
    <w:bookmarkStart w:name="z312" w:id="301"/>
    <w:p>
      <w:pPr>
        <w:spacing w:after="0"/>
        <w:ind w:left="0"/>
        <w:jc w:val="both"/>
      </w:pPr>
      <w:r>
        <w:rPr>
          <w:rFonts w:ascii="Times New Roman"/>
          <w:b w:val="false"/>
          <w:i w:val="false"/>
          <w:color w:val="000000"/>
          <w:sz w:val="28"/>
        </w:rPr>
        <w:t>
      Год                               |______________|</w:t>
      </w:r>
    </w:p>
    <w:bookmarkEnd w:id="301"/>
    <w:bookmarkStart w:name="z313" w:id="302"/>
    <w:p>
      <w:pPr>
        <w:spacing w:after="0"/>
        <w:ind w:left="0"/>
        <w:jc w:val="both"/>
      </w:pPr>
      <w:r>
        <w:rPr>
          <w:rFonts w:ascii="Times New Roman"/>
          <w:b w:val="false"/>
          <w:i w:val="false"/>
          <w:color w:val="000000"/>
          <w:sz w:val="28"/>
        </w:rPr>
        <w:t>
      Вид данных (прогноз, план, отчет) |______________|</w:t>
      </w:r>
    </w:p>
    <w:bookmarkEnd w:id="302"/>
    <w:bookmarkStart w:name="z314" w:id="303"/>
    <w:p>
      <w:pPr>
        <w:spacing w:after="0"/>
        <w:ind w:left="0"/>
        <w:jc w:val="both"/>
      </w:pPr>
      <w:r>
        <w:rPr>
          <w:rFonts w:ascii="Times New Roman"/>
          <w:b w:val="false"/>
          <w:i w:val="false"/>
          <w:color w:val="000000"/>
          <w:sz w:val="28"/>
        </w:rPr>
        <w:t>
      Функциональная группа             |______________|</w:t>
      </w:r>
    </w:p>
    <w:bookmarkEnd w:id="303"/>
    <w:bookmarkStart w:name="z315" w:id="304"/>
    <w:p>
      <w:pPr>
        <w:spacing w:after="0"/>
        <w:ind w:left="0"/>
        <w:jc w:val="both"/>
      </w:pPr>
      <w:r>
        <w:rPr>
          <w:rFonts w:ascii="Times New Roman"/>
          <w:b w:val="false"/>
          <w:i w:val="false"/>
          <w:color w:val="000000"/>
          <w:sz w:val="28"/>
        </w:rPr>
        <w:t>
      Администратор программ             |______________|</w:t>
      </w:r>
    </w:p>
    <w:bookmarkEnd w:id="304"/>
    <w:bookmarkStart w:name="z316" w:id="305"/>
    <w:p>
      <w:pPr>
        <w:spacing w:after="0"/>
        <w:ind w:left="0"/>
        <w:jc w:val="both"/>
      </w:pPr>
      <w:r>
        <w:rPr>
          <w:rFonts w:ascii="Times New Roman"/>
          <w:b w:val="false"/>
          <w:i w:val="false"/>
          <w:color w:val="000000"/>
          <w:sz w:val="28"/>
        </w:rPr>
        <w:t>
      Государственное учреждение       |______________|</w:t>
      </w:r>
    </w:p>
    <w:bookmarkEnd w:id="305"/>
    <w:bookmarkStart w:name="z317" w:id="306"/>
    <w:p>
      <w:pPr>
        <w:spacing w:after="0"/>
        <w:ind w:left="0"/>
        <w:jc w:val="both"/>
      </w:pPr>
      <w:r>
        <w:rPr>
          <w:rFonts w:ascii="Times New Roman"/>
          <w:b w:val="false"/>
          <w:i w:val="false"/>
          <w:color w:val="000000"/>
          <w:sz w:val="28"/>
        </w:rPr>
        <w:t>
      Программа                         |______________|</w:t>
      </w:r>
    </w:p>
    <w:bookmarkEnd w:id="306"/>
    <w:bookmarkStart w:name="z318" w:id="307"/>
    <w:p>
      <w:pPr>
        <w:spacing w:after="0"/>
        <w:ind w:left="0"/>
        <w:jc w:val="both"/>
      </w:pPr>
      <w:r>
        <w:rPr>
          <w:rFonts w:ascii="Times New Roman"/>
          <w:b w:val="false"/>
          <w:i w:val="false"/>
          <w:color w:val="000000"/>
          <w:sz w:val="28"/>
        </w:rPr>
        <w:t>
      Специфика                         |______________|</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должности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блок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6 х графа7 х графа 8)/1000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особые 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компенсацию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308"/>
    <w:p>
      <w:pPr>
        <w:spacing w:after="0"/>
        <w:ind w:left="0"/>
        <w:jc w:val="both"/>
      </w:pPr>
      <w:r>
        <w:rPr>
          <w:rFonts w:ascii="Times New Roman"/>
          <w:b w:val="false"/>
          <w:i w:val="false"/>
          <w:color w:val="000000"/>
          <w:sz w:val="28"/>
        </w:rPr>
        <w:t>
      продолжение таблицы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х(графа13х2+графа14х1,75+графа15х1,5+графа16х1,25+графа17х1))/1000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в том числе по коэффициенту</w:t>
            </w:r>
          </w:p>
          <w:bookmarkEnd w:id="309"/>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10"/>
    <w:p>
      <w:pPr>
        <w:spacing w:after="0"/>
        <w:ind w:left="0"/>
        <w:jc w:val="both"/>
      </w:pPr>
      <w:r>
        <w:rPr>
          <w:rFonts w:ascii="Times New Roman"/>
          <w:b w:val="false"/>
          <w:i w:val="false"/>
          <w:color w:val="000000"/>
          <w:sz w:val="28"/>
        </w:rPr>
        <w:t>
      продолжение таблицы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графа9+графа11+ графа 18+графа23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 24х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(графа9+ графа31/12) / графа 6 х (графа20 х 1,5+графа21 х 1,3+графа22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11"/>
    <w:p>
      <w:pPr>
        <w:spacing w:after="0"/>
        <w:ind w:left="0"/>
        <w:jc w:val="both"/>
      </w:pPr>
      <w:r>
        <w:rPr>
          <w:rFonts w:ascii="Times New Roman"/>
          <w:b w:val="false"/>
          <w:i w:val="false"/>
          <w:color w:val="000000"/>
          <w:sz w:val="28"/>
        </w:rPr>
        <w:t>
      продолжение таблицы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лиц, право которых иметь специальные звания и классные чины, а также носить форменную одежду упразднены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месяц (графа25 + графа28)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год (графа30х12 + графа31)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Зафиксированное денежное довольствие и денежное компенсация на содержание жилище и оплату коммунальных услуг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месяц (графа27 – (графа26+графа31/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год (графа28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12"/>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312"/>
    <w:p>
      <w:pPr>
        <w:spacing w:after="0"/>
        <w:ind w:left="0"/>
        <w:jc w:val="both"/>
      </w:pPr>
      <w:bookmarkStart w:name="z324" w:id="313"/>
      <w:r>
        <w:rPr>
          <w:rFonts w:ascii="Times New Roman"/>
          <w:b w:val="false"/>
          <w:i w:val="false"/>
          <w:color w:val="000000"/>
          <w:sz w:val="28"/>
        </w:rPr>
        <w:t>
      государственного учреждения ____________________________________________</w:t>
      </w:r>
    </w:p>
    <w:bookmarkEnd w:id="313"/>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25" w:id="314"/>
      <w:r>
        <w:rPr>
          <w:rFonts w:ascii="Times New Roman"/>
          <w:b w:val="false"/>
          <w:i w:val="false"/>
          <w:color w:val="000000"/>
          <w:sz w:val="28"/>
        </w:rPr>
        <w:t>
      Главный бухгалтер/начальник финансово- экономического отдела</w:t>
      </w:r>
    </w:p>
    <w:bookmarkEnd w:id="31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26" w:id="315"/>
    <w:p>
      <w:pPr>
        <w:spacing w:after="0"/>
        <w:ind w:left="0"/>
        <w:jc w:val="both"/>
      </w:pPr>
      <w:r>
        <w:rPr>
          <w:rFonts w:ascii="Times New Roman"/>
          <w:b w:val="false"/>
          <w:i w:val="false"/>
          <w:color w:val="000000"/>
          <w:sz w:val="28"/>
        </w:rPr>
        <w:t>
      Примечание:</w:t>
      </w:r>
    </w:p>
    <w:bookmarkEnd w:id="315"/>
    <w:bookmarkStart w:name="z327" w:id="316"/>
    <w:p>
      <w:pPr>
        <w:spacing w:after="0"/>
        <w:ind w:left="0"/>
        <w:jc w:val="both"/>
      </w:pPr>
      <w:r>
        <w:rPr>
          <w:rFonts w:ascii="Times New Roman"/>
          <w:b w:val="false"/>
          <w:i w:val="false"/>
          <w:color w:val="000000"/>
          <w:sz w:val="28"/>
        </w:rPr>
        <w:t>
      * – заполняется по каждой категории;</w:t>
      </w:r>
    </w:p>
    <w:bookmarkEnd w:id="316"/>
    <w:bookmarkStart w:name="z328" w:id="317"/>
    <w:p>
      <w:pPr>
        <w:spacing w:after="0"/>
        <w:ind w:left="0"/>
        <w:jc w:val="both"/>
      </w:pPr>
      <w:r>
        <w:rPr>
          <w:rFonts w:ascii="Times New Roman"/>
          <w:b w:val="false"/>
          <w:i w:val="false"/>
          <w:color w:val="000000"/>
          <w:sz w:val="28"/>
        </w:rPr>
        <w:t>
      ** – заполняется в случае повышения заработной платы;</w:t>
      </w:r>
    </w:p>
    <w:bookmarkEnd w:id="317"/>
    <w:bookmarkStart w:name="z329" w:id="318"/>
    <w:p>
      <w:pPr>
        <w:spacing w:after="0"/>
        <w:ind w:left="0"/>
        <w:jc w:val="both"/>
      </w:pPr>
      <w:r>
        <w:rPr>
          <w:rFonts w:ascii="Times New Roman"/>
          <w:b w:val="false"/>
          <w:i w:val="false"/>
          <w:color w:val="000000"/>
          <w:sz w:val="28"/>
        </w:rPr>
        <w:t>
      *** – графы 26, 27, 28, 29 заполняются только по лицам, право которых иметь специальные звания и классные чины, а также носить форменную одежду упразднены, в случае если заработная плата, начисленная с учетом установленных надбавок и доплат по занимаемой должности административного государственного служащего, оказывается ниже ранее получаемой суммы зафиксированного денежного довольствия и денежной компенсации на содержание жилища и оплату коммунальных услуг, и требуется выплачивать соответствующую разницу в заработной плате в соответствии с постановлением Правительство Республики Казахстан от 14 декабря 2012 года № 1597 "Об утверждении Правил сохранения социального обеспечения, всех льгот и преимуществ при выходе на пенсию лиц, право которых иметь специальные звания и классные чины, а также носить форменную одежду упразднены".</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02-111</w:t>
            </w:r>
          </w:p>
        </w:tc>
      </w:tr>
    </w:tbl>
    <w:bookmarkStart w:name="z332" w:id="319"/>
    <w:p>
      <w:pPr>
        <w:spacing w:after="0"/>
        <w:ind w:left="0"/>
        <w:jc w:val="left"/>
      </w:pPr>
      <w:r>
        <w:rPr>
          <w:rFonts w:ascii="Times New Roman"/>
          <w:b/>
          <w:i w:val="false"/>
          <w:color w:val="000000"/>
        </w:rPr>
        <w:t xml:space="preserve"> Расчет расходов на оплату труда политических государственных служащих, депутатов</w:t>
      </w:r>
    </w:p>
    <w:bookmarkEnd w:id="319"/>
    <w:bookmarkStart w:name="z333" w:id="320"/>
    <w:p>
      <w:pPr>
        <w:spacing w:after="0"/>
        <w:ind w:left="0"/>
        <w:jc w:val="both"/>
      </w:pPr>
      <w:r>
        <w:rPr>
          <w:rFonts w:ascii="Times New Roman"/>
          <w:b w:val="false"/>
          <w:i w:val="false"/>
          <w:color w:val="000000"/>
          <w:sz w:val="28"/>
        </w:rPr>
        <w:t>
      Коды</w:t>
      </w:r>
    </w:p>
    <w:bookmarkEnd w:id="320"/>
    <w:bookmarkStart w:name="z334" w:id="321"/>
    <w:p>
      <w:pPr>
        <w:spacing w:after="0"/>
        <w:ind w:left="0"/>
        <w:jc w:val="both"/>
      </w:pPr>
      <w:r>
        <w:rPr>
          <w:rFonts w:ascii="Times New Roman"/>
          <w:b w:val="false"/>
          <w:i w:val="false"/>
          <w:color w:val="000000"/>
          <w:sz w:val="28"/>
        </w:rPr>
        <w:t>
      Год                               |______________|</w:t>
      </w:r>
    </w:p>
    <w:bookmarkEnd w:id="321"/>
    <w:bookmarkStart w:name="z335" w:id="322"/>
    <w:p>
      <w:pPr>
        <w:spacing w:after="0"/>
        <w:ind w:left="0"/>
        <w:jc w:val="both"/>
      </w:pPr>
      <w:r>
        <w:rPr>
          <w:rFonts w:ascii="Times New Roman"/>
          <w:b w:val="false"/>
          <w:i w:val="false"/>
          <w:color w:val="000000"/>
          <w:sz w:val="28"/>
        </w:rPr>
        <w:t>
      Вид данных (прогноз, план, отчет) |______________|</w:t>
      </w:r>
    </w:p>
    <w:bookmarkEnd w:id="322"/>
    <w:bookmarkStart w:name="z336" w:id="323"/>
    <w:p>
      <w:pPr>
        <w:spacing w:after="0"/>
        <w:ind w:left="0"/>
        <w:jc w:val="both"/>
      </w:pPr>
      <w:r>
        <w:rPr>
          <w:rFonts w:ascii="Times New Roman"/>
          <w:b w:val="false"/>
          <w:i w:val="false"/>
          <w:color w:val="000000"/>
          <w:sz w:val="28"/>
        </w:rPr>
        <w:t>
      Функциональная группа             |______________|</w:t>
      </w:r>
    </w:p>
    <w:bookmarkEnd w:id="323"/>
    <w:bookmarkStart w:name="z337" w:id="324"/>
    <w:p>
      <w:pPr>
        <w:spacing w:after="0"/>
        <w:ind w:left="0"/>
        <w:jc w:val="both"/>
      </w:pPr>
      <w:r>
        <w:rPr>
          <w:rFonts w:ascii="Times New Roman"/>
          <w:b w:val="false"/>
          <w:i w:val="false"/>
          <w:color w:val="000000"/>
          <w:sz w:val="28"/>
        </w:rPr>
        <w:t>
      Администратор программ             |______________|</w:t>
      </w:r>
    </w:p>
    <w:bookmarkEnd w:id="324"/>
    <w:bookmarkStart w:name="z338" w:id="325"/>
    <w:p>
      <w:pPr>
        <w:spacing w:after="0"/>
        <w:ind w:left="0"/>
        <w:jc w:val="both"/>
      </w:pPr>
      <w:r>
        <w:rPr>
          <w:rFonts w:ascii="Times New Roman"/>
          <w:b w:val="false"/>
          <w:i w:val="false"/>
          <w:color w:val="000000"/>
          <w:sz w:val="28"/>
        </w:rPr>
        <w:t>
      Государственное учреждение       |______________|</w:t>
      </w:r>
    </w:p>
    <w:bookmarkEnd w:id="325"/>
    <w:bookmarkStart w:name="z339" w:id="326"/>
    <w:p>
      <w:pPr>
        <w:spacing w:after="0"/>
        <w:ind w:left="0"/>
        <w:jc w:val="both"/>
      </w:pPr>
      <w:r>
        <w:rPr>
          <w:rFonts w:ascii="Times New Roman"/>
          <w:b w:val="false"/>
          <w:i w:val="false"/>
          <w:color w:val="000000"/>
          <w:sz w:val="28"/>
        </w:rPr>
        <w:t>
      Программа                         |______________|</w:t>
      </w:r>
    </w:p>
    <w:bookmarkEnd w:id="326"/>
    <w:bookmarkStart w:name="z340" w:id="327"/>
    <w:p>
      <w:pPr>
        <w:spacing w:after="0"/>
        <w:ind w:left="0"/>
        <w:jc w:val="both"/>
      </w:pPr>
      <w:r>
        <w:rPr>
          <w:rFonts w:ascii="Times New Roman"/>
          <w:b w:val="false"/>
          <w:i w:val="false"/>
          <w:color w:val="000000"/>
          <w:sz w:val="28"/>
        </w:rPr>
        <w:t>
      Специфика                         |______________|</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должности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месяц (графа 5 х графа6 х графа7)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х(графа10х2+графа11х1,75+графа12 х1,5+графа13х1,25+графа14х1))/1000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329"/>
    <w:p>
      <w:pPr>
        <w:spacing w:after="0"/>
        <w:ind w:left="0"/>
        <w:jc w:val="both"/>
      </w:pPr>
      <w:r>
        <w:rPr>
          <w:rFonts w:ascii="Times New Roman"/>
          <w:b w:val="false"/>
          <w:i w:val="false"/>
          <w:color w:val="000000"/>
          <w:sz w:val="28"/>
        </w:rPr>
        <w:t>
      продолжение таблицы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специальные звания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 (графа 17 х1,5+графа18х1,3+графа19х1,2 ))/1000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30"/>
    <w:p>
      <w:pPr>
        <w:spacing w:after="0"/>
        <w:ind w:left="0"/>
        <w:jc w:val="both"/>
      </w:pPr>
      <w:r>
        <w:rPr>
          <w:rFonts w:ascii="Times New Roman"/>
          <w:b w:val="false"/>
          <w:i w:val="false"/>
          <w:color w:val="000000"/>
          <w:sz w:val="28"/>
        </w:rPr>
        <w:t>
      Продолжение таблицы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предусмотренные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воинским званиям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графа8+графа15+графа20+графа22+графа24+графа27+ графа29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графа30х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хграфа25х графа26)/1000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дополнительный 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31"/>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331"/>
    <w:bookmarkStart w:name="z345" w:id="332"/>
    <w:p>
      <w:pPr>
        <w:spacing w:after="0"/>
        <w:ind w:left="0"/>
        <w:jc w:val="both"/>
      </w:pPr>
      <w:r>
        <w:rPr>
          <w:rFonts w:ascii="Times New Roman"/>
          <w:b w:val="false"/>
          <w:i w:val="false"/>
          <w:color w:val="000000"/>
          <w:sz w:val="28"/>
        </w:rPr>
        <w:t>
      государственного учреждения ____________________________________________</w:t>
      </w:r>
    </w:p>
    <w:bookmarkEnd w:id="332"/>
    <w:bookmarkStart w:name="z346" w:id="333"/>
    <w:p>
      <w:pPr>
        <w:spacing w:after="0"/>
        <w:ind w:left="0"/>
        <w:jc w:val="both"/>
      </w:pPr>
      <w:r>
        <w:rPr>
          <w:rFonts w:ascii="Times New Roman"/>
          <w:b w:val="false"/>
          <w:i w:val="false"/>
          <w:color w:val="000000"/>
          <w:sz w:val="28"/>
        </w:rPr>
        <w:t>
      (подпись) (фамилия, имя, отчество (при его наличии)</w:t>
      </w:r>
    </w:p>
    <w:bookmarkEnd w:id="333"/>
    <w:bookmarkStart w:name="z347" w:id="334"/>
    <w:p>
      <w:pPr>
        <w:spacing w:after="0"/>
        <w:ind w:left="0"/>
        <w:jc w:val="both"/>
      </w:pPr>
      <w:r>
        <w:rPr>
          <w:rFonts w:ascii="Times New Roman"/>
          <w:b w:val="false"/>
          <w:i w:val="false"/>
          <w:color w:val="000000"/>
          <w:sz w:val="28"/>
        </w:rPr>
        <w:t>
      Главный бухгалтер/начальник финансово-экономического отдела</w:t>
      </w:r>
    </w:p>
    <w:bookmarkEnd w:id="334"/>
    <w:bookmarkStart w:name="z348" w:id="335"/>
    <w:p>
      <w:pPr>
        <w:spacing w:after="0"/>
        <w:ind w:left="0"/>
        <w:jc w:val="both"/>
      </w:pPr>
      <w:r>
        <w:rPr>
          <w:rFonts w:ascii="Times New Roman"/>
          <w:b w:val="false"/>
          <w:i w:val="false"/>
          <w:color w:val="000000"/>
          <w:sz w:val="28"/>
        </w:rPr>
        <w:t>
      ______________________________________________________________________</w:t>
      </w:r>
    </w:p>
    <w:bookmarkEnd w:id="335"/>
    <w:bookmarkStart w:name="z349" w:id="336"/>
    <w:p>
      <w:pPr>
        <w:spacing w:after="0"/>
        <w:ind w:left="0"/>
        <w:jc w:val="both"/>
      </w:pPr>
      <w:r>
        <w:rPr>
          <w:rFonts w:ascii="Times New Roman"/>
          <w:b w:val="false"/>
          <w:i w:val="false"/>
          <w:color w:val="000000"/>
          <w:sz w:val="28"/>
        </w:rPr>
        <w:t>
      (подпись) (фамилия, имя, отчество (при его наличии)</w:t>
      </w:r>
    </w:p>
    <w:bookmarkEnd w:id="336"/>
    <w:bookmarkStart w:name="z350" w:id="337"/>
    <w:p>
      <w:pPr>
        <w:spacing w:after="0"/>
        <w:ind w:left="0"/>
        <w:jc w:val="both"/>
      </w:pPr>
      <w:r>
        <w:rPr>
          <w:rFonts w:ascii="Times New Roman"/>
          <w:b w:val="false"/>
          <w:i w:val="false"/>
          <w:color w:val="000000"/>
          <w:sz w:val="28"/>
        </w:rPr>
        <w:t>
      Примечание:</w:t>
      </w:r>
    </w:p>
    <w:bookmarkEnd w:id="337"/>
    <w:bookmarkStart w:name="z351" w:id="338"/>
    <w:p>
      <w:pPr>
        <w:spacing w:after="0"/>
        <w:ind w:left="0"/>
        <w:jc w:val="both"/>
      </w:pPr>
      <w:r>
        <w:rPr>
          <w:rFonts w:ascii="Times New Roman"/>
          <w:b w:val="false"/>
          <w:i w:val="false"/>
          <w:color w:val="000000"/>
          <w:sz w:val="28"/>
        </w:rPr>
        <w:t>
      * – заполняется по каждой категории;</w:t>
      </w:r>
    </w:p>
    <w:bookmarkEnd w:id="338"/>
    <w:bookmarkStart w:name="z352" w:id="339"/>
    <w:p>
      <w:pPr>
        <w:spacing w:after="0"/>
        <w:ind w:left="0"/>
        <w:jc w:val="both"/>
      </w:pPr>
      <w:r>
        <w:rPr>
          <w:rFonts w:ascii="Times New Roman"/>
          <w:b w:val="false"/>
          <w:i w:val="false"/>
          <w:color w:val="000000"/>
          <w:sz w:val="28"/>
        </w:rPr>
        <w:t>
      ** – заполняется в случае повышения заработной платы.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02-111</w:t>
            </w:r>
          </w:p>
        </w:tc>
      </w:tr>
    </w:tbl>
    <w:bookmarkStart w:name="z355" w:id="340"/>
    <w:p>
      <w:pPr>
        <w:spacing w:after="0"/>
        <w:ind w:left="0"/>
        <w:jc w:val="left"/>
      </w:pPr>
      <w:r>
        <w:rPr>
          <w:rFonts w:ascii="Times New Roman"/>
          <w:b/>
          <w:i w:val="false"/>
          <w:color w:val="000000"/>
        </w:rPr>
        <w:t xml:space="preserve"> Расчет расходов на оплату труда судей</w:t>
      </w:r>
    </w:p>
    <w:bookmarkEnd w:id="340"/>
    <w:bookmarkStart w:name="z356" w:id="341"/>
    <w:p>
      <w:pPr>
        <w:spacing w:after="0"/>
        <w:ind w:left="0"/>
        <w:jc w:val="both"/>
      </w:pPr>
      <w:r>
        <w:rPr>
          <w:rFonts w:ascii="Times New Roman"/>
          <w:b w:val="false"/>
          <w:i w:val="false"/>
          <w:color w:val="000000"/>
          <w:sz w:val="28"/>
        </w:rPr>
        <w:t>
      Коды</w:t>
      </w:r>
    </w:p>
    <w:bookmarkEnd w:id="341"/>
    <w:bookmarkStart w:name="z357" w:id="342"/>
    <w:p>
      <w:pPr>
        <w:spacing w:after="0"/>
        <w:ind w:left="0"/>
        <w:jc w:val="both"/>
      </w:pPr>
      <w:r>
        <w:rPr>
          <w:rFonts w:ascii="Times New Roman"/>
          <w:b w:val="false"/>
          <w:i w:val="false"/>
          <w:color w:val="000000"/>
          <w:sz w:val="28"/>
        </w:rPr>
        <w:t>
      Год                               |______________|</w:t>
      </w:r>
    </w:p>
    <w:bookmarkEnd w:id="342"/>
    <w:bookmarkStart w:name="z358" w:id="343"/>
    <w:p>
      <w:pPr>
        <w:spacing w:after="0"/>
        <w:ind w:left="0"/>
        <w:jc w:val="both"/>
      </w:pPr>
      <w:r>
        <w:rPr>
          <w:rFonts w:ascii="Times New Roman"/>
          <w:b w:val="false"/>
          <w:i w:val="false"/>
          <w:color w:val="000000"/>
          <w:sz w:val="28"/>
        </w:rPr>
        <w:t>
      Вид данных (прогноз, план, отчет) |______________|</w:t>
      </w:r>
    </w:p>
    <w:bookmarkEnd w:id="343"/>
    <w:bookmarkStart w:name="z359" w:id="344"/>
    <w:p>
      <w:pPr>
        <w:spacing w:after="0"/>
        <w:ind w:left="0"/>
        <w:jc w:val="both"/>
      </w:pPr>
      <w:r>
        <w:rPr>
          <w:rFonts w:ascii="Times New Roman"/>
          <w:b w:val="false"/>
          <w:i w:val="false"/>
          <w:color w:val="000000"/>
          <w:sz w:val="28"/>
        </w:rPr>
        <w:t>
      Функциональная группа             |______________|</w:t>
      </w:r>
    </w:p>
    <w:bookmarkEnd w:id="344"/>
    <w:bookmarkStart w:name="z360" w:id="345"/>
    <w:p>
      <w:pPr>
        <w:spacing w:after="0"/>
        <w:ind w:left="0"/>
        <w:jc w:val="both"/>
      </w:pPr>
      <w:r>
        <w:rPr>
          <w:rFonts w:ascii="Times New Roman"/>
          <w:b w:val="false"/>
          <w:i w:val="false"/>
          <w:color w:val="000000"/>
          <w:sz w:val="28"/>
        </w:rPr>
        <w:t>
      Администратор программ             |______________|</w:t>
      </w:r>
    </w:p>
    <w:bookmarkEnd w:id="345"/>
    <w:bookmarkStart w:name="z361" w:id="346"/>
    <w:p>
      <w:pPr>
        <w:spacing w:after="0"/>
        <w:ind w:left="0"/>
        <w:jc w:val="both"/>
      </w:pPr>
      <w:r>
        <w:rPr>
          <w:rFonts w:ascii="Times New Roman"/>
          <w:b w:val="false"/>
          <w:i w:val="false"/>
          <w:color w:val="000000"/>
          <w:sz w:val="28"/>
        </w:rPr>
        <w:t>
      Государственное учреждение       |______________|</w:t>
      </w:r>
    </w:p>
    <w:bookmarkEnd w:id="346"/>
    <w:bookmarkStart w:name="z362" w:id="347"/>
    <w:p>
      <w:pPr>
        <w:spacing w:after="0"/>
        <w:ind w:left="0"/>
        <w:jc w:val="both"/>
      </w:pPr>
      <w:r>
        <w:rPr>
          <w:rFonts w:ascii="Times New Roman"/>
          <w:b w:val="false"/>
          <w:i w:val="false"/>
          <w:color w:val="000000"/>
          <w:sz w:val="28"/>
        </w:rPr>
        <w:t>
      Программа                         |______________|</w:t>
      </w:r>
    </w:p>
    <w:bookmarkEnd w:id="347"/>
    <w:bookmarkStart w:name="z363" w:id="348"/>
    <w:p>
      <w:pPr>
        <w:spacing w:after="0"/>
        <w:ind w:left="0"/>
        <w:jc w:val="both"/>
      </w:pPr>
      <w:r>
        <w:rPr>
          <w:rFonts w:ascii="Times New Roman"/>
          <w:b w:val="false"/>
          <w:i w:val="false"/>
          <w:color w:val="000000"/>
          <w:sz w:val="28"/>
        </w:rPr>
        <w:t>
      Специфика                         |______________|</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месяц (графа 3 х базовый должностной оклад х графа4 х графа5)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х(графа8х2+графа9х1,75+графа10 х1,5+графа11х1,25+графа12х1))/1000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49"/>
    <w:p>
      <w:pPr>
        <w:spacing w:after="0"/>
        <w:ind w:left="0"/>
        <w:jc w:val="both"/>
      </w:pPr>
      <w:r>
        <w:rPr>
          <w:rFonts w:ascii="Times New Roman"/>
          <w:b w:val="false"/>
          <w:i w:val="false"/>
          <w:color w:val="000000"/>
          <w:sz w:val="28"/>
        </w:rPr>
        <w:t>
      Продолжение таблицы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классный чин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специальные звания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 (графа 15 х1,5+графа16 х1,3+графа17х1,2 ))/1000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50"/>
    <w:p>
      <w:pPr>
        <w:spacing w:after="0"/>
        <w:ind w:left="0"/>
        <w:jc w:val="both"/>
      </w:pPr>
      <w:r>
        <w:rPr>
          <w:rFonts w:ascii="Times New Roman"/>
          <w:b w:val="false"/>
          <w:i w:val="false"/>
          <w:color w:val="000000"/>
          <w:sz w:val="28"/>
        </w:rPr>
        <w:t>
      Продолжение таблицы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предусмотренные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воинским званиям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графа6+графа13+графа18+графа20+графа22+графа25+ графа27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графа28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хграфа23х графа24)/1000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дополнительный 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51"/>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351"/>
    <w:p>
      <w:pPr>
        <w:spacing w:after="0"/>
        <w:ind w:left="0"/>
        <w:jc w:val="both"/>
      </w:pPr>
      <w:bookmarkStart w:name="z367" w:id="352"/>
      <w:r>
        <w:rPr>
          <w:rFonts w:ascii="Times New Roman"/>
          <w:b w:val="false"/>
          <w:i w:val="false"/>
          <w:color w:val="000000"/>
          <w:sz w:val="28"/>
        </w:rPr>
        <w:t>
      государственного учреждения ____________________________________________</w:t>
      </w:r>
    </w:p>
    <w:bookmarkEnd w:id="35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68" w:id="353"/>
      <w:r>
        <w:rPr>
          <w:rFonts w:ascii="Times New Roman"/>
          <w:b w:val="false"/>
          <w:i w:val="false"/>
          <w:color w:val="000000"/>
          <w:sz w:val="28"/>
        </w:rPr>
        <w:t>
      Главный бухгалтер/начальник финансово-экономического отдела</w:t>
      </w:r>
    </w:p>
    <w:bookmarkEnd w:id="35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9" w:id="354"/>
    <w:p>
      <w:pPr>
        <w:spacing w:after="0"/>
        <w:ind w:left="0"/>
        <w:jc w:val="both"/>
      </w:pPr>
      <w:r>
        <w:rPr>
          <w:rFonts w:ascii="Times New Roman"/>
          <w:b w:val="false"/>
          <w:i w:val="false"/>
          <w:color w:val="000000"/>
          <w:sz w:val="28"/>
        </w:rPr>
        <w:t>
      Примечание:</w:t>
      </w:r>
    </w:p>
    <w:bookmarkEnd w:id="354"/>
    <w:bookmarkStart w:name="z370" w:id="355"/>
    <w:p>
      <w:pPr>
        <w:spacing w:after="0"/>
        <w:ind w:left="0"/>
        <w:jc w:val="both"/>
      </w:pPr>
      <w:r>
        <w:rPr>
          <w:rFonts w:ascii="Times New Roman"/>
          <w:b w:val="false"/>
          <w:i w:val="false"/>
          <w:color w:val="000000"/>
          <w:sz w:val="28"/>
        </w:rPr>
        <w:t>
      * – заполняется по каждой категории;</w:t>
      </w:r>
    </w:p>
    <w:bookmarkEnd w:id="355"/>
    <w:bookmarkStart w:name="z371" w:id="356"/>
    <w:p>
      <w:pPr>
        <w:spacing w:after="0"/>
        <w:ind w:left="0"/>
        <w:jc w:val="both"/>
      </w:pPr>
      <w:r>
        <w:rPr>
          <w:rFonts w:ascii="Times New Roman"/>
          <w:b w:val="false"/>
          <w:i w:val="false"/>
          <w:color w:val="000000"/>
          <w:sz w:val="28"/>
        </w:rPr>
        <w:t>
      ** – заполняется в случае повышения заработной платы.</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03-111</w:t>
            </w:r>
          </w:p>
        </w:tc>
      </w:tr>
    </w:tbl>
    <w:bookmarkStart w:name="z374" w:id="357"/>
    <w:p>
      <w:pPr>
        <w:spacing w:after="0"/>
        <w:ind w:left="0"/>
        <w:jc w:val="left"/>
      </w:pPr>
      <w:r>
        <w:rPr>
          <w:rFonts w:ascii="Times New Roman"/>
          <w:b/>
          <w:i w:val="false"/>
          <w:color w:val="000000"/>
        </w:rPr>
        <w:t xml:space="preserve"> Расчет расходов на оплату труда чрезвычайных и полномочных послов, работников загранучреждений</w:t>
      </w:r>
    </w:p>
    <w:bookmarkEnd w:id="357"/>
    <w:bookmarkStart w:name="z375" w:id="358"/>
    <w:p>
      <w:pPr>
        <w:spacing w:after="0"/>
        <w:ind w:left="0"/>
        <w:jc w:val="both"/>
      </w:pPr>
      <w:r>
        <w:rPr>
          <w:rFonts w:ascii="Times New Roman"/>
          <w:b w:val="false"/>
          <w:i w:val="false"/>
          <w:color w:val="000000"/>
          <w:sz w:val="28"/>
        </w:rPr>
        <w:t>
      Год</w:t>
      </w:r>
    </w:p>
    <w:bookmarkEnd w:id="358"/>
    <w:bookmarkStart w:name="z376" w:id="359"/>
    <w:p>
      <w:pPr>
        <w:spacing w:after="0"/>
        <w:ind w:left="0"/>
        <w:jc w:val="both"/>
      </w:pPr>
      <w:r>
        <w:rPr>
          <w:rFonts w:ascii="Times New Roman"/>
          <w:b w:val="false"/>
          <w:i w:val="false"/>
          <w:color w:val="000000"/>
          <w:sz w:val="28"/>
        </w:rPr>
        <w:t>
      Коды                               |______________|</w:t>
      </w:r>
    </w:p>
    <w:bookmarkEnd w:id="359"/>
    <w:bookmarkStart w:name="z377" w:id="360"/>
    <w:p>
      <w:pPr>
        <w:spacing w:after="0"/>
        <w:ind w:left="0"/>
        <w:jc w:val="both"/>
      </w:pPr>
      <w:r>
        <w:rPr>
          <w:rFonts w:ascii="Times New Roman"/>
          <w:b w:val="false"/>
          <w:i w:val="false"/>
          <w:color w:val="000000"/>
          <w:sz w:val="28"/>
        </w:rPr>
        <w:t>
      Вид данных (прогноз, план, отчет) |______________|</w:t>
      </w:r>
    </w:p>
    <w:bookmarkEnd w:id="360"/>
    <w:bookmarkStart w:name="z378" w:id="361"/>
    <w:p>
      <w:pPr>
        <w:spacing w:after="0"/>
        <w:ind w:left="0"/>
        <w:jc w:val="both"/>
      </w:pPr>
      <w:r>
        <w:rPr>
          <w:rFonts w:ascii="Times New Roman"/>
          <w:b w:val="false"/>
          <w:i w:val="false"/>
          <w:color w:val="000000"/>
          <w:sz w:val="28"/>
        </w:rPr>
        <w:t>
      Функциональная группа             |______________|</w:t>
      </w:r>
    </w:p>
    <w:bookmarkEnd w:id="361"/>
    <w:bookmarkStart w:name="z379" w:id="362"/>
    <w:p>
      <w:pPr>
        <w:spacing w:after="0"/>
        <w:ind w:left="0"/>
        <w:jc w:val="both"/>
      </w:pPr>
      <w:r>
        <w:rPr>
          <w:rFonts w:ascii="Times New Roman"/>
          <w:b w:val="false"/>
          <w:i w:val="false"/>
          <w:color w:val="000000"/>
          <w:sz w:val="28"/>
        </w:rPr>
        <w:t>
      Администратор программ             |______________|</w:t>
      </w:r>
    </w:p>
    <w:bookmarkEnd w:id="362"/>
    <w:bookmarkStart w:name="z380" w:id="363"/>
    <w:p>
      <w:pPr>
        <w:spacing w:after="0"/>
        <w:ind w:left="0"/>
        <w:jc w:val="both"/>
      </w:pPr>
      <w:r>
        <w:rPr>
          <w:rFonts w:ascii="Times New Roman"/>
          <w:b w:val="false"/>
          <w:i w:val="false"/>
          <w:color w:val="000000"/>
          <w:sz w:val="28"/>
        </w:rPr>
        <w:t>
      Государственное учреждение       |______________|</w:t>
      </w:r>
    </w:p>
    <w:bookmarkEnd w:id="363"/>
    <w:bookmarkStart w:name="z381" w:id="364"/>
    <w:p>
      <w:pPr>
        <w:spacing w:after="0"/>
        <w:ind w:left="0"/>
        <w:jc w:val="both"/>
      </w:pPr>
      <w:r>
        <w:rPr>
          <w:rFonts w:ascii="Times New Roman"/>
          <w:b w:val="false"/>
          <w:i w:val="false"/>
          <w:color w:val="000000"/>
          <w:sz w:val="28"/>
        </w:rPr>
        <w:t>
      Программа                         |______________|</w:t>
      </w:r>
    </w:p>
    <w:bookmarkEnd w:id="364"/>
    <w:bookmarkStart w:name="z382" w:id="365"/>
    <w:p>
      <w:pPr>
        <w:spacing w:after="0"/>
        <w:ind w:left="0"/>
        <w:jc w:val="both"/>
      </w:pPr>
      <w:r>
        <w:rPr>
          <w:rFonts w:ascii="Times New Roman"/>
          <w:b w:val="false"/>
          <w:i w:val="false"/>
          <w:color w:val="000000"/>
          <w:sz w:val="28"/>
        </w:rPr>
        <w:t>
      Специфика                         |______________|</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должностной оклад в тенге)/1000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графа3 + графа6 + графа8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графа9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графа4 х графа5)/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 венных служащих, получающих дополнительную оплату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 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83" w:id="366"/>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366"/>
    <w:p>
      <w:pPr>
        <w:spacing w:after="0"/>
        <w:ind w:left="0"/>
        <w:jc w:val="both"/>
      </w:pPr>
      <w:bookmarkStart w:name="z384" w:id="367"/>
      <w:r>
        <w:rPr>
          <w:rFonts w:ascii="Times New Roman"/>
          <w:b w:val="false"/>
          <w:i w:val="false"/>
          <w:color w:val="000000"/>
          <w:sz w:val="28"/>
        </w:rPr>
        <w:t>
      государственного учреждения ____________________________________________</w:t>
      </w:r>
    </w:p>
    <w:bookmarkEnd w:id="36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85" w:id="368"/>
      <w:r>
        <w:rPr>
          <w:rFonts w:ascii="Times New Roman"/>
          <w:b w:val="false"/>
          <w:i w:val="false"/>
          <w:color w:val="000000"/>
          <w:sz w:val="28"/>
        </w:rPr>
        <w:t>
      Руководитель бюджетной программы ______________________________________</w:t>
      </w:r>
    </w:p>
    <w:bookmarkEnd w:id="36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86" w:id="369"/>
      <w:r>
        <w:rPr>
          <w:rFonts w:ascii="Times New Roman"/>
          <w:b w:val="false"/>
          <w:i w:val="false"/>
          <w:color w:val="000000"/>
          <w:sz w:val="28"/>
        </w:rPr>
        <w:t>
      Главный бухгалтер/начальник финансово-экономического отдела</w:t>
      </w:r>
    </w:p>
    <w:bookmarkEnd w:id="36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04-111</w:t>
            </w:r>
          </w:p>
        </w:tc>
      </w:tr>
    </w:tbl>
    <w:bookmarkStart w:name="z389" w:id="370"/>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образования</w:t>
      </w:r>
    </w:p>
    <w:bookmarkEnd w:id="370"/>
    <w:bookmarkStart w:name="z390" w:id="371"/>
    <w:p>
      <w:pPr>
        <w:spacing w:after="0"/>
        <w:ind w:left="0"/>
        <w:jc w:val="both"/>
      </w:pPr>
      <w:r>
        <w:rPr>
          <w:rFonts w:ascii="Times New Roman"/>
          <w:b w:val="false"/>
          <w:i w:val="false"/>
          <w:color w:val="000000"/>
          <w:sz w:val="28"/>
        </w:rPr>
        <w:t>
      Год</w:t>
      </w:r>
    </w:p>
    <w:bookmarkEnd w:id="371"/>
    <w:bookmarkStart w:name="z391" w:id="372"/>
    <w:p>
      <w:pPr>
        <w:spacing w:after="0"/>
        <w:ind w:left="0"/>
        <w:jc w:val="both"/>
      </w:pPr>
      <w:r>
        <w:rPr>
          <w:rFonts w:ascii="Times New Roman"/>
          <w:b w:val="false"/>
          <w:i w:val="false"/>
          <w:color w:val="000000"/>
          <w:sz w:val="28"/>
        </w:rPr>
        <w:t>
      Коды                               |______________|</w:t>
      </w:r>
    </w:p>
    <w:bookmarkEnd w:id="372"/>
    <w:bookmarkStart w:name="z392" w:id="373"/>
    <w:p>
      <w:pPr>
        <w:spacing w:after="0"/>
        <w:ind w:left="0"/>
        <w:jc w:val="both"/>
      </w:pPr>
      <w:r>
        <w:rPr>
          <w:rFonts w:ascii="Times New Roman"/>
          <w:b w:val="false"/>
          <w:i w:val="false"/>
          <w:color w:val="000000"/>
          <w:sz w:val="28"/>
        </w:rPr>
        <w:t>
      Вид данных (прогноз, план, отчет) |______________|</w:t>
      </w:r>
    </w:p>
    <w:bookmarkEnd w:id="373"/>
    <w:bookmarkStart w:name="z393" w:id="374"/>
    <w:p>
      <w:pPr>
        <w:spacing w:after="0"/>
        <w:ind w:left="0"/>
        <w:jc w:val="both"/>
      </w:pPr>
      <w:r>
        <w:rPr>
          <w:rFonts w:ascii="Times New Roman"/>
          <w:b w:val="false"/>
          <w:i w:val="false"/>
          <w:color w:val="000000"/>
          <w:sz w:val="28"/>
        </w:rPr>
        <w:t>
      Функциональная группа             |______________|</w:t>
      </w:r>
    </w:p>
    <w:bookmarkEnd w:id="374"/>
    <w:bookmarkStart w:name="z394" w:id="375"/>
    <w:p>
      <w:pPr>
        <w:spacing w:after="0"/>
        <w:ind w:left="0"/>
        <w:jc w:val="both"/>
      </w:pPr>
      <w:r>
        <w:rPr>
          <w:rFonts w:ascii="Times New Roman"/>
          <w:b w:val="false"/>
          <w:i w:val="false"/>
          <w:color w:val="000000"/>
          <w:sz w:val="28"/>
        </w:rPr>
        <w:t>
      Администратор программ             |______________|</w:t>
      </w:r>
    </w:p>
    <w:bookmarkEnd w:id="375"/>
    <w:bookmarkStart w:name="z395" w:id="376"/>
    <w:p>
      <w:pPr>
        <w:spacing w:after="0"/>
        <w:ind w:left="0"/>
        <w:jc w:val="both"/>
      </w:pPr>
      <w:r>
        <w:rPr>
          <w:rFonts w:ascii="Times New Roman"/>
          <w:b w:val="false"/>
          <w:i w:val="false"/>
          <w:color w:val="000000"/>
          <w:sz w:val="28"/>
        </w:rPr>
        <w:t>
      Государственное учреждение       |______________|</w:t>
      </w:r>
    </w:p>
    <w:bookmarkEnd w:id="376"/>
    <w:bookmarkStart w:name="z396" w:id="377"/>
    <w:p>
      <w:pPr>
        <w:spacing w:after="0"/>
        <w:ind w:left="0"/>
        <w:jc w:val="both"/>
      </w:pPr>
      <w:r>
        <w:rPr>
          <w:rFonts w:ascii="Times New Roman"/>
          <w:b w:val="false"/>
          <w:i w:val="false"/>
          <w:color w:val="000000"/>
          <w:sz w:val="28"/>
        </w:rPr>
        <w:t>
      Программа                         |______________|</w:t>
      </w:r>
    </w:p>
    <w:bookmarkEnd w:id="377"/>
    <w:bookmarkStart w:name="z397" w:id="378"/>
    <w:p>
      <w:pPr>
        <w:spacing w:after="0"/>
        <w:ind w:left="0"/>
        <w:jc w:val="both"/>
      </w:pPr>
      <w:r>
        <w:rPr>
          <w:rFonts w:ascii="Times New Roman"/>
          <w:b w:val="false"/>
          <w:i w:val="false"/>
          <w:color w:val="000000"/>
          <w:sz w:val="28"/>
        </w:rPr>
        <w:t>
      Специфика                         |______________|</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398" w:id="379"/>
    <w:p>
      <w:pPr>
        <w:spacing w:after="0"/>
        <w:ind w:left="0"/>
        <w:jc w:val="both"/>
      </w:pPr>
      <w:r>
        <w:rPr>
          <w:rFonts w:ascii="Times New Roman"/>
          <w:b w:val="false"/>
          <w:i w:val="false"/>
          <w:color w:val="000000"/>
          <w:sz w:val="28"/>
        </w:rPr>
        <w:t>
      продолжение таблицы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2 х базовый должностной оклад х коэффициент+…+ графа 20 х базовый должностной оклад х коэффициент)/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10до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399" w:id="380"/>
    <w:p>
      <w:pPr>
        <w:spacing w:after="0"/>
        <w:ind w:left="0"/>
        <w:jc w:val="both"/>
      </w:pPr>
      <w:r>
        <w:rPr>
          <w:rFonts w:ascii="Times New Roman"/>
          <w:b w:val="false"/>
          <w:i w:val="false"/>
          <w:color w:val="000000"/>
          <w:sz w:val="28"/>
        </w:rPr>
        <w:t>
      продолжение таблицы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 графа 22 + 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классное руководство (руководство группой)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учебными кабинетами (лабораториями, мастерскими, учебно-консультативными пунктами)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0" w:id="381"/>
    <w:p>
      <w:pPr>
        <w:spacing w:after="0"/>
        <w:ind w:left="0"/>
        <w:jc w:val="both"/>
      </w:pPr>
      <w:r>
        <w:rPr>
          <w:rFonts w:ascii="Times New Roman"/>
          <w:b w:val="false"/>
          <w:i w:val="false"/>
          <w:color w:val="000000"/>
          <w:sz w:val="28"/>
        </w:rPr>
        <w:t>
      продолжение таблицы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углубленное преподавание отдельных предметов профильного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квалификационный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организацию производственного обучения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1" w:id="382"/>
    <w:p>
      <w:pPr>
        <w:spacing w:after="0"/>
        <w:ind w:left="0"/>
        <w:jc w:val="both"/>
      </w:pPr>
      <w:r>
        <w:rPr>
          <w:rFonts w:ascii="Times New Roman"/>
          <w:b w:val="false"/>
          <w:i w:val="false"/>
          <w:color w:val="000000"/>
          <w:sz w:val="28"/>
        </w:rPr>
        <w:t>
      продолжение таблицы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2" w:id="383"/>
    <w:p>
      <w:pPr>
        <w:spacing w:after="0"/>
        <w:ind w:left="0"/>
        <w:jc w:val="both"/>
      </w:pPr>
      <w:r>
        <w:rPr>
          <w:rFonts w:ascii="Times New Roman"/>
          <w:b w:val="false"/>
          <w:i w:val="false"/>
          <w:color w:val="000000"/>
          <w:sz w:val="28"/>
        </w:rPr>
        <w:t>
      продолжение таблицы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3" w:id="384"/>
    <w:p>
      <w:pPr>
        <w:spacing w:after="0"/>
        <w:ind w:left="0"/>
        <w:jc w:val="both"/>
      </w:pPr>
      <w:r>
        <w:rPr>
          <w:rFonts w:ascii="Times New Roman"/>
          <w:b w:val="false"/>
          <w:i w:val="false"/>
          <w:color w:val="000000"/>
          <w:sz w:val="28"/>
        </w:rPr>
        <w:t>
      продолжение таблицы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показательх (графа61х2+графа62х1,75+ графа 63х1,5+ графа64х1,25+ графа65х1))/1000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4" w:id="385"/>
    <w:p>
      <w:pPr>
        <w:spacing w:after="0"/>
        <w:ind w:left="0"/>
        <w:jc w:val="both"/>
      </w:pPr>
      <w:r>
        <w:rPr>
          <w:rFonts w:ascii="Times New Roman"/>
          <w:b w:val="false"/>
          <w:i w:val="false"/>
          <w:color w:val="000000"/>
          <w:sz w:val="28"/>
        </w:rPr>
        <w:t>
      продолжение таблицы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 41+ графа43+ графа45+ графа47+ графа49+ графа51+ графа53+ графа55+ графа57+ графа59+ графа66+ графа68)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установлены надбавки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5" w:id="386"/>
    <w:p>
      <w:pPr>
        <w:spacing w:after="0"/>
        <w:ind w:left="0"/>
        <w:jc w:val="both"/>
      </w:pPr>
      <w:r>
        <w:rPr>
          <w:rFonts w:ascii="Times New Roman"/>
          <w:b w:val="false"/>
          <w:i w:val="false"/>
          <w:color w:val="000000"/>
          <w:sz w:val="28"/>
        </w:rPr>
        <w:t>
      продолжение таблицы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графа25+графа69+ графа76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графа77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(графа71+графа73+графа75)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установлены надбавки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установлены надбавки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06" w:id="387"/>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387"/>
    <w:p>
      <w:pPr>
        <w:spacing w:after="0"/>
        <w:ind w:left="0"/>
        <w:jc w:val="both"/>
      </w:pPr>
      <w:bookmarkStart w:name="z407" w:id="388"/>
      <w:r>
        <w:rPr>
          <w:rFonts w:ascii="Times New Roman"/>
          <w:b w:val="false"/>
          <w:i w:val="false"/>
          <w:color w:val="000000"/>
          <w:sz w:val="28"/>
        </w:rPr>
        <w:t>
      государственного учреждения _____________________________________________</w:t>
      </w:r>
    </w:p>
    <w:bookmarkEnd w:id="38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08" w:id="389"/>
      <w:r>
        <w:rPr>
          <w:rFonts w:ascii="Times New Roman"/>
          <w:b w:val="false"/>
          <w:i w:val="false"/>
          <w:color w:val="000000"/>
          <w:sz w:val="28"/>
        </w:rPr>
        <w:t>
      Руководитель бюджетной программы _______________________________________</w:t>
      </w:r>
    </w:p>
    <w:bookmarkEnd w:id="38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09" w:id="390"/>
      <w:r>
        <w:rPr>
          <w:rFonts w:ascii="Times New Roman"/>
          <w:b w:val="false"/>
          <w:i w:val="false"/>
          <w:color w:val="000000"/>
          <w:sz w:val="28"/>
        </w:rPr>
        <w:t>
      Главный бухгалтер/начальник финансово-экономического отдела</w:t>
      </w:r>
    </w:p>
    <w:bookmarkEnd w:id="39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05-111</w:t>
            </w:r>
          </w:p>
        </w:tc>
      </w:tr>
    </w:tbl>
    <w:bookmarkStart w:name="z412" w:id="391"/>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высшего образования и науки</w:t>
      </w:r>
    </w:p>
    <w:bookmarkEnd w:id="391"/>
    <w:bookmarkStart w:name="z413" w:id="392"/>
    <w:p>
      <w:pPr>
        <w:spacing w:after="0"/>
        <w:ind w:left="0"/>
        <w:jc w:val="both"/>
      </w:pPr>
      <w:r>
        <w:rPr>
          <w:rFonts w:ascii="Times New Roman"/>
          <w:b w:val="false"/>
          <w:i w:val="false"/>
          <w:color w:val="000000"/>
          <w:sz w:val="28"/>
        </w:rPr>
        <w:t>
      Год</w:t>
      </w:r>
    </w:p>
    <w:bookmarkEnd w:id="392"/>
    <w:bookmarkStart w:name="z414" w:id="393"/>
    <w:p>
      <w:pPr>
        <w:spacing w:after="0"/>
        <w:ind w:left="0"/>
        <w:jc w:val="both"/>
      </w:pPr>
      <w:r>
        <w:rPr>
          <w:rFonts w:ascii="Times New Roman"/>
          <w:b w:val="false"/>
          <w:i w:val="false"/>
          <w:color w:val="000000"/>
          <w:sz w:val="28"/>
        </w:rPr>
        <w:t>
      Коды                               |______________|</w:t>
      </w:r>
    </w:p>
    <w:bookmarkEnd w:id="393"/>
    <w:bookmarkStart w:name="z415" w:id="394"/>
    <w:p>
      <w:pPr>
        <w:spacing w:after="0"/>
        <w:ind w:left="0"/>
        <w:jc w:val="both"/>
      </w:pPr>
      <w:r>
        <w:rPr>
          <w:rFonts w:ascii="Times New Roman"/>
          <w:b w:val="false"/>
          <w:i w:val="false"/>
          <w:color w:val="000000"/>
          <w:sz w:val="28"/>
        </w:rPr>
        <w:t>
      Вид данных (прогноз, план, отчет) |______________|</w:t>
      </w:r>
    </w:p>
    <w:bookmarkEnd w:id="394"/>
    <w:bookmarkStart w:name="z416" w:id="395"/>
    <w:p>
      <w:pPr>
        <w:spacing w:after="0"/>
        <w:ind w:left="0"/>
        <w:jc w:val="both"/>
      </w:pPr>
      <w:r>
        <w:rPr>
          <w:rFonts w:ascii="Times New Roman"/>
          <w:b w:val="false"/>
          <w:i w:val="false"/>
          <w:color w:val="000000"/>
          <w:sz w:val="28"/>
        </w:rPr>
        <w:t>
      Функциональная группа             |______________|</w:t>
      </w:r>
    </w:p>
    <w:bookmarkEnd w:id="395"/>
    <w:bookmarkStart w:name="z417" w:id="396"/>
    <w:p>
      <w:pPr>
        <w:spacing w:after="0"/>
        <w:ind w:left="0"/>
        <w:jc w:val="both"/>
      </w:pPr>
      <w:r>
        <w:rPr>
          <w:rFonts w:ascii="Times New Roman"/>
          <w:b w:val="false"/>
          <w:i w:val="false"/>
          <w:color w:val="000000"/>
          <w:sz w:val="28"/>
        </w:rPr>
        <w:t>
      Администратор программ             |______________|</w:t>
      </w:r>
    </w:p>
    <w:bookmarkEnd w:id="396"/>
    <w:bookmarkStart w:name="z418" w:id="397"/>
    <w:p>
      <w:pPr>
        <w:spacing w:after="0"/>
        <w:ind w:left="0"/>
        <w:jc w:val="both"/>
      </w:pPr>
      <w:r>
        <w:rPr>
          <w:rFonts w:ascii="Times New Roman"/>
          <w:b w:val="false"/>
          <w:i w:val="false"/>
          <w:color w:val="000000"/>
          <w:sz w:val="28"/>
        </w:rPr>
        <w:t>
      Государственное учреждение       |______________|</w:t>
      </w:r>
    </w:p>
    <w:bookmarkEnd w:id="397"/>
    <w:bookmarkStart w:name="z419" w:id="398"/>
    <w:p>
      <w:pPr>
        <w:spacing w:after="0"/>
        <w:ind w:left="0"/>
        <w:jc w:val="both"/>
      </w:pPr>
      <w:r>
        <w:rPr>
          <w:rFonts w:ascii="Times New Roman"/>
          <w:b w:val="false"/>
          <w:i w:val="false"/>
          <w:color w:val="000000"/>
          <w:sz w:val="28"/>
        </w:rPr>
        <w:t>
      Программа                         |______________|</w:t>
      </w:r>
    </w:p>
    <w:bookmarkEnd w:id="398"/>
    <w:bookmarkStart w:name="z420" w:id="399"/>
    <w:p>
      <w:pPr>
        <w:spacing w:after="0"/>
        <w:ind w:left="0"/>
        <w:jc w:val="both"/>
      </w:pPr>
      <w:r>
        <w:rPr>
          <w:rFonts w:ascii="Times New Roman"/>
          <w:b w:val="false"/>
          <w:i w:val="false"/>
          <w:color w:val="000000"/>
          <w:sz w:val="28"/>
        </w:rPr>
        <w:t>
      Специфика                         |______________|</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21" w:id="400"/>
    <w:p>
      <w:pPr>
        <w:spacing w:after="0"/>
        <w:ind w:left="0"/>
        <w:jc w:val="both"/>
      </w:pPr>
      <w:r>
        <w:rPr>
          <w:rFonts w:ascii="Times New Roman"/>
          <w:b w:val="false"/>
          <w:i w:val="false"/>
          <w:color w:val="000000"/>
          <w:sz w:val="28"/>
        </w:rPr>
        <w:t>
      продолжение таблицы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графа20х базовый должностной оклад х коэффициент)/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 3+…+ графа19 + графа 20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до 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22" w:id="401"/>
    <w:p>
      <w:pPr>
        <w:spacing w:after="0"/>
        <w:ind w:left="0"/>
        <w:jc w:val="both"/>
      </w:pPr>
      <w:r>
        <w:rPr>
          <w:rFonts w:ascii="Times New Roman"/>
          <w:b w:val="false"/>
          <w:i w:val="false"/>
          <w:color w:val="000000"/>
          <w:sz w:val="28"/>
        </w:rPr>
        <w:t>
      продолжение таблицы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графа23х графа24)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23" w:id="402"/>
    <w:p>
      <w:pPr>
        <w:spacing w:after="0"/>
        <w:ind w:left="0"/>
        <w:jc w:val="both"/>
      </w:pPr>
      <w:r>
        <w:rPr>
          <w:rFonts w:ascii="Times New Roman"/>
          <w:b w:val="false"/>
          <w:i w:val="false"/>
          <w:color w:val="000000"/>
          <w:sz w:val="28"/>
        </w:rPr>
        <w:t>
      продолжение таблицы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24" w:id="403"/>
    <w:p>
      <w:pPr>
        <w:spacing w:after="0"/>
        <w:ind w:left="0"/>
        <w:jc w:val="both"/>
      </w:pPr>
      <w:r>
        <w:rPr>
          <w:rFonts w:ascii="Times New Roman"/>
          <w:b w:val="false"/>
          <w:i w:val="false"/>
          <w:color w:val="000000"/>
          <w:sz w:val="28"/>
        </w:rPr>
        <w:t>
      продолжение таблицы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(графа37х2+графа38х1,75+графа39 х1,5+графа40х1,25+графа41х1))/1000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25" w:id="404"/>
    <w:p>
      <w:pPr>
        <w:spacing w:after="0"/>
        <w:ind w:left="0"/>
        <w:jc w:val="both"/>
      </w:pPr>
      <w:r>
        <w:rPr>
          <w:rFonts w:ascii="Times New Roman"/>
          <w:b w:val="false"/>
          <w:i w:val="false"/>
          <w:color w:val="000000"/>
          <w:sz w:val="28"/>
        </w:rPr>
        <w:t>
      продолжение таблицы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26" w:id="405"/>
    <w:p>
      <w:pPr>
        <w:spacing w:after="0"/>
        <w:ind w:left="0"/>
        <w:jc w:val="both"/>
      </w:pPr>
      <w:r>
        <w:rPr>
          <w:rFonts w:ascii="Times New Roman"/>
          <w:b w:val="false"/>
          <w:i w:val="false"/>
          <w:color w:val="000000"/>
          <w:sz w:val="28"/>
        </w:rPr>
        <w:t>
      продолжение таблицы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(графа25+графа27+графа29+графа31+графа33+графа35+графа42+ графа44+графа46+графа48+графа50)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фундаментальных и прикладных исследований в области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27" w:id="406"/>
    <w:p>
      <w:pPr>
        <w:spacing w:after="0"/>
        <w:ind w:left="0"/>
        <w:jc w:val="both"/>
      </w:pPr>
      <w:r>
        <w:rPr>
          <w:rFonts w:ascii="Times New Roman"/>
          <w:b w:val="false"/>
          <w:i w:val="false"/>
          <w:color w:val="000000"/>
          <w:sz w:val="28"/>
        </w:rPr>
        <w:t>
      продолжение таблицы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(графа22+ графа51+ графа61)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графа62х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высокое качество научных исследований и отчетных материалов, представляемых руководству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(графа53+ графа55+ графа58+ графа60)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 56 х графа57)/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28" w:id="407"/>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407"/>
    <w:p>
      <w:pPr>
        <w:spacing w:after="0"/>
        <w:ind w:left="0"/>
        <w:jc w:val="both"/>
      </w:pPr>
      <w:bookmarkStart w:name="z429" w:id="408"/>
      <w:r>
        <w:rPr>
          <w:rFonts w:ascii="Times New Roman"/>
          <w:b w:val="false"/>
          <w:i w:val="false"/>
          <w:color w:val="000000"/>
          <w:sz w:val="28"/>
        </w:rPr>
        <w:t>
      государственного учреждения ___________________________________________</w:t>
      </w:r>
    </w:p>
    <w:bookmarkEnd w:id="40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30" w:id="409"/>
      <w:r>
        <w:rPr>
          <w:rFonts w:ascii="Times New Roman"/>
          <w:b w:val="false"/>
          <w:i w:val="false"/>
          <w:color w:val="000000"/>
          <w:sz w:val="28"/>
        </w:rPr>
        <w:t>
      Руководитель бюджетной программы _____________________________________</w:t>
      </w:r>
    </w:p>
    <w:bookmarkEnd w:id="40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31" w:id="410"/>
      <w:r>
        <w:rPr>
          <w:rFonts w:ascii="Times New Roman"/>
          <w:b w:val="false"/>
          <w:i w:val="false"/>
          <w:color w:val="000000"/>
          <w:sz w:val="28"/>
        </w:rPr>
        <w:t>
      Главный бухгалтер/начальник финансово- экономического отдела</w:t>
      </w:r>
    </w:p>
    <w:bookmarkEnd w:id="41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06-111</w:t>
            </w:r>
          </w:p>
        </w:tc>
      </w:tr>
    </w:tbl>
    <w:bookmarkStart w:name="z434" w:id="411"/>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здравоохранения</w:t>
      </w:r>
    </w:p>
    <w:bookmarkEnd w:id="411"/>
    <w:bookmarkStart w:name="z435" w:id="412"/>
    <w:p>
      <w:pPr>
        <w:spacing w:after="0"/>
        <w:ind w:left="0"/>
        <w:jc w:val="both"/>
      </w:pPr>
      <w:r>
        <w:rPr>
          <w:rFonts w:ascii="Times New Roman"/>
          <w:b w:val="false"/>
          <w:i w:val="false"/>
          <w:color w:val="000000"/>
          <w:sz w:val="28"/>
        </w:rPr>
        <w:t>
      Год</w:t>
      </w:r>
    </w:p>
    <w:bookmarkEnd w:id="412"/>
    <w:bookmarkStart w:name="z436" w:id="413"/>
    <w:p>
      <w:pPr>
        <w:spacing w:after="0"/>
        <w:ind w:left="0"/>
        <w:jc w:val="both"/>
      </w:pPr>
      <w:r>
        <w:rPr>
          <w:rFonts w:ascii="Times New Roman"/>
          <w:b w:val="false"/>
          <w:i w:val="false"/>
          <w:color w:val="000000"/>
          <w:sz w:val="28"/>
        </w:rPr>
        <w:t>
      Коды                               |______________|</w:t>
      </w:r>
    </w:p>
    <w:bookmarkEnd w:id="413"/>
    <w:bookmarkStart w:name="z437" w:id="414"/>
    <w:p>
      <w:pPr>
        <w:spacing w:after="0"/>
        <w:ind w:left="0"/>
        <w:jc w:val="both"/>
      </w:pPr>
      <w:r>
        <w:rPr>
          <w:rFonts w:ascii="Times New Roman"/>
          <w:b w:val="false"/>
          <w:i w:val="false"/>
          <w:color w:val="000000"/>
          <w:sz w:val="28"/>
        </w:rPr>
        <w:t>
      Вид данных (прогноз, план, отчет) |______________|</w:t>
      </w:r>
    </w:p>
    <w:bookmarkEnd w:id="414"/>
    <w:bookmarkStart w:name="z438" w:id="415"/>
    <w:p>
      <w:pPr>
        <w:spacing w:after="0"/>
        <w:ind w:left="0"/>
        <w:jc w:val="both"/>
      </w:pPr>
      <w:r>
        <w:rPr>
          <w:rFonts w:ascii="Times New Roman"/>
          <w:b w:val="false"/>
          <w:i w:val="false"/>
          <w:color w:val="000000"/>
          <w:sz w:val="28"/>
        </w:rPr>
        <w:t>
      Функциональная группа            |______________|</w:t>
      </w:r>
    </w:p>
    <w:bookmarkEnd w:id="415"/>
    <w:bookmarkStart w:name="z439" w:id="416"/>
    <w:p>
      <w:pPr>
        <w:spacing w:after="0"/>
        <w:ind w:left="0"/>
        <w:jc w:val="both"/>
      </w:pPr>
      <w:r>
        <w:rPr>
          <w:rFonts w:ascii="Times New Roman"/>
          <w:b w:val="false"/>
          <w:i w:val="false"/>
          <w:color w:val="000000"/>
          <w:sz w:val="28"/>
        </w:rPr>
        <w:t>
      Администратор программ             |______________|</w:t>
      </w:r>
    </w:p>
    <w:bookmarkEnd w:id="416"/>
    <w:bookmarkStart w:name="z440" w:id="417"/>
    <w:p>
      <w:pPr>
        <w:spacing w:after="0"/>
        <w:ind w:left="0"/>
        <w:jc w:val="both"/>
      </w:pPr>
      <w:r>
        <w:rPr>
          <w:rFonts w:ascii="Times New Roman"/>
          <w:b w:val="false"/>
          <w:i w:val="false"/>
          <w:color w:val="000000"/>
          <w:sz w:val="28"/>
        </w:rPr>
        <w:t>
      Государственное учреждение       |______________|</w:t>
      </w:r>
    </w:p>
    <w:bookmarkEnd w:id="417"/>
    <w:bookmarkStart w:name="z441" w:id="418"/>
    <w:p>
      <w:pPr>
        <w:spacing w:after="0"/>
        <w:ind w:left="0"/>
        <w:jc w:val="both"/>
      </w:pPr>
      <w:r>
        <w:rPr>
          <w:rFonts w:ascii="Times New Roman"/>
          <w:b w:val="false"/>
          <w:i w:val="false"/>
          <w:color w:val="000000"/>
          <w:sz w:val="28"/>
        </w:rPr>
        <w:t>
      Программа                         |______________|</w:t>
      </w:r>
    </w:p>
    <w:bookmarkEnd w:id="418"/>
    <w:bookmarkStart w:name="z442" w:id="419"/>
    <w:p>
      <w:pPr>
        <w:spacing w:after="0"/>
        <w:ind w:left="0"/>
        <w:jc w:val="both"/>
      </w:pPr>
      <w:r>
        <w:rPr>
          <w:rFonts w:ascii="Times New Roman"/>
          <w:b w:val="false"/>
          <w:i w:val="false"/>
          <w:color w:val="000000"/>
          <w:sz w:val="28"/>
        </w:rPr>
        <w:t>
      Специфика                         |______________|</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43" w:id="420"/>
    <w:p>
      <w:pPr>
        <w:spacing w:after="0"/>
        <w:ind w:left="0"/>
        <w:jc w:val="both"/>
      </w:pPr>
      <w:r>
        <w:rPr>
          <w:rFonts w:ascii="Times New Roman"/>
          <w:b w:val="false"/>
          <w:i w:val="false"/>
          <w:color w:val="000000"/>
          <w:sz w:val="28"/>
        </w:rPr>
        <w:t>
      продолжение таблицы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44" w:id="421"/>
    <w:p>
      <w:pPr>
        <w:spacing w:after="0"/>
        <w:ind w:left="0"/>
        <w:jc w:val="both"/>
      </w:pPr>
      <w:r>
        <w:rPr>
          <w:rFonts w:ascii="Times New Roman"/>
          <w:b w:val="false"/>
          <w:i w:val="false"/>
          <w:color w:val="000000"/>
          <w:sz w:val="28"/>
        </w:rPr>
        <w:t>
      продолжение таблицы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45" w:id="422"/>
    <w:p>
      <w:pPr>
        <w:spacing w:after="0"/>
        <w:ind w:left="0"/>
        <w:jc w:val="both"/>
      </w:pPr>
      <w:r>
        <w:rPr>
          <w:rFonts w:ascii="Times New Roman"/>
          <w:b w:val="false"/>
          <w:i w:val="false"/>
          <w:color w:val="000000"/>
          <w:sz w:val="28"/>
        </w:rPr>
        <w:t>
      продолжение таблицы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 в условиях территориального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психоэмоциональные и физические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46" w:id="423"/>
    <w:p>
      <w:pPr>
        <w:spacing w:after="0"/>
        <w:ind w:left="0"/>
        <w:jc w:val="both"/>
      </w:pPr>
      <w:r>
        <w:rPr>
          <w:rFonts w:ascii="Times New Roman"/>
          <w:b w:val="false"/>
          <w:i w:val="false"/>
          <w:color w:val="000000"/>
          <w:sz w:val="28"/>
        </w:rPr>
        <w:t>
      продолжение таблицы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х(графа47х2+графа 48х1,75+графа49 х1,5+графа50х1,25+графа51х1))/1000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47" w:id="424"/>
    <w:p>
      <w:pPr>
        <w:spacing w:after="0"/>
        <w:ind w:left="0"/>
        <w:jc w:val="both"/>
      </w:pPr>
      <w:r>
        <w:rPr>
          <w:rFonts w:ascii="Times New Roman"/>
          <w:b w:val="false"/>
          <w:i w:val="false"/>
          <w:color w:val="000000"/>
          <w:sz w:val="28"/>
        </w:rPr>
        <w:t>
      продолжение таблицы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"Главная"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48" w:id="425"/>
    <w:p>
      <w:pPr>
        <w:spacing w:after="0"/>
        <w:ind w:left="0"/>
        <w:jc w:val="both"/>
      </w:pPr>
      <w:r>
        <w:rPr>
          <w:rFonts w:ascii="Times New Roman"/>
          <w:b w:val="false"/>
          <w:i w:val="false"/>
          <w:color w:val="000000"/>
          <w:sz w:val="28"/>
        </w:rPr>
        <w:t>
      продолжение таблицы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графа52+ графа54+ графа56+графа58+графа60+графа62)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49" w:id="426"/>
    <w:p>
      <w:pPr>
        <w:spacing w:after="0"/>
        <w:ind w:left="0"/>
        <w:jc w:val="both"/>
      </w:pPr>
      <w:r>
        <w:rPr>
          <w:rFonts w:ascii="Times New Roman"/>
          <w:b w:val="false"/>
          <w:i w:val="false"/>
          <w:color w:val="000000"/>
          <w:sz w:val="28"/>
        </w:rPr>
        <w:t>
      продолжение таблицы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(графа25+графа63+графа70)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графа71х12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(графа65+графа67+графа69)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50" w:id="427"/>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427"/>
    <w:p>
      <w:pPr>
        <w:spacing w:after="0"/>
        <w:ind w:left="0"/>
        <w:jc w:val="both"/>
      </w:pPr>
      <w:bookmarkStart w:name="z451" w:id="428"/>
      <w:r>
        <w:rPr>
          <w:rFonts w:ascii="Times New Roman"/>
          <w:b w:val="false"/>
          <w:i w:val="false"/>
          <w:color w:val="000000"/>
          <w:sz w:val="28"/>
        </w:rPr>
        <w:t>
      государственного учреждения ____________________________________________</w:t>
      </w:r>
    </w:p>
    <w:bookmarkEnd w:id="42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52" w:id="429"/>
      <w:r>
        <w:rPr>
          <w:rFonts w:ascii="Times New Roman"/>
          <w:b w:val="false"/>
          <w:i w:val="false"/>
          <w:color w:val="000000"/>
          <w:sz w:val="28"/>
        </w:rPr>
        <w:t>
      Руководитель бюджетной программы ______________________________________</w:t>
      </w:r>
    </w:p>
    <w:bookmarkEnd w:id="42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53" w:id="430"/>
      <w:r>
        <w:rPr>
          <w:rFonts w:ascii="Times New Roman"/>
          <w:b w:val="false"/>
          <w:i w:val="false"/>
          <w:color w:val="000000"/>
          <w:sz w:val="28"/>
        </w:rPr>
        <w:t>
      Главный бухгалтер/начальник финансово- экономического отдела</w:t>
      </w:r>
    </w:p>
    <w:bookmarkEnd w:id="43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07-111</w:t>
            </w:r>
          </w:p>
        </w:tc>
      </w:tr>
    </w:tbl>
    <w:bookmarkStart w:name="z456" w:id="431"/>
    <w:p>
      <w:pPr>
        <w:spacing w:after="0"/>
        <w:ind w:left="0"/>
        <w:jc w:val="left"/>
      </w:pPr>
      <w:r>
        <w:rPr>
          <w:rFonts w:ascii="Times New Roman"/>
          <w:b/>
          <w:i w:val="false"/>
          <w:color w:val="000000"/>
        </w:rPr>
        <w:t xml:space="preserve"> Расчет расходов на оплату труда работников государственных учреждений социального обеспечения</w:t>
      </w:r>
    </w:p>
    <w:bookmarkEnd w:id="431"/>
    <w:bookmarkStart w:name="z457" w:id="432"/>
    <w:p>
      <w:pPr>
        <w:spacing w:after="0"/>
        <w:ind w:left="0"/>
        <w:jc w:val="both"/>
      </w:pPr>
      <w:r>
        <w:rPr>
          <w:rFonts w:ascii="Times New Roman"/>
          <w:b w:val="false"/>
          <w:i w:val="false"/>
          <w:color w:val="000000"/>
          <w:sz w:val="28"/>
        </w:rPr>
        <w:t>
      Год</w:t>
      </w:r>
    </w:p>
    <w:bookmarkEnd w:id="432"/>
    <w:bookmarkStart w:name="z458" w:id="433"/>
    <w:p>
      <w:pPr>
        <w:spacing w:after="0"/>
        <w:ind w:left="0"/>
        <w:jc w:val="both"/>
      </w:pPr>
      <w:r>
        <w:rPr>
          <w:rFonts w:ascii="Times New Roman"/>
          <w:b w:val="false"/>
          <w:i w:val="false"/>
          <w:color w:val="000000"/>
          <w:sz w:val="28"/>
        </w:rPr>
        <w:t>
      Коды                               |______________|</w:t>
      </w:r>
    </w:p>
    <w:bookmarkEnd w:id="433"/>
    <w:bookmarkStart w:name="z459" w:id="434"/>
    <w:p>
      <w:pPr>
        <w:spacing w:after="0"/>
        <w:ind w:left="0"/>
        <w:jc w:val="both"/>
      </w:pPr>
      <w:r>
        <w:rPr>
          <w:rFonts w:ascii="Times New Roman"/>
          <w:b w:val="false"/>
          <w:i w:val="false"/>
          <w:color w:val="000000"/>
          <w:sz w:val="28"/>
        </w:rPr>
        <w:t>
      Вид данных (прогноз, план, отчет) |______________|</w:t>
      </w:r>
    </w:p>
    <w:bookmarkEnd w:id="434"/>
    <w:bookmarkStart w:name="z460" w:id="435"/>
    <w:p>
      <w:pPr>
        <w:spacing w:after="0"/>
        <w:ind w:left="0"/>
        <w:jc w:val="both"/>
      </w:pPr>
      <w:r>
        <w:rPr>
          <w:rFonts w:ascii="Times New Roman"/>
          <w:b w:val="false"/>
          <w:i w:val="false"/>
          <w:color w:val="000000"/>
          <w:sz w:val="28"/>
        </w:rPr>
        <w:t>
      Функциональная группа             |______________|</w:t>
      </w:r>
    </w:p>
    <w:bookmarkEnd w:id="435"/>
    <w:bookmarkStart w:name="z461" w:id="436"/>
    <w:p>
      <w:pPr>
        <w:spacing w:after="0"/>
        <w:ind w:left="0"/>
        <w:jc w:val="both"/>
      </w:pPr>
      <w:r>
        <w:rPr>
          <w:rFonts w:ascii="Times New Roman"/>
          <w:b w:val="false"/>
          <w:i w:val="false"/>
          <w:color w:val="000000"/>
          <w:sz w:val="28"/>
        </w:rPr>
        <w:t>
      Администратор программ             |______________|</w:t>
      </w:r>
    </w:p>
    <w:bookmarkEnd w:id="436"/>
    <w:bookmarkStart w:name="z462" w:id="437"/>
    <w:p>
      <w:pPr>
        <w:spacing w:after="0"/>
        <w:ind w:left="0"/>
        <w:jc w:val="both"/>
      </w:pPr>
      <w:r>
        <w:rPr>
          <w:rFonts w:ascii="Times New Roman"/>
          <w:b w:val="false"/>
          <w:i w:val="false"/>
          <w:color w:val="000000"/>
          <w:sz w:val="28"/>
        </w:rPr>
        <w:t>
      Государственное учреждение       |______________|</w:t>
      </w:r>
    </w:p>
    <w:bookmarkEnd w:id="437"/>
    <w:bookmarkStart w:name="z463" w:id="438"/>
    <w:p>
      <w:pPr>
        <w:spacing w:after="0"/>
        <w:ind w:left="0"/>
        <w:jc w:val="both"/>
      </w:pPr>
      <w:r>
        <w:rPr>
          <w:rFonts w:ascii="Times New Roman"/>
          <w:b w:val="false"/>
          <w:i w:val="false"/>
          <w:color w:val="000000"/>
          <w:sz w:val="28"/>
        </w:rPr>
        <w:t>
      Программа                         |______________|</w:t>
      </w:r>
    </w:p>
    <w:bookmarkEnd w:id="438"/>
    <w:bookmarkStart w:name="z464" w:id="439"/>
    <w:p>
      <w:pPr>
        <w:spacing w:after="0"/>
        <w:ind w:left="0"/>
        <w:jc w:val="both"/>
      </w:pPr>
      <w:r>
        <w:rPr>
          <w:rFonts w:ascii="Times New Roman"/>
          <w:b w:val="false"/>
          <w:i w:val="false"/>
          <w:color w:val="000000"/>
          <w:sz w:val="28"/>
        </w:rPr>
        <w:t>
      Специфика                         |______________|</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65" w:id="440"/>
    <w:p>
      <w:pPr>
        <w:spacing w:after="0"/>
        <w:ind w:left="0"/>
        <w:jc w:val="both"/>
      </w:pPr>
      <w:r>
        <w:rPr>
          <w:rFonts w:ascii="Times New Roman"/>
          <w:b w:val="false"/>
          <w:i w:val="false"/>
          <w:color w:val="000000"/>
          <w:sz w:val="28"/>
        </w:rPr>
        <w:t>
      продолжение таблицы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66" w:id="441"/>
    <w:p>
      <w:pPr>
        <w:spacing w:after="0"/>
        <w:ind w:left="0"/>
        <w:jc w:val="both"/>
      </w:pPr>
      <w:r>
        <w:rPr>
          <w:rFonts w:ascii="Times New Roman"/>
          <w:b w:val="false"/>
          <w:i w:val="false"/>
          <w:color w:val="000000"/>
          <w:sz w:val="28"/>
        </w:rPr>
        <w:t>
      продолжение таблицы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должностного оклада (ставки)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(ставки) с учетом повышения графа22+ графа24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67" w:id="442"/>
    <w:p>
      <w:pPr>
        <w:spacing w:after="0"/>
        <w:ind w:left="0"/>
        <w:jc w:val="both"/>
      </w:pPr>
      <w:r>
        <w:rPr>
          <w:rFonts w:ascii="Times New Roman"/>
          <w:b w:val="false"/>
          <w:i w:val="false"/>
          <w:color w:val="000000"/>
          <w:sz w:val="28"/>
        </w:rPr>
        <w:t>
      продолжение таблицы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68" w:id="443"/>
    <w:p>
      <w:pPr>
        <w:spacing w:after="0"/>
        <w:ind w:left="0"/>
        <w:jc w:val="both"/>
      </w:pPr>
      <w:r>
        <w:rPr>
          <w:rFonts w:ascii="Times New Roman"/>
          <w:b w:val="false"/>
          <w:i w:val="false"/>
          <w:color w:val="000000"/>
          <w:sz w:val="28"/>
        </w:rPr>
        <w:t>
      продолжение таблицы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х(графа41х2+графа 42х1,75+графа43 х1,5+графа44х1,25+графа45х1))/1000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69" w:id="444"/>
    <w:p>
      <w:pPr>
        <w:spacing w:after="0"/>
        <w:ind w:left="0"/>
        <w:jc w:val="both"/>
      </w:pPr>
      <w:r>
        <w:rPr>
          <w:rFonts w:ascii="Times New Roman"/>
          <w:b w:val="false"/>
          <w:i w:val="false"/>
          <w:color w:val="000000"/>
          <w:sz w:val="28"/>
        </w:rPr>
        <w:t>
      продолжение таблицы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(графа27+графа29+графа31+графа33+ графа35+графа37+графа39+графа46+ графа48+графа50+графа52+графа54+графа56)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70" w:id="445"/>
    <w:p>
      <w:pPr>
        <w:spacing w:after="0"/>
        <w:ind w:left="0"/>
        <w:jc w:val="both"/>
      </w:pPr>
      <w:r>
        <w:rPr>
          <w:rFonts w:ascii="Times New Roman"/>
          <w:b w:val="false"/>
          <w:i w:val="false"/>
          <w:color w:val="000000"/>
          <w:sz w:val="28"/>
        </w:rPr>
        <w:t>
      продолжение таблицы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(графа25+графа57+графа64)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графа65х12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(графа59+графа61+графа63)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71" w:id="446"/>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446"/>
    <w:p>
      <w:pPr>
        <w:spacing w:after="0"/>
        <w:ind w:left="0"/>
        <w:jc w:val="both"/>
      </w:pPr>
      <w:bookmarkStart w:name="z472" w:id="447"/>
      <w:r>
        <w:rPr>
          <w:rFonts w:ascii="Times New Roman"/>
          <w:b w:val="false"/>
          <w:i w:val="false"/>
          <w:color w:val="000000"/>
          <w:sz w:val="28"/>
        </w:rPr>
        <w:t>
      государственного учреждения ____________________________________________</w:t>
      </w:r>
    </w:p>
    <w:bookmarkEnd w:id="44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73" w:id="448"/>
      <w:r>
        <w:rPr>
          <w:rFonts w:ascii="Times New Roman"/>
          <w:b w:val="false"/>
          <w:i w:val="false"/>
          <w:color w:val="000000"/>
          <w:sz w:val="28"/>
        </w:rPr>
        <w:t>
      Руководитель бюджетной программы _____________________________________</w:t>
      </w:r>
    </w:p>
    <w:bookmarkEnd w:id="44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74" w:id="449"/>
      <w:r>
        <w:rPr>
          <w:rFonts w:ascii="Times New Roman"/>
          <w:b w:val="false"/>
          <w:i w:val="false"/>
          <w:color w:val="000000"/>
          <w:sz w:val="28"/>
        </w:rPr>
        <w:t>
      Главный бухгалтер/начальник финансово- экономического отдела</w:t>
      </w:r>
    </w:p>
    <w:bookmarkEnd w:id="44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08-111</w:t>
            </w:r>
          </w:p>
        </w:tc>
      </w:tr>
    </w:tbl>
    <w:bookmarkStart w:name="z477" w:id="450"/>
    <w:p>
      <w:pPr>
        <w:spacing w:after="0"/>
        <w:ind w:left="0"/>
        <w:jc w:val="left"/>
      </w:pPr>
      <w:r>
        <w:rPr>
          <w:rFonts w:ascii="Times New Roman"/>
          <w:b/>
          <w:i w:val="false"/>
          <w:color w:val="000000"/>
        </w:rPr>
        <w:t xml:space="preserve"> Расчет работников государственных учреждений культуры и архивного дела</w:t>
      </w:r>
    </w:p>
    <w:bookmarkEnd w:id="450"/>
    <w:bookmarkStart w:name="z478" w:id="451"/>
    <w:p>
      <w:pPr>
        <w:spacing w:after="0"/>
        <w:ind w:left="0"/>
        <w:jc w:val="both"/>
      </w:pPr>
      <w:r>
        <w:rPr>
          <w:rFonts w:ascii="Times New Roman"/>
          <w:b w:val="false"/>
          <w:i w:val="false"/>
          <w:color w:val="000000"/>
          <w:sz w:val="28"/>
        </w:rPr>
        <w:t>
      Год</w:t>
      </w:r>
    </w:p>
    <w:bookmarkEnd w:id="451"/>
    <w:bookmarkStart w:name="z479" w:id="452"/>
    <w:p>
      <w:pPr>
        <w:spacing w:after="0"/>
        <w:ind w:left="0"/>
        <w:jc w:val="both"/>
      </w:pPr>
      <w:r>
        <w:rPr>
          <w:rFonts w:ascii="Times New Roman"/>
          <w:b w:val="false"/>
          <w:i w:val="false"/>
          <w:color w:val="000000"/>
          <w:sz w:val="28"/>
        </w:rPr>
        <w:t>
      Коды                               |______________|</w:t>
      </w:r>
    </w:p>
    <w:bookmarkEnd w:id="452"/>
    <w:bookmarkStart w:name="z480" w:id="453"/>
    <w:p>
      <w:pPr>
        <w:spacing w:after="0"/>
        <w:ind w:left="0"/>
        <w:jc w:val="both"/>
      </w:pPr>
      <w:r>
        <w:rPr>
          <w:rFonts w:ascii="Times New Roman"/>
          <w:b w:val="false"/>
          <w:i w:val="false"/>
          <w:color w:val="000000"/>
          <w:sz w:val="28"/>
        </w:rPr>
        <w:t>
      Вид данных (прогноз, план, отчет) |______________|</w:t>
      </w:r>
    </w:p>
    <w:bookmarkEnd w:id="453"/>
    <w:bookmarkStart w:name="z481" w:id="454"/>
    <w:p>
      <w:pPr>
        <w:spacing w:after="0"/>
        <w:ind w:left="0"/>
        <w:jc w:val="both"/>
      </w:pPr>
      <w:r>
        <w:rPr>
          <w:rFonts w:ascii="Times New Roman"/>
          <w:b w:val="false"/>
          <w:i w:val="false"/>
          <w:color w:val="000000"/>
          <w:sz w:val="28"/>
        </w:rPr>
        <w:t>
      Функциональная группа             |______________|</w:t>
      </w:r>
    </w:p>
    <w:bookmarkEnd w:id="454"/>
    <w:bookmarkStart w:name="z482" w:id="455"/>
    <w:p>
      <w:pPr>
        <w:spacing w:after="0"/>
        <w:ind w:left="0"/>
        <w:jc w:val="both"/>
      </w:pPr>
      <w:r>
        <w:rPr>
          <w:rFonts w:ascii="Times New Roman"/>
          <w:b w:val="false"/>
          <w:i w:val="false"/>
          <w:color w:val="000000"/>
          <w:sz w:val="28"/>
        </w:rPr>
        <w:t>
      Администратор программ             |______________|</w:t>
      </w:r>
    </w:p>
    <w:bookmarkEnd w:id="455"/>
    <w:bookmarkStart w:name="z483" w:id="456"/>
    <w:p>
      <w:pPr>
        <w:spacing w:after="0"/>
        <w:ind w:left="0"/>
        <w:jc w:val="both"/>
      </w:pPr>
      <w:r>
        <w:rPr>
          <w:rFonts w:ascii="Times New Roman"/>
          <w:b w:val="false"/>
          <w:i w:val="false"/>
          <w:color w:val="000000"/>
          <w:sz w:val="28"/>
        </w:rPr>
        <w:t>
      Государственное учреждение       |______________|</w:t>
      </w:r>
    </w:p>
    <w:bookmarkEnd w:id="456"/>
    <w:bookmarkStart w:name="z484" w:id="457"/>
    <w:p>
      <w:pPr>
        <w:spacing w:after="0"/>
        <w:ind w:left="0"/>
        <w:jc w:val="both"/>
      </w:pPr>
      <w:r>
        <w:rPr>
          <w:rFonts w:ascii="Times New Roman"/>
          <w:b w:val="false"/>
          <w:i w:val="false"/>
          <w:color w:val="000000"/>
          <w:sz w:val="28"/>
        </w:rPr>
        <w:t>
      Программа                         |______________|</w:t>
      </w:r>
    </w:p>
    <w:bookmarkEnd w:id="457"/>
    <w:bookmarkStart w:name="z485" w:id="458"/>
    <w:p>
      <w:pPr>
        <w:spacing w:after="0"/>
        <w:ind w:left="0"/>
        <w:jc w:val="both"/>
      </w:pPr>
      <w:r>
        <w:rPr>
          <w:rFonts w:ascii="Times New Roman"/>
          <w:b w:val="false"/>
          <w:i w:val="false"/>
          <w:color w:val="000000"/>
          <w:sz w:val="28"/>
        </w:rPr>
        <w:t>
      Специфика                         |______________|</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486" w:id="459"/>
    <w:p>
      <w:pPr>
        <w:spacing w:after="0"/>
        <w:ind w:left="0"/>
        <w:jc w:val="both"/>
      </w:pPr>
      <w:r>
        <w:rPr>
          <w:rFonts w:ascii="Times New Roman"/>
          <w:b w:val="false"/>
          <w:i w:val="false"/>
          <w:color w:val="000000"/>
          <w:sz w:val="28"/>
        </w:rPr>
        <w:t>
      продолжение таблицы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87" w:id="460"/>
    <w:p>
      <w:pPr>
        <w:spacing w:after="0"/>
        <w:ind w:left="0"/>
        <w:jc w:val="both"/>
      </w:pPr>
      <w:r>
        <w:rPr>
          <w:rFonts w:ascii="Times New Roman"/>
          <w:b w:val="false"/>
          <w:i w:val="false"/>
          <w:color w:val="000000"/>
          <w:sz w:val="28"/>
        </w:rPr>
        <w:t>
      продолжение таблицы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графа22+графа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88" w:id="461"/>
    <w:p>
      <w:pPr>
        <w:spacing w:after="0"/>
        <w:ind w:left="0"/>
        <w:jc w:val="both"/>
      </w:pPr>
      <w:r>
        <w:rPr>
          <w:rFonts w:ascii="Times New Roman"/>
          <w:b w:val="false"/>
          <w:i w:val="false"/>
          <w:color w:val="000000"/>
          <w:sz w:val="28"/>
        </w:rPr>
        <w:t>
      продолжение таблицы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89" w:id="462"/>
    <w:p>
      <w:pPr>
        <w:spacing w:after="0"/>
        <w:ind w:left="0"/>
        <w:jc w:val="both"/>
      </w:pPr>
      <w:r>
        <w:rPr>
          <w:rFonts w:ascii="Times New Roman"/>
          <w:b w:val="false"/>
          <w:i w:val="false"/>
          <w:color w:val="000000"/>
          <w:sz w:val="28"/>
        </w:rPr>
        <w:t>
      продолжение таблицы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х(графа47х2+графа 48х1,75+графа49 х1,5+графа50х1,25+графа51х1))/1000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90" w:id="463"/>
    <w:p>
      <w:pPr>
        <w:spacing w:after="0"/>
        <w:ind w:left="0"/>
        <w:jc w:val="both"/>
      </w:pPr>
      <w:r>
        <w:rPr>
          <w:rFonts w:ascii="Times New Roman"/>
          <w:b w:val="false"/>
          <w:i w:val="false"/>
          <w:color w:val="000000"/>
          <w:sz w:val="28"/>
        </w:rPr>
        <w:t>
      продолжение таблицы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91" w:id="464"/>
    <w:p>
      <w:pPr>
        <w:spacing w:after="0"/>
        <w:ind w:left="0"/>
        <w:jc w:val="both"/>
      </w:pPr>
      <w:r>
        <w:rPr>
          <w:rFonts w:ascii="Times New Roman"/>
          <w:b w:val="false"/>
          <w:i w:val="false"/>
          <w:color w:val="000000"/>
          <w:sz w:val="28"/>
        </w:rPr>
        <w:t>
      продолжение таблицы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графа52+ графа54+ графа56+графа58)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92" w:id="465"/>
    <w:p>
      <w:pPr>
        <w:spacing w:after="0"/>
        <w:ind w:left="0"/>
        <w:jc w:val="both"/>
      </w:pPr>
      <w:r>
        <w:rPr>
          <w:rFonts w:ascii="Times New Roman"/>
          <w:b w:val="false"/>
          <w:i w:val="false"/>
          <w:color w:val="000000"/>
          <w:sz w:val="28"/>
        </w:rPr>
        <w:t>
      продолжение таблицы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(графа25+графа59+графа66)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графа67х12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(графа61+графа63+гр65)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93" w:id="466"/>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466"/>
    <w:p>
      <w:pPr>
        <w:spacing w:after="0"/>
        <w:ind w:left="0"/>
        <w:jc w:val="both"/>
      </w:pPr>
      <w:bookmarkStart w:name="z494" w:id="467"/>
      <w:r>
        <w:rPr>
          <w:rFonts w:ascii="Times New Roman"/>
          <w:b w:val="false"/>
          <w:i w:val="false"/>
          <w:color w:val="000000"/>
          <w:sz w:val="28"/>
        </w:rPr>
        <w:t>
      государственного учреждения _____________________________________________</w:t>
      </w:r>
    </w:p>
    <w:bookmarkEnd w:id="46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95" w:id="468"/>
      <w:r>
        <w:rPr>
          <w:rFonts w:ascii="Times New Roman"/>
          <w:b w:val="false"/>
          <w:i w:val="false"/>
          <w:color w:val="000000"/>
          <w:sz w:val="28"/>
        </w:rPr>
        <w:t>
      Руководитель бюджетной программы _______________________________________</w:t>
      </w:r>
    </w:p>
    <w:bookmarkEnd w:id="46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496" w:id="469"/>
      <w:r>
        <w:rPr>
          <w:rFonts w:ascii="Times New Roman"/>
          <w:b w:val="false"/>
          <w:i w:val="false"/>
          <w:color w:val="000000"/>
          <w:sz w:val="28"/>
        </w:rPr>
        <w:t>
      Главный бухгалтер/начальник финансово- экономического отдела</w:t>
      </w:r>
    </w:p>
    <w:bookmarkEnd w:id="46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09-111</w:t>
            </w:r>
          </w:p>
        </w:tc>
      </w:tr>
    </w:tbl>
    <w:bookmarkStart w:name="z499" w:id="470"/>
    <w:p>
      <w:pPr>
        <w:spacing w:after="0"/>
        <w:ind w:left="0"/>
        <w:jc w:val="left"/>
      </w:pPr>
      <w:r>
        <w:rPr>
          <w:rFonts w:ascii="Times New Roman"/>
          <w:b/>
          <w:i w:val="false"/>
          <w:color w:val="000000"/>
        </w:rPr>
        <w:t xml:space="preserve"> Расчет на оплату труда работников государственных учреждений физической культуры и спорта</w:t>
      </w:r>
    </w:p>
    <w:bookmarkEnd w:id="470"/>
    <w:bookmarkStart w:name="z500" w:id="471"/>
    <w:p>
      <w:pPr>
        <w:spacing w:after="0"/>
        <w:ind w:left="0"/>
        <w:jc w:val="both"/>
      </w:pPr>
      <w:r>
        <w:rPr>
          <w:rFonts w:ascii="Times New Roman"/>
          <w:b w:val="false"/>
          <w:i w:val="false"/>
          <w:color w:val="000000"/>
          <w:sz w:val="28"/>
        </w:rPr>
        <w:t>
      Год</w:t>
      </w:r>
    </w:p>
    <w:bookmarkEnd w:id="471"/>
    <w:bookmarkStart w:name="z501" w:id="472"/>
    <w:p>
      <w:pPr>
        <w:spacing w:after="0"/>
        <w:ind w:left="0"/>
        <w:jc w:val="both"/>
      </w:pPr>
      <w:r>
        <w:rPr>
          <w:rFonts w:ascii="Times New Roman"/>
          <w:b w:val="false"/>
          <w:i w:val="false"/>
          <w:color w:val="000000"/>
          <w:sz w:val="28"/>
        </w:rPr>
        <w:t>
      Коды                               |______________|</w:t>
      </w:r>
    </w:p>
    <w:bookmarkEnd w:id="472"/>
    <w:bookmarkStart w:name="z502" w:id="473"/>
    <w:p>
      <w:pPr>
        <w:spacing w:after="0"/>
        <w:ind w:left="0"/>
        <w:jc w:val="both"/>
      </w:pPr>
      <w:r>
        <w:rPr>
          <w:rFonts w:ascii="Times New Roman"/>
          <w:b w:val="false"/>
          <w:i w:val="false"/>
          <w:color w:val="000000"/>
          <w:sz w:val="28"/>
        </w:rPr>
        <w:t>
      Вид данных (прогноз, план, отчет) |______________|</w:t>
      </w:r>
    </w:p>
    <w:bookmarkEnd w:id="473"/>
    <w:bookmarkStart w:name="z503" w:id="474"/>
    <w:p>
      <w:pPr>
        <w:spacing w:after="0"/>
        <w:ind w:left="0"/>
        <w:jc w:val="both"/>
      </w:pPr>
      <w:r>
        <w:rPr>
          <w:rFonts w:ascii="Times New Roman"/>
          <w:b w:val="false"/>
          <w:i w:val="false"/>
          <w:color w:val="000000"/>
          <w:sz w:val="28"/>
        </w:rPr>
        <w:t>
      Функциональная группа             |______________|</w:t>
      </w:r>
    </w:p>
    <w:bookmarkEnd w:id="474"/>
    <w:bookmarkStart w:name="z504" w:id="475"/>
    <w:p>
      <w:pPr>
        <w:spacing w:after="0"/>
        <w:ind w:left="0"/>
        <w:jc w:val="both"/>
      </w:pPr>
      <w:r>
        <w:rPr>
          <w:rFonts w:ascii="Times New Roman"/>
          <w:b w:val="false"/>
          <w:i w:val="false"/>
          <w:color w:val="000000"/>
          <w:sz w:val="28"/>
        </w:rPr>
        <w:t>
      Администратор программ             |______________|</w:t>
      </w:r>
    </w:p>
    <w:bookmarkEnd w:id="475"/>
    <w:bookmarkStart w:name="z505" w:id="476"/>
    <w:p>
      <w:pPr>
        <w:spacing w:after="0"/>
        <w:ind w:left="0"/>
        <w:jc w:val="both"/>
      </w:pPr>
      <w:r>
        <w:rPr>
          <w:rFonts w:ascii="Times New Roman"/>
          <w:b w:val="false"/>
          <w:i w:val="false"/>
          <w:color w:val="000000"/>
          <w:sz w:val="28"/>
        </w:rPr>
        <w:t>
      Государственное учреждение       |______________|</w:t>
      </w:r>
    </w:p>
    <w:bookmarkEnd w:id="476"/>
    <w:bookmarkStart w:name="z506" w:id="477"/>
    <w:p>
      <w:pPr>
        <w:spacing w:after="0"/>
        <w:ind w:left="0"/>
        <w:jc w:val="both"/>
      </w:pPr>
      <w:r>
        <w:rPr>
          <w:rFonts w:ascii="Times New Roman"/>
          <w:b w:val="false"/>
          <w:i w:val="false"/>
          <w:color w:val="000000"/>
          <w:sz w:val="28"/>
        </w:rPr>
        <w:t>
      Программа                         |______________|</w:t>
      </w:r>
    </w:p>
    <w:bookmarkEnd w:id="477"/>
    <w:bookmarkStart w:name="z507" w:id="478"/>
    <w:p>
      <w:pPr>
        <w:spacing w:after="0"/>
        <w:ind w:left="0"/>
        <w:jc w:val="both"/>
      </w:pPr>
      <w:r>
        <w:rPr>
          <w:rFonts w:ascii="Times New Roman"/>
          <w:b w:val="false"/>
          <w:i w:val="false"/>
          <w:color w:val="000000"/>
          <w:sz w:val="28"/>
        </w:rPr>
        <w:t>
      Специфика                         |______________|</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08" w:id="479"/>
    <w:p>
      <w:pPr>
        <w:spacing w:after="0"/>
        <w:ind w:left="0"/>
        <w:jc w:val="both"/>
      </w:pPr>
      <w:r>
        <w:rPr>
          <w:rFonts w:ascii="Times New Roman"/>
          <w:b w:val="false"/>
          <w:i w:val="false"/>
          <w:color w:val="000000"/>
          <w:sz w:val="28"/>
        </w:rPr>
        <w:t>
      продолжение таблицы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графа3+…+графа19 +графа20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09" w:id="480"/>
    <w:p>
      <w:pPr>
        <w:spacing w:after="0"/>
        <w:ind w:left="0"/>
        <w:jc w:val="both"/>
      </w:pPr>
      <w:r>
        <w:rPr>
          <w:rFonts w:ascii="Times New Roman"/>
          <w:b w:val="false"/>
          <w:i w:val="false"/>
          <w:color w:val="000000"/>
          <w:sz w:val="28"/>
        </w:rPr>
        <w:t>
      продолжение таблицы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 графа24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подготовку чемпионов и призеров спортивных 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непосредственное обеспечение высококачественного учебно-тренировочного процесса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10" w:id="481"/>
    <w:p>
      <w:pPr>
        <w:spacing w:after="0"/>
        <w:ind w:left="0"/>
        <w:jc w:val="both"/>
      </w:pPr>
      <w:r>
        <w:rPr>
          <w:rFonts w:ascii="Times New Roman"/>
          <w:b w:val="false"/>
          <w:i w:val="false"/>
          <w:color w:val="000000"/>
          <w:sz w:val="28"/>
        </w:rPr>
        <w:t>
      продолжение таблицы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выходные и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11" w:id="482"/>
    <w:p>
      <w:pPr>
        <w:spacing w:after="0"/>
        <w:ind w:left="0"/>
        <w:jc w:val="both"/>
      </w:pPr>
      <w:r>
        <w:rPr>
          <w:rFonts w:ascii="Times New Roman"/>
          <w:b w:val="false"/>
          <w:i w:val="false"/>
          <w:color w:val="000000"/>
          <w:sz w:val="28"/>
        </w:rPr>
        <w:t>
      продолжение таблицы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2месячных расчетных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12" w:id="483"/>
    <w:p>
      <w:pPr>
        <w:spacing w:after="0"/>
        <w:ind w:left="0"/>
        <w:jc w:val="both"/>
      </w:pPr>
      <w:r>
        <w:rPr>
          <w:rFonts w:ascii="Times New Roman"/>
          <w:b w:val="false"/>
          <w:i w:val="false"/>
          <w:color w:val="000000"/>
          <w:sz w:val="28"/>
        </w:rPr>
        <w:t>
      продолжение таблицы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показательх (графа49х2+графа 50х1,75+графа51 х1,5+графа52х1,25+графа53х1))/1000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13" w:id="484"/>
    <w:p>
      <w:pPr>
        <w:spacing w:after="0"/>
        <w:ind w:left="0"/>
        <w:jc w:val="both"/>
      </w:pPr>
      <w:r>
        <w:rPr>
          <w:rFonts w:ascii="Times New Roman"/>
          <w:b w:val="false"/>
          <w:i w:val="false"/>
          <w:color w:val="000000"/>
          <w:sz w:val="28"/>
        </w:rPr>
        <w:t>
      продолжение таблицы</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 графа29+ графа31+ графа33+ графа35+ графа37+ графа39+ графа41+ графа43+ графа45+ графа47+ графа54+ графа56+ графа58+графа60)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 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14" w:id="485"/>
    <w:p>
      <w:pPr>
        <w:spacing w:after="0"/>
        <w:ind w:left="0"/>
        <w:jc w:val="both"/>
      </w:pPr>
      <w:r>
        <w:rPr>
          <w:rFonts w:ascii="Times New Roman"/>
          <w:b w:val="false"/>
          <w:i w:val="false"/>
          <w:color w:val="000000"/>
          <w:sz w:val="28"/>
        </w:rPr>
        <w:t>
      продолжение таблицы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(графа25+графа61+графа72)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графа73х12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спортивное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(графа63+графа65+графа67+графа69+графа71)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15" w:id="486"/>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486"/>
    <w:p>
      <w:pPr>
        <w:spacing w:after="0"/>
        <w:ind w:left="0"/>
        <w:jc w:val="both"/>
      </w:pPr>
      <w:bookmarkStart w:name="z516" w:id="487"/>
      <w:r>
        <w:rPr>
          <w:rFonts w:ascii="Times New Roman"/>
          <w:b w:val="false"/>
          <w:i w:val="false"/>
          <w:color w:val="000000"/>
          <w:sz w:val="28"/>
        </w:rPr>
        <w:t>
      государственного учреждения ____________________________________________</w:t>
      </w:r>
    </w:p>
    <w:bookmarkEnd w:id="48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17" w:id="488"/>
      <w:r>
        <w:rPr>
          <w:rFonts w:ascii="Times New Roman"/>
          <w:b w:val="false"/>
          <w:i w:val="false"/>
          <w:color w:val="000000"/>
          <w:sz w:val="28"/>
        </w:rPr>
        <w:t>
      Руководитель бюджетной программы ______________________________________</w:t>
      </w:r>
    </w:p>
    <w:bookmarkEnd w:id="48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18" w:id="489"/>
      <w:r>
        <w:rPr>
          <w:rFonts w:ascii="Times New Roman"/>
          <w:b w:val="false"/>
          <w:i w:val="false"/>
          <w:color w:val="000000"/>
          <w:sz w:val="28"/>
        </w:rPr>
        <w:t>
      Главный бухгалтер/начальник финансово- экономического отдела</w:t>
      </w:r>
    </w:p>
    <w:bookmarkEnd w:id="48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10-111</w:t>
            </w:r>
          </w:p>
        </w:tc>
      </w:tr>
    </w:tbl>
    <w:bookmarkStart w:name="z521" w:id="490"/>
    <w:p>
      <w:pPr>
        <w:spacing w:after="0"/>
        <w:ind w:left="0"/>
        <w:jc w:val="left"/>
      </w:pPr>
      <w:r>
        <w:rPr>
          <w:rFonts w:ascii="Times New Roman"/>
          <w:b/>
          <w:i w:val="false"/>
          <w:color w:val="000000"/>
        </w:rPr>
        <w:t xml:space="preserve"> Расчет расходов на оплату труда работников прочих государственных учреждений</w:t>
      </w:r>
    </w:p>
    <w:bookmarkEnd w:id="490"/>
    <w:bookmarkStart w:name="z522" w:id="491"/>
    <w:p>
      <w:pPr>
        <w:spacing w:after="0"/>
        <w:ind w:left="0"/>
        <w:jc w:val="both"/>
      </w:pPr>
      <w:r>
        <w:rPr>
          <w:rFonts w:ascii="Times New Roman"/>
          <w:b w:val="false"/>
          <w:i w:val="false"/>
          <w:color w:val="000000"/>
          <w:sz w:val="28"/>
        </w:rPr>
        <w:t xml:space="preserve">
      Год </w:t>
      </w:r>
    </w:p>
    <w:bookmarkEnd w:id="491"/>
    <w:bookmarkStart w:name="z523" w:id="492"/>
    <w:p>
      <w:pPr>
        <w:spacing w:after="0"/>
        <w:ind w:left="0"/>
        <w:jc w:val="both"/>
      </w:pPr>
      <w:r>
        <w:rPr>
          <w:rFonts w:ascii="Times New Roman"/>
          <w:b w:val="false"/>
          <w:i w:val="false"/>
          <w:color w:val="000000"/>
          <w:sz w:val="28"/>
        </w:rPr>
        <w:t>
      Коды                               |______________|</w:t>
      </w:r>
    </w:p>
    <w:bookmarkEnd w:id="492"/>
    <w:bookmarkStart w:name="z524" w:id="493"/>
    <w:p>
      <w:pPr>
        <w:spacing w:after="0"/>
        <w:ind w:left="0"/>
        <w:jc w:val="both"/>
      </w:pPr>
      <w:r>
        <w:rPr>
          <w:rFonts w:ascii="Times New Roman"/>
          <w:b w:val="false"/>
          <w:i w:val="false"/>
          <w:color w:val="000000"/>
          <w:sz w:val="28"/>
        </w:rPr>
        <w:t>
      Вид данных (прогноз, план, отчет) |______________|</w:t>
      </w:r>
    </w:p>
    <w:bookmarkEnd w:id="493"/>
    <w:bookmarkStart w:name="z525" w:id="494"/>
    <w:p>
      <w:pPr>
        <w:spacing w:after="0"/>
        <w:ind w:left="0"/>
        <w:jc w:val="both"/>
      </w:pPr>
      <w:r>
        <w:rPr>
          <w:rFonts w:ascii="Times New Roman"/>
          <w:b w:val="false"/>
          <w:i w:val="false"/>
          <w:color w:val="000000"/>
          <w:sz w:val="28"/>
        </w:rPr>
        <w:t>
      Функциональная группа             |______________|</w:t>
      </w:r>
    </w:p>
    <w:bookmarkEnd w:id="494"/>
    <w:bookmarkStart w:name="z526" w:id="495"/>
    <w:p>
      <w:pPr>
        <w:spacing w:after="0"/>
        <w:ind w:left="0"/>
        <w:jc w:val="both"/>
      </w:pPr>
      <w:r>
        <w:rPr>
          <w:rFonts w:ascii="Times New Roman"/>
          <w:b w:val="false"/>
          <w:i w:val="false"/>
          <w:color w:val="000000"/>
          <w:sz w:val="28"/>
        </w:rPr>
        <w:t>
      Администратор программ             |______________|</w:t>
      </w:r>
    </w:p>
    <w:bookmarkEnd w:id="495"/>
    <w:bookmarkStart w:name="z527" w:id="496"/>
    <w:p>
      <w:pPr>
        <w:spacing w:after="0"/>
        <w:ind w:left="0"/>
        <w:jc w:val="both"/>
      </w:pPr>
      <w:r>
        <w:rPr>
          <w:rFonts w:ascii="Times New Roman"/>
          <w:b w:val="false"/>
          <w:i w:val="false"/>
          <w:color w:val="000000"/>
          <w:sz w:val="28"/>
        </w:rPr>
        <w:t>
      Государственное учреждение       |______________|</w:t>
      </w:r>
    </w:p>
    <w:bookmarkEnd w:id="496"/>
    <w:bookmarkStart w:name="z528" w:id="497"/>
    <w:p>
      <w:pPr>
        <w:spacing w:after="0"/>
        <w:ind w:left="0"/>
        <w:jc w:val="both"/>
      </w:pPr>
      <w:r>
        <w:rPr>
          <w:rFonts w:ascii="Times New Roman"/>
          <w:b w:val="false"/>
          <w:i w:val="false"/>
          <w:color w:val="000000"/>
          <w:sz w:val="28"/>
        </w:rPr>
        <w:t>
      Программа                         |______________|</w:t>
      </w:r>
    </w:p>
    <w:bookmarkEnd w:id="497"/>
    <w:bookmarkStart w:name="z529" w:id="498"/>
    <w:p>
      <w:pPr>
        <w:spacing w:after="0"/>
        <w:ind w:left="0"/>
        <w:jc w:val="both"/>
      </w:pPr>
      <w:r>
        <w:rPr>
          <w:rFonts w:ascii="Times New Roman"/>
          <w:b w:val="false"/>
          <w:i w:val="false"/>
          <w:color w:val="000000"/>
          <w:sz w:val="28"/>
        </w:rPr>
        <w:t>
      Специфика                         |______________|</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30" w:id="499"/>
    <w:p>
      <w:pPr>
        <w:spacing w:after="0"/>
        <w:ind w:left="0"/>
        <w:jc w:val="both"/>
      </w:pPr>
      <w:r>
        <w:rPr>
          <w:rFonts w:ascii="Times New Roman"/>
          <w:b w:val="false"/>
          <w:i w:val="false"/>
          <w:color w:val="000000"/>
          <w:sz w:val="28"/>
        </w:rPr>
        <w:t>
      продолжение таблицы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 х базовый должностной оклад х коэффициент+…+ графа20 х базовый должностной оклад х коэффициент)/ 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административный и вспомогательный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Всегографа2+графа3+…+графа19+графа20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10до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 до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 до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до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31" w:id="500"/>
    <w:p>
      <w:pPr>
        <w:spacing w:after="0"/>
        <w:ind w:left="0"/>
        <w:jc w:val="both"/>
      </w:pPr>
      <w:r>
        <w:rPr>
          <w:rFonts w:ascii="Times New Roman"/>
          <w:b w:val="false"/>
          <w:i w:val="false"/>
          <w:color w:val="000000"/>
          <w:sz w:val="28"/>
        </w:rPr>
        <w:t>
      продолжение таблицы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 с учетом повышения графа22+ графа24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установлено данное повышение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32" w:id="501"/>
    <w:p>
      <w:pPr>
        <w:spacing w:after="0"/>
        <w:ind w:left="0"/>
        <w:jc w:val="both"/>
      </w:pPr>
      <w:r>
        <w:rPr>
          <w:rFonts w:ascii="Times New Roman"/>
          <w:b w:val="false"/>
          <w:i w:val="false"/>
          <w:color w:val="000000"/>
          <w:sz w:val="28"/>
        </w:rPr>
        <w:t>
      продолжение таблицы</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выполнение обязанностей временно отсутствующего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 чтенге</w:t>
            </w:r>
          </w:p>
        </w:tc>
      </w:tr>
    </w:tbl>
    <w:bookmarkStart w:name="z533" w:id="502"/>
    <w:p>
      <w:pPr>
        <w:spacing w:after="0"/>
        <w:ind w:left="0"/>
        <w:jc w:val="both"/>
      </w:pPr>
      <w:r>
        <w:rPr>
          <w:rFonts w:ascii="Times New Roman"/>
          <w:b w:val="false"/>
          <w:i w:val="false"/>
          <w:color w:val="000000"/>
          <w:sz w:val="28"/>
        </w:rPr>
        <w:t>
      продолжение таблицы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х(графа43х2+графа 44х1,75+графа45 х1,5+графа46х1,25+графа47х1))/1000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34" w:id="503"/>
    <w:p>
      <w:pPr>
        <w:spacing w:after="0"/>
        <w:ind w:left="0"/>
        <w:jc w:val="both"/>
      </w:pPr>
      <w:r>
        <w:rPr>
          <w:rFonts w:ascii="Times New Roman"/>
          <w:b w:val="false"/>
          <w:i w:val="false"/>
          <w:color w:val="000000"/>
          <w:sz w:val="28"/>
        </w:rPr>
        <w:t>
      продолжение таблицы</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статус "Старший"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отделением (кабинетом)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tc>
      </w:tr>
    </w:tbl>
    <w:bookmarkStart w:name="z535" w:id="504"/>
    <w:p>
      <w:pPr>
        <w:spacing w:after="0"/>
        <w:ind w:left="0"/>
        <w:jc w:val="both"/>
      </w:pPr>
      <w:r>
        <w:rPr>
          <w:rFonts w:ascii="Times New Roman"/>
          <w:b w:val="false"/>
          <w:i w:val="false"/>
          <w:color w:val="000000"/>
          <w:sz w:val="28"/>
        </w:rPr>
        <w:t>
      продолжение таблицы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(графа27графа29+графа31+графа33+графа35+графа37+графа39+графа41+графа48+графа50+графа52+графа54+графа56)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36" w:id="505"/>
    <w:p>
      <w:pPr>
        <w:spacing w:after="0"/>
        <w:ind w:left="0"/>
        <w:jc w:val="both"/>
      </w:pPr>
      <w:r>
        <w:rPr>
          <w:rFonts w:ascii="Times New Roman"/>
          <w:b w:val="false"/>
          <w:i w:val="false"/>
          <w:color w:val="000000"/>
          <w:sz w:val="28"/>
        </w:rPr>
        <w:t>
      продолжение таблицы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нахождение в режиме ожидания и постоянной готовности к выезду на аварийно-спасательные и неотложные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выслугу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профессиональное мастерство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37" w:id="506"/>
    <w:p>
      <w:pPr>
        <w:spacing w:after="0"/>
        <w:ind w:left="0"/>
        <w:jc w:val="both"/>
      </w:pPr>
      <w:r>
        <w:rPr>
          <w:rFonts w:ascii="Times New Roman"/>
          <w:b w:val="false"/>
          <w:i w:val="false"/>
          <w:color w:val="000000"/>
          <w:sz w:val="28"/>
        </w:rPr>
        <w:t>
      продолжение таблицы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высокое качество научных исследований и отчетных материалов, представляемых руководству страны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38" w:id="507"/>
    <w:p>
      <w:pPr>
        <w:spacing w:after="0"/>
        <w:ind w:left="0"/>
        <w:jc w:val="both"/>
      </w:pPr>
      <w:r>
        <w:rPr>
          <w:rFonts w:ascii="Times New Roman"/>
          <w:b w:val="false"/>
          <w:i w:val="false"/>
          <w:color w:val="000000"/>
          <w:sz w:val="28"/>
        </w:rPr>
        <w:t>
      продолжение таблицы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 25+ графа57+ графа 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(графа77х12)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почетное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(графа59+графа61+графа63 +графа65+графа67+графа69+графа71+графа73+графа75)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39" w:id="508"/>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508"/>
    <w:p>
      <w:pPr>
        <w:spacing w:after="0"/>
        <w:ind w:left="0"/>
        <w:jc w:val="both"/>
      </w:pPr>
      <w:bookmarkStart w:name="z540" w:id="509"/>
      <w:r>
        <w:rPr>
          <w:rFonts w:ascii="Times New Roman"/>
          <w:b w:val="false"/>
          <w:i w:val="false"/>
          <w:color w:val="000000"/>
          <w:sz w:val="28"/>
        </w:rPr>
        <w:t>
      государственного учреждения ___________________________________________</w:t>
      </w:r>
    </w:p>
    <w:bookmarkEnd w:id="50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41" w:id="510"/>
      <w:r>
        <w:rPr>
          <w:rFonts w:ascii="Times New Roman"/>
          <w:b w:val="false"/>
          <w:i w:val="false"/>
          <w:color w:val="000000"/>
          <w:sz w:val="28"/>
        </w:rPr>
        <w:t>
      Руководитель бюджетной программы _____________________________________</w:t>
      </w:r>
    </w:p>
    <w:bookmarkEnd w:id="51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42" w:id="511"/>
      <w:r>
        <w:rPr>
          <w:rFonts w:ascii="Times New Roman"/>
          <w:b w:val="false"/>
          <w:i w:val="false"/>
          <w:color w:val="000000"/>
          <w:sz w:val="28"/>
        </w:rPr>
        <w:t>
      Главный бухгалтер/начальник финансово- экономического отдела</w:t>
      </w:r>
    </w:p>
    <w:bookmarkEnd w:id="51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11-111</w:t>
            </w:r>
          </w:p>
        </w:tc>
      </w:tr>
    </w:tbl>
    <w:bookmarkStart w:name="z545" w:id="512"/>
    <w:p>
      <w:pPr>
        <w:spacing w:after="0"/>
        <w:ind w:left="0"/>
        <w:jc w:val="left"/>
      </w:pPr>
      <w:r>
        <w:rPr>
          <w:rFonts w:ascii="Times New Roman"/>
          <w:b/>
          <w:i w:val="false"/>
          <w:color w:val="000000"/>
        </w:rPr>
        <w:t xml:space="preserve"> Расчет расходов на оплату труда рабочих государственных учреждений</w:t>
      </w:r>
    </w:p>
    <w:bookmarkEnd w:id="512"/>
    <w:bookmarkStart w:name="z546" w:id="513"/>
    <w:p>
      <w:pPr>
        <w:spacing w:after="0"/>
        <w:ind w:left="0"/>
        <w:jc w:val="both"/>
      </w:pPr>
      <w:r>
        <w:rPr>
          <w:rFonts w:ascii="Times New Roman"/>
          <w:b w:val="false"/>
          <w:i w:val="false"/>
          <w:color w:val="000000"/>
          <w:sz w:val="28"/>
        </w:rPr>
        <w:t>
      Год</w:t>
      </w:r>
    </w:p>
    <w:bookmarkEnd w:id="513"/>
    <w:bookmarkStart w:name="z547" w:id="514"/>
    <w:p>
      <w:pPr>
        <w:spacing w:after="0"/>
        <w:ind w:left="0"/>
        <w:jc w:val="both"/>
      </w:pPr>
      <w:r>
        <w:rPr>
          <w:rFonts w:ascii="Times New Roman"/>
          <w:b w:val="false"/>
          <w:i w:val="false"/>
          <w:color w:val="000000"/>
          <w:sz w:val="28"/>
        </w:rPr>
        <w:t>
      Коды                               |______________|</w:t>
      </w:r>
    </w:p>
    <w:bookmarkEnd w:id="514"/>
    <w:bookmarkStart w:name="z548" w:id="515"/>
    <w:p>
      <w:pPr>
        <w:spacing w:after="0"/>
        <w:ind w:left="0"/>
        <w:jc w:val="both"/>
      </w:pPr>
      <w:r>
        <w:rPr>
          <w:rFonts w:ascii="Times New Roman"/>
          <w:b w:val="false"/>
          <w:i w:val="false"/>
          <w:color w:val="000000"/>
          <w:sz w:val="28"/>
        </w:rPr>
        <w:t>
      Вид данных (прогноз, план, отчет) |______________|</w:t>
      </w:r>
    </w:p>
    <w:bookmarkEnd w:id="515"/>
    <w:bookmarkStart w:name="z549" w:id="516"/>
    <w:p>
      <w:pPr>
        <w:spacing w:after="0"/>
        <w:ind w:left="0"/>
        <w:jc w:val="both"/>
      </w:pPr>
      <w:r>
        <w:rPr>
          <w:rFonts w:ascii="Times New Roman"/>
          <w:b w:val="false"/>
          <w:i w:val="false"/>
          <w:color w:val="000000"/>
          <w:sz w:val="28"/>
        </w:rPr>
        <w:t>
      Функциональная группа             |______________|</w:t>
      </w:r>
    </w:p>
    <w:bookmarkEnd w:id="516"/>
    <w:bookmarkStart w:name="z550" w:id="517"/>
    <w:p>
      <w:pPr>
        <w:spacing w:after="0"/>
        <w:ind w:left="0"/>
        <w:jc w:val="both"/>
      </w:pPr>
      <w:r>
        <w:rPr>
          <w:rFonts w:ascii="Times New Roman"/>
          <w:b w:val="false"/>
          <w:i w:val="false"/>
          <w:color w:val="000000"/>
          <w:sz w:val="28"/>
        </w:rPr>
        <w:t>
      Администратор программ             |______________|</w:t>
      </w:r>
    </w:p>
    <w:bookmarkEnd w:id="517"/>
    <w:bookmarkStart w:name="z551" w:id="518"/>
    <w:p>
      <w:pPr>
        <w:spacing w:after="0"/>
        <w:ind w:left="0"/>
        <w:jc w:val="both"/>
      </w:pPr>
      <w:r>
        <w:rPr>
          <w:rFonts w:ascii="Times New Roman"/>
          <w:b w:val="false"/>
          <w:i w:val="false"/>
          <w:color w:val="000000"/>
          <w:sz w:val="28"/>
        </w:rPr>
        <w:t>
      Государственное учреждение       |______________|</w:t>
      </w:r>
    </w:p>
    <w:bookmarkEnd w:id="518"/>
    <w:bookmarkStart w:name="z552" w:id="519"/>
    <w:p>
      <w:pPr>
        <w:spacing w:after="0"/>
        <w:ind w:left="0"/>
        <w:jc w:val="both"/>
      </w:pPr>
      <w:r>
        <w:rPr>
          <w:rFonts w:ascii="Times New Roman"/>
          <w:b w:val="false"/>
          <w:i w:val="false"/>
          <w:color w:val="000000"/>
          <w:sz w:val="28"/>
        </w:rPr>
        <w:t>
      Программа                         |______________|</w:t>
      </w:r>
    </w:p>
    <w:bookmarkEnd w:id="519"/>
    <w:bookmarkStart w:name="z553" w:id="520"/>
    <w:p>
      <w:pPr>
        <w:spacing w:after="0"/>
        <w:ind w:left="0"/>
        <w:jc w:val="both"/>
      </w:pPr>
      <w:r>
        <w:rPr>
          <w:rFonts w:ascii="Times New Roman"/>
          <w:b w:val="false"/>
          <w:i w:val="false"/>
          <w:color w:val="000000"/>
          <w:sz w:val="28"/>
        </w:rPr>
        <w:t>
      Специфика                         |______________|</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разряд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(базовый должностной оклад х коэффициент х графа2)/ 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совмещение должностей (расширение зоны обслуживания) и выполнение обязанностей временно отсутствующего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54" w:id="521"/>
    <w:p>
      <w:pPr>
        <w:spacing w:after="0"/>
        <w:ind w:left="0"/>
        <w:jc w:val="both"/>
      </w:pPr>
      <w:r>
        <w:rPr>
          <w:rFonts w:ascii="Times New Roman"/>
          <w:b w:val="false"/>
          <w:i w:val="false"/>
          <w:color w:val="000000"/>
          <w:sz w:val="28"/>
        </w:rPr>
        <w:t>
      продолжение таблицы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праздничные и 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сверхурочную работу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работников, которым установлена доплата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55" w:id="522"/>
    <w:p>
      <w:pPr>
        <w:spacing w:after="0"/>
        <w:ind w:left="0"/>
        <w:jc w:val="both"/>
      </w:pPr>
      <w:r>
        <w:rPr>
          <w:rFonts w:ascii="Times New Roman"/>
          <w:b w:val="false"/>
          <w:i w:val="false"/>
          <w:color w:val="000000"/>
          <w:sz w:val="28"/>
        </w:rPr>
        <w:t>
      продолжение таблицы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 утвержденные Постановлением Правительства Республики Казахстан от 31 декабря 2015 года № 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 (графа17х2+графа 18х1,75+графа19 х1,5+графа20х1,25+графа21х1))/1000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56" w:id="523"/>
    <w:p>
      <w:pPr>
        <w:spacing w:after="0"/>
        <w:ind w:left="0"/>
        <w:jc w:val="both"/>
      </w:pPr>
      <w:r>
        <w:rPr>
          <w:rFonts w:ascii="Times New Roman"/>
          <w:b w:val="false"/>
          <w:i w:val="false"/>
          <w:color w:val="000000"/>
          <w:sz w:val="28"/>
        </w:rPr>
        <w:t>
      продолжение таблицы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в месяц (графа5+графа7+графа9+графа11+ графа13+ графа15+ графа22+ графа24+ графа26)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автомобилях с прицепами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57" w:id="524"/>
    <w:p>
      <w:pPr>
        <w:spacing w:after="0"/>
        <w:ind w:left="0"/>
        <w:jc w:val="both"/>
      </w:pPr>
      <w:r>
        <w:rPr>
          <w:rFonts w:ascii="Times New Roman"/>
          <w:b w:val="false"/>
          <w:i w:val="false"/>
          <w:color w:val="000000"/>
          <w:sz w:val="28"/>
        </w:rPr>
        <w:t>
      продолжение таблицы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(графа3+ графа27+ графа38)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графа39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бригадой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надбавки, утвержденные Постановлением Правительства Республики Казахстан от 31 декабря 2015 года № 1193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надбавок в месяц (графа29+графа31+графа33+графа35+графа37)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доплата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58" w:id="525"/>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525"/>
    <w:p>
      <w:pPr>
        <w:spacing w:after="0"/>
        <w:ind w:left="0"/>
        <w:jc w:val="both"/>
      </w:pPr>
      <w:bookmarkStart w:name="z559" w:id="526"/>
      <w:r>
        <w:rPr>
          <w:rFonts w:ascii="Times New Roman"/>
          <w:b w:val="false"/>
          <w:i w:val="false"/>
          <w:color w:val="000000"/>
          <w:sz w:val="28"/>
        </w:rPr>
        <w:t>
      государственного учреждения ___________________________________________</w:t>
      </w:r>
    </w:p>
    <w:bookmarkEnd w:id="52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60" w:id="527"/>
      <w:r>
        <w:rPr>
          <w:rFonts w:ascii="Times New Roman"/>
          <w:b w:val="false"/>
          <w:i w:val="false"/>
          <w:color w:val="000000"/>
          <w:sz w:val="28"/>
        </w:rPr>
        <w:t>
      Руководитель бюджетной программы _____________________________________</w:t>
      </w:r>
    </w:p>
    <w:bookmarkEnd w:id="52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61" w:id="528"/>
      <w:r>
        <w:rPr>
          <w:rFonts w:ascii="Times New Roman"/>
          <w:b w:val="false"/>
          <w:i w:val="false"/>
          <w:color w:val="000000"/>
          <w:sz w:val="28"/>
        </w:rPr>
        <w:t>
      Главный бухгалтер/начальник финансово-экономического отдела</w:t>
      </w:r>
    </w:p>
    <w:bookmarkEnd w:id="52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12-111</w:t>
            </w:r>
          </w:p>
        </w:tc>
      </w:tr>
    </w:tbl>
    <w:bookmarkStart w:name="z564" w:id="529"/>
    <w:p>
      <w:pPr>
        <w:spacing w:after="0"/>
        <w:ind w:left="0"/>
        <w:jc w:val="left"/>
      </w:pPr>
      <w:r>
        <w:rPr>
          <w:rFonts w:ascii="Times New Roman"/>
          <w:b/>
          <w:i w:val="false"/>
          <w:color w:val="000000"/>
        </w:rPr>
        <w:t xml:space="preserve"> Расчет расходов на оплату труда сотрудников органов прокуратуры</w:t>
      </w:r>
    </w:p>
    <w:bookmarkEnd w:id="529"/>
    <w:bookmarkStart w:name="z565" w:id="530"/>
    <w:p>
      <w:pPr>
        <w:spacing w:after="0"/>
        <w:ind w:left="0"/>
        <w:jc w:val="both"/>
      </w:pPr>
      <w:r>
        <w:rPr>
          <w:rFonts w:ascii="Times New Roman"/>
          <w:b w:val="false"/>
          <w:i w:val="false"/>
          <w:color w:val="000000"/>
          <w:sz w:val="28"/>
        </w:rPr>
        <w:t>
      Год                               |______________|</w:t>
      </w:r>
    </w:p>
    <w:bookmarkEnd w:id="530"/>
    <w:bookmarkStart w:name="z566" w:id="531"/>
    <w:p>
      <w:pPr>
        <w:spacing w:after="0"/>
        <w:ind w:left="0"/>
        <w:jc w:val="both"/>
      </w:pPr>
      <w:r>
        <w:rPr>
          <w:rFonts w:ascii="Times New Roman"/>
          <w:b w:val="false"/>
          <w:i w:val="false"/>
          <w:color w:val="000000"/>
          <w:sz w:val="28"/>
        </w:rPr>
        <w:t>
      Вид данных (прогноз, план, отчет) |______________|</w:t>
      </w:r>
    </w:p>
    <w:bookmarkEnd w:id="531"/>
    <w:bookmarkStart w:name="z567" w:id="532"/>
    <w:p>
      <w:pPr>
        <w:spacing w:after="0"/>
        <w:ind w:left="0"/>
        <w:jc w:val="both"/>
      </w:pPr>
      <w:r>
        <w:rPr>
          <w:rFonts w:ascii="Times New Roman"/>
          <w:b w:val="false"/>
          <w:i w:val="false"/>
          <w:color w:val="000000"/>
          <w:sz w:val="28"/>
        </w:rPr>
        <w:t>
      Функциональная группа             |______________|</w:t>
      </w:r>
    </w:p>
    <w:bookmarkEnd w:id="532"/>
    <w:bookmarkStart w:name="z568" w:id="533"/>
    <w:p>
      <w:pPr>
        <w:spacing w:after="0"/>
        <w:ind w:left="0"/>
        <w:jc w:val="both"/>
      </w:pPr>
      <w:r>
        <w:rPr>
          <w:rFonts w:ascii="Times New Roman"/>
          <w:b w:val="false"/>
          <w:i w:val="false"/>
          <w:color w:val="000000"/>
          <w:sz w:val="28"/>
        </w:rPr>
        <w:t>
      Администратор программ             |______________|</w:t>
      </w:r>
    </w:p>
    <w:bookmarkEnd w:id="533"/>
    <w:bookmarkStart w:name="z569" w:id="534"/>
    <w:p>
      <w:pPr>
        <w:spacing w:after="0"/>
        <w:ind w:left="0"/>
        <w:jc w:val="both"/>
      </w:pPr>
      <w:r>
        <w:rPr>
          <w:rFonts w:ascii="Times New Roman"/>
          <w:b w:val="false"/>
          <w:i w:val="false"/>
          <w:color w:val="000000"/>
          <w:sz w:val="28"/>
        </w:rPr>
        <w:t>
      Государственное учреждение       |______________|</w:t>
      </w:r>
    </w:p>
    <w:bookmarkEnd w:id="534"/>
    <w:bookmarkStart w:name="z570" w:id="535"/>
    <w:p>
      <w:pPr>
        <w:spacing w:after="0"/>
        <w:ind w:left="0"/>
        <w:jc w:val="both"/>
      </w:pPr>
      <w:r>
        <w:rPr>
          <w:rFonts w:ascii="Times New Roman"/>
          <w:b w:val="false"/>
          <w:i w:val="false"/>
          <w:color w:val="000000"/>
          <w:sz w:val="28"/>
        </w:rPr>
        <w:t>
      Программа                         |______________|</w:t>
      </w:r>
    </w:p>
    <w:bookmarkEnd w:id="535"/>
    <w:bookmarkStart w:name="z571" w:id="536"/>
    <w:p>
      <w:pPr>
        <w:spacing w:after="0"/>
        <w:ind w:left="0"/>
        <w:jc w:val="both"/>
      </w:pPr>
      <w:r>
        <w:rPr>
          <w:rFonts w:ascii="Times New Roman"/>
          <w:b w:val="false"/>
          <w:i w:val="false"/>
          <w:color w:val="000000"/>
          <w:sz w:val="28"/>
        </w:rPr>
        <w:t>
      Специфика                         |______________|</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специальной службы в годах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4 х базовый должностной оклад х графа5) /1000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классный 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графа7 х базовый должностной оклад х графа8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графа10 х базовый должностной оклад х графа11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13 х базовый должностной оклад х графа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537"/>
    <w:p>
      <w:pPr>
        <w:spacing w:after="0"/>
        <w:ind w:left="0"/>
        <w:jc w:val="both"/>
      </w:pPr>
      <w:r>
        <w:rPr>
          <w:rFonts w:ascii="Times New Roman"/>
          <w:b w:val="false"/>
          <w:i w:val="false"/>
          <w:color w:val="000000"/>
          <w:sz w:val="28"/>
        </w:rPr>
        <w:t>
      продолжение таблицы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классный чин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II ранга, 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 ранга, старший 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III ранга, государственный советник юстиции III класса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16 х базовый должностной оклад х графа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19 х базовый должностной оклад х графа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22 х базовый должностной оклад х графа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 25 х базовый должностной оклад х графа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 w:id="538"/>
    <w:p>
      <w:pPr>
        <w:spacing w:after="0"/>
        <w:ind w:left="0"/>
        <w:jc w:val="both"/>
      </w:pPr>
      <w:r>
        <w:rPr>
          <w:rFonts w:ascii="Times New Roman"/>
          <w:b w:val="false"/>
          <w:i w:val="false"/>
          <w:color w:val="000000"/>
          <w:sz w:val="28"/>
        </w:rPr>
        <w:t>
      продолжение таблицы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классный чин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классные чины в месяц (графа9+ графа12+ графа15+ графа18+ графа21+ графа24+ графа27+ графа30+ графа33+ графа36)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государственный советник юстиции II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государственный советник юстиции I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государственный советник юстиции высшего класса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графа28х базовый должностной оклад х графа29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графа31 х базовый должностной оклад х графа32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графа34 х базовый должностной оклад х графа 35</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539"/>
    <w:p>
      <w:pPr>
        <w:spacing w:after="0"/>
        <w:ind w:left="0"/>
        <w:jc w:val="both"/>
      </w:pPr>
      <w:r>
        <w:rPr>
          <w:rFonts w:ascii="Times New Roman"/>
          <w:b w:val="false"/>
          <w:i w:val="false"/>
          <w:color w:val="000000"/>
          <w:sz w:val="28"/>
        </w:rPr>
        <w:t>
      продолжение таблицы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 39х 2+ графа40х 1,75+ графа41х 1,5+ графа42х 1,25+ графа43х 1))/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прочих доплат (секретно)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(графа6+ графа37+ графа44+ графа49+ графа50)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(графа51х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х(графа46 х 1,5+ графа47 х 1,3+графа 48х1,2)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540"/>
    <w:p>
      <w:pPr>
        <w:spacing w:after="0"/>
        <w:ind w:left="0"/>
        <w:jc w:val="both"/>
      </w:pPr>
      <w:r>
        <w:rPr>
          <w:rFonts w:ascii="Times New Roman"/>
          <w:b w:val="false"/>
          <w:i w:val="false"/>
          <w:color w:val="000000"/>
          <w:sz w:val="28"/>
        </w:rPr>
        <w:t>
      Итого по категории*</w:t>
      </w:r>
    </w:p>
    <w:bookmarkEnd w:id="540"/>
    <w:bookmarkStart w:name="z576" w:id="541"/>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541"/>
    <w:p>
      <w:pPr>
        <w:spacing w:after="0"/>
        <w:ind w:left="0"/>
        <w:jc w:val="both"/>
      </w:pPr>
      <w:bookmarkStart w:name="z577" w:id="542"/>
      <w:r>
        <w:rPr>
          <w:rFonts w:ascii="Times New Roman"/>
          <w:b w:val="false"/>
          <w:i w:val="false"/>
          <w:color w:val="000000"/>
          <w:sz w:val="28"/>
        </w:rPr>
        <w:t>
      государственного учреждения ____________________________________________</w:t>
      </w:r>
    </w:p>
    <w:bookmarkEnd w:id="54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78" w:id="543"/>
      <w:r>
        <w:rPr>
          <w:rFonts w:ascii="Times New Roman"/>
          <w:b w:val="false"/>
          <w:i w:val="false"/>
          <w:color w:val="000000"/>
          <w:sz w:val="28"/>
        </w:rPr>
        <w:t>
      Руководитель бюджетной программы _____________________________________</w:t>
      </w:r>
    </w:p>
    <w:bookmarkEnd w:id="543"/>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79" w:id="544"/>
      <w:r>
        <w:rPr>
          <w:rFonts w:ascii="Times New Roman"/>
          <w:b w:val="false"/>
          <w:i w:val="false"/>
          <w:color w:val="000000"/>
          <w:sz w:val="28"/>
        </w:rPr>
        <w:t>
      Главный бухгалтер/ начальник финансово-экономического отдела</w:t>
      </w:r>
    </w:p>
    <w:bookmarkEnd w:id="54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80" w:id="545"/>
    <w:p>
      <w:pPr>
        <w:spacing w:after="0"/>
        <w:ind w:left="0"/>
        <w:jc w:val="both"/>
      </w:pPr>
      <w:r>
        <w:rPr>
          <w:rFonts w:ascii="Times New Roman"/>
          <w:b w:val="false"/>
          <w:i w:val="false"/>
          <w:color w:val="000000"/>
          <w:sz w:val="28"/>
        </w:rPr>
        <w:t>
      Примечание:</w:t>
      </w:r>
    </w:p>
    <w:bookmarkEnd w:id="545"/>
    <w:bookmarkStart w:name="z581" w:id="546"/>
    <w:p>
      <w:pPr>
        <w:spacing w:after="0"/>
        <w:ind w:left="0"/>
        <w:jc w:val="both"/>
      </w:pPr>
      <w:r>
        <w:rPr>
          <w:rFonts w:ascii="Times New Roman"/>
          <w:b w:val="false"/>
          <w:i w:val="false"/>
          <w:color w:val="000000"/>
          <w:sz w:val="28"/>
        </w:rPr>
        <w:t>
      * – заполняется по каждой категории.</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13-111</w:t>
            </w:r>
          </w:p>
        </w:tc>
      </w:tr>
    </w:tbl>
    <w:bookmarkStart w:name="z584" w:id="547"/>
    <w:p>
      <w:pPr>
        <w:spacing w:after="0"/>
        <w:ind w:left="0"/>
        <w:jc w:val="left"/>
      </w:pPr>
      <w:r>
        <w:rPr>
          <w:rFonts w:ascii="Times New Roman"/>
          <w:b/>
          <w:i w:val="false"/>
          <w:color w:val="000000"/>
        </w:rPr>
        <w:t xml:space="preserve"> Расчет расходов на оплату труда сотрудников органов внутренних дел, антикоррупционной службой, службы 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p>
    <w:bookmarkEnd w:id="547"/>
    <w:bookmarkStart w:name="z585" w:id="548"/>
    <w:p>
      <w:pPr>
        <w:spacing w:after="0"/>
        <w:ind w:left="0"/>
        <w:jc w:val="both"/>
      </w:pPr>
      <w:r>
        <w:rPr>
          <w:rFonts w:ascii="Times New Roman"/>
          <w:b w:val="false"/>
          <w:i w:val="false"/>
          <w:color w:val="000000"/>
          <w:sz w:val="28"/>
        </w:rPr>
        <w:t>
      Год</w:t>
      </w:r>
    </w:p>
    <w:bookmarkEnd w:id="548"/>
    <w:bookmarkStart w:name="z586" w:id="549"/>
    <w:p>
      <w:pPr>
        <w:spacing w:after="0"/>
        <w:ind w:left="0"/>
        <w:jc w:val="both"/>
      </w:pPr>
      <w:r>
        <w:rPr>
          <w:rFonts w:ascii="Times New Roman"/>
          <w:b w:val="false"/>
          <w:i w:val="false"/>
          <w:color w:val="000000"/>
          <w:sz w:val="28"/>
        </w:rPr>
        <w:t>
      Коды                               |______________|</w:t>
      </w:r>
    </w:p>
    <w:bookmarkEnd w:id="549"/>
    <w:bookmarkStart w:name="z587" w:id="550"/>
    <w:p>
      <w:pPr>
        <w:spacing w:after="0"/>
        <w:ind w:left="0"/>
        <w:jc w:val="both"/>
      </w:pPr>
      <w:r>
        <w:rPr>
          <w:rFonts w:ascii="Times New Roman"/>
          <w:b w:val="false"/>
          <w:i w:val="false"/>
          <w:color w:val="000000"/>
          <w:sz w:val="28"/>
        </w:rPr>
        <w:t>
      Вид данных (прогноз, план, отчет) |______________|</w:t>
      </w:r>
    </w:p>
    <w:bookmarkEnd w:id="550"/>
    <w:bookmarkStart w:name="z588" w:id="551"/>
    <w:p>
      <w:pPr>
        <w:spacing w:after="0"/>
        <w:ind w:left="0"/>
        <w:jc w:val="both"/>
      </w:pPr>
      <w:r>
        <w:rPr>
          <w:rFonts w:ascii="Times New Roman"/>
          <w:b w:val="false"/>
          <w:i w:val="false"/>
          <w:color w:val="000000"/>
          <w:sz w:val="28"/>
        </w:rPr>
        <w:t>
      Функциональная группа             |______________|</w:t>
      </w:r>
    </w:p>
    <w:bookmarkEnd w:id="551"/>
    <w:bookmarkStart w:name="z589" w:id="552"/>
    <w:p>
      <w:pPr>
        <w:spacing w:after="0"/>
        <w:ind w:left="0"/>
        <w:jc w:val="both"/>
      </w:pPr>
      <w:r>
        <w:rPr>
          <w:rFonts w:ascii="Times New Roman"/>
          <w:b w:val="false"/>
          <w:i w:val="false"/>
          <w:color w:val="000000"/>
          <w:sz w:val="28"/>
        </w:rPr>
        <w:t>
      Администратор программ             |______________|</w:t>
      </w:r>
    </w:p>
    <w:bookmarkEnd w:id="552"/>
    <w:bookmarkStart w:name="z590" w:id="553"/>
    <w:p>
      <w:pPr>
        <w:spacing w:after="0"/>
        <w:ind w:left="0"/>
        <w:jc w:val="both"/>
      </w:pPr>
      <w:r>
        <w:rPr>
          <w:rFonts w:ascii="Times New Roman"/>
          <w:b w:val="false"/>
          <w:i w:val="false"/>
          <w:color w:val="000000"/>
          <w:sz w:val="28"/>
        </w:rPr>
        <w:t>
      Государственное учреждение       |______________|</w:t>
      </w:r>
    </w:p>
    <w:bookmarkEnd w:id="553"/>
    <w:bookmarkStart w:name="z591" w:id="554"/>
    <w:p>
      <w:pPr>
        <w:spacing w:after="0"/>
        <w:ind w:left="0"/>
        <w:jc w:val="both"/>
      </w:pPr>
      <w:r>
        <w:rPr>
          <w:rFonts w:ascii="Times New Roman"/>
          <w:b w:val="false"/>
          <w:i w:val="false"/>
          <w:color w:val="000000"/>
          <w:sz w:val="28"/>
        </w:rPr>
        <w:t>
      Программа                         |______________|</w:t>
      </w:r>
    </w:p>
    <w:bookmarkEnd w:id="554"/>
    <w:bookmarkStart w:name="z592" w:id="555"/>
    <w:p>
      <w:pPr>
        <w:spacing w:after="0"/>
        <w:ind w:left="0"/>
        <w:jc w:val="both"/>
      </w:pPr>
      <w:r>
        <w:rPr>
          <w:rFonts w:ascii="Times New Roman"/>
          <w:b w:val="false"/>
          <w:i w:val="false"/>
          <w:color w:val="000000"/>
          <w:sz w:val="28"/>
        </w:rPr>
        <w:t>
      Специфика                         |______________|</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 +графа11+ графа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(графа2х базовый должностной оклад х коэффициент+…+графа12 х базовый должностной оклад х коэффициент)/1000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 ца измерения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93" w:id="556"/>
    <w:p>
      <w:pPr>
        <w:spacing w:after="0"/>
        <w:ind w:left="0"/>
        <w:jc w:val="both"/>
      </w:pPr>
      <w:r>
        <w:rPr>
          <w:rFonts w:ascii="Times New Roman"/>
          <w:b w:val="false"/>
          <w:i w:val="false"/>
          <w:color w:val="000000"/>
          <w:sz w:val="28"/>
        </w:rPr>
        <w:t>
      продолжение таблицы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3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2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1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94" w:id="557"/>
    <w:p>
      <w:pPr>
        <w:spacing w:after="0"/>
        <w:ind w:left="0"/>
        <w:jc w:val="both"/>
      </w:pPr>
      <w:r>
        <w:rPr>
          <w:rFonts w:ascii="Times New Roman"/>
          <w:b w:val="false"/>
          <w:i w:val="false"/>
          <w:color w:val="000000"/>
          <w:sz w:val="28"/>
        </w:rPr>
        <w:t>
      продолжение таблицы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прапорщик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 инспектор таможенной службы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 инспектор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инспектор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советник таможенной службы III ранга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95" w:id="558"/>
    <w:p>
      <w:pPr>
        <w:spacing w:after="0"/>
        <w:ind w:left="0"/>
        <w:jc w:val="both"/>
      </w:pPr>
      <w:r>
        <w:rPr>
          <w:rFonts w:ascii="Times New Roman"/>
          <w:b w:val="false"/>
          <w:i w:val="false"/>
          <w:color w:val="000000"/>
          <w:sz w:val="28"/>
        </w:rPr>
        <w:t>
      продолжение таблицы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доплаты за специальные звания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советник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советник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государственный советник таможенной службы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лейтенант, государственный советник таможенной службы 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государственный советник таможенной службы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действительный государственный советник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596" w:id="559"/>
    <w:p>
      <w:pPr>
        <w:spacing w:after="0"/>
        <w:ind w:left="0"/>
        <w:jc w:val="both"/>
      </w:pPr>
      <w:r>
        <w:rPr>
          <w:rFonts w:ascii="Times New Roman"/>
          <w:b w:val="false"/>
          <w:i w:val="false"/>
          <w:color w:val="000000"/>
          <w:sz w:val="28"/>
        </w:rPr>
        <w:t>
      продолжение таблицы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специальные звания в месяц (графа15х базовый должностной оклад х коэффициент +… +графа38 х базовый должностной оклад х коэффициен)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прохождения службы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на 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данную надбавку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данную надбавку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х(графа43х2+графа 44х1,75+графа45 х1,5+графа46х1,25+графа47х1))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97" w:id="560"/>
    <w:p>
      <w:pPr>
        <w:spacing w:after="0"/>
        <w:ind w:left="0"/>
        <w:jc w:val="both"/>
      </w:pPr>
      <w:r>
        <w:rPr>
          <w:rFonts w:ascii="Times New Roman"/>
          <w:b w:val="false"/>
          <w:i w:val="false"/>
          <w:color w:val="000000"/>
          <w:sz w:val="28"/>
        </w:rPr>
        <w:t>
      продолжение таблицы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(графа14+ графа39+ графа41+ графа48+ графа50)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 51х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получающих дополнительную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598" w:id="561"/>
    <w:p>
      <w:pPr>
        <w:spacing w:after="0"/>
        <w:ind w:left="0"/>
        <w:jc w:val="both"/>
      </w:pPr>
      <w:r>
        <w:rPr>
          <w:rFonts w:ascii="Times New Roman"/>
          <w:b w:val="false"/>
          <w:i w:val="false"/>
          <w:color w:val="000000"/>
          <w:sz w:val="28"/>
        </w:rPr>
        <w:t>
      Руководитель аппарата центрального исполнительного органа/руководитель</w:t>
      </w:r>
    </w:p>
    <w:bookmarkEnd w:id="561"/>
    <w:p>
      <w:pPr>
        <w:spacing w:after="0"/>
        <w:ind w:left="0"/>
        <w:jc w:val="both"/>
      </w:pPr>
      <w:bookmarkStart w:name="z599" w:id="562"/>
      <w:r>
        <w:rPr>
          <w:rFonts w:ascii="Times New Roman"/>
          <w:b w:val="false"/>
          <w:i w:val="false"/>
          <w:color w:val="000000"/>
          <w:sz w:val="28"/>
        </w:rPr>
        <w:t>
      государственного учреждения ____________________________________________</w:t>
      </w:r>
    </w:p>
    <w:bookmarkEnd w:id="56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00" w:id="563"/>
      <w:r>
        <w:rPr>
          <w:rFonts w:ascii="Times New Roman"/>
          <w:b w:val="false"/>
          <w:i w:val="false"/>
          <w:color w:val="000000"/>
          <w:sz w:val="28"/>
        </w:rPr>
        <w:t>
      Руководитель бюджетной программы ______________________________________</w:t>
      </w:r>
    </w:p>
    <w:bookmarkEnd w:id="563"/>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01" w:id="564"/>
      <w:r>
        <w:rPr>
          <w:rFonts w:ascii="Times New Roman"/>
          <w:b w:val="false"/>
          <w:i w:val="false"/>
          <w:color w:val="000000"/>
          <w:sz w:val="28"/>
        </w:rPr>
        <w:t>
      Главный бухгалтер/начальник финансово- экономического отдела</w:t>
      </w:r>
    </w:p>
    <w:bookmarkEnd w:id="564"/>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14-111</w:t>
            </w:r>
          </w:p>
        </w:tc>
      </w:tr>
    </w:tbl>
    <w:bookmarkStart w:name="z604" w:id="565"/>
    <w:p>
      <w:pPr>
        <w:spacing w:after="0"/>
        <w:ind w:left="0"/>
        <w:jc w:val="left"/>
      </w:pPr>
      <w:r>
        <w:rPr>
          <w:rFonts w:ascii="Times New Roman"/>
          <w:b/>
          <w:i w:val="false"/>
          <w:color w:val="000000"/>
        </w:rPr>
        <w:t xml:space="preserve"> Расчет расходов на оплату труда военнослужащих</w:t>
      </w:r>
    </w:p>
    <w:bookmarkEnd w:id="565"/>
    <w:bookmarkStart w:name="z605" w:id="566"/>
    <w:p>
      <w:pPr>
        <w:spacing w:after="0"/>
        <w:ind w:left="0"/>
        <w:jc w:val="both"/>
      </w:pPr>
      <w:r>
        <w:rPr>
          <w:rFonts w:ascii="Times New Roman"/>
          <w:b w:val="false"/>
          <w:i w:val="false"/>
          <w:color w:val="000000"/>
          <w:sz w:val="28"/>
        </w:rPr>
        <w:t>
      Год</w:t>
      </w:r>
    </w:p>
    <w:bookmarkEnd w:id="566"/>
    <w:bookmarkStart w:name="z606" w:id="567"/>
    <w:p>
      <w:pPr>
        <w:spacing w:after="0"/>
        <w:ind w:left="0"/>
        <w:jc w:val="both"/>
      </w:pPr>
      <w:r>
        <w:rPr>
          <w:rFonts w:ascii="Times New Roman"/>
          <w:b w:val="false"/>
          <w:i w:val="false"/>
          <w:color w:val="000000"/>
          <w:sz w:val="28"/>
        </w:rPr>
        <w:t>
      Коды                               |______________|</w:t>
      </w:r>
    </w:p>
    <w:bookmarkEnd w:id="567"/>
    <w:bookmarkStart w:name="z607" w:id="568"/>
    <w:p>
      <w:pPr>
        <w:spacing w:after="0"/>
        <w:ind w:left="0"/>
        <w:jc w:val="both"/>
      </w:pPr>
      <w:r>
        <w:rPr>
          <w:rFonts w:ascii="Times New Roman"/>
          <w:b w:val="false"/>
          <w:i w:val="false"/>
          <w:color w:val="000000"/>
          <w:sz w:val="28"/>
        </w:rPr>
        <w:t>
      Вид данных (прогноз, план, отчет) |______________|</w:t>
      </w:r>
    </w:p>
    <w:bookmarkEnd w:id="568"/>
    <w:bookmarkStart w:name="z608" w:id="569"/>
    <w:p>
      <w:pPr>
        <w:spacing w:after="0"/>
        <w:ind w:left="0"/>
        <w:jc w:val="both"/>
      </w:pPr>
      <w:r>
        <w:rPr>
          <w:rFonts w:ascii="Times New Roman"/>
          <w:b w:val="false"/>
          <w:i w:val="false"/>
          <w:color w:val="000000"/>
          <w:sz w:val="28"/>
        </w:rPr>
        <w:t>
      Функциональная группа             |______________|</w:t>
      </w:r>
    </w:p>
    <w:bookmarkEnd w:id="569"/>
    <w:bookmarkStart w:name="z609" w:id="570"/>
    <w:p>
      <w:pPr>
        <w:spacing w:after="0"/>
        <w:ind w:left="0"/>
        <w:jc w:val="both"/>
      </w:pPr>
      <w:r>
        <w:rPr>
          <w:rFonts w:ascii="Times New Roman"/>
          <w:b w:val="false"/>
          <w:i w:val="false"/>
          <w:color w:val="000000"/>
          <w:sz w:val="28"/>
        </w:rPr>
        <w:t>
      Администратор программ             |______________|</w:t>
      </w:r>
    </w:p>
    <w:bookmarkEnd w:id="570"/>
    <w:bookmarkStart w:name="z610" w:id="571"/>
    <w:p>
      <w:pPr>
        <w:spacing w:after="0"/>
        <w:ind w:left="0"/>
        <w:jc w:val="both"/>
      </w:pPr>
      <w:r>
        <w:rPr>
          <w:rFonts w:ascii="Times New Roman"/>
          <w:b w:val="false"/>
          <w:i w:val="false"/>
          <w:color w:val="000000"/>
          <w:sz w:val="28"/>
        </w:rPr>
        <w:t>
      Государственное учреждение       |______________|</w:t>
      </w:r>
    </w:p>
    <w:bookmarkEnd w:id="571"/>
    <w:bookmarkStart w:name="z611" w:id="572"/>
    <w:p>
      <w:pPr>
        <w:spacing w:after="0"/>
        <w:ind w:left="0"/>
        <w:jc w:val="both"/>
      </w:pPr>
      <w:r>
        <w:rPr>
          <w:rFonts w:ascii="Times New Roman"/>
          <w:b w:val="false"/>
          <w:i w:val="false"/>
          <w:color w:val="000000"/>
          <w:sz w:val="28"/>
        </w:rPr>
        <w:t>
      Программа                         |______________|</w:t>
      </w:r>
    </w:p>
    <w:bookmarkEnd w:id="572"/>
    <w:bookmarkStart w:name="z612" w:id="573"/>
    <w:p>
      <w:pPr>
        <w:spacing w:after="0"/>
        <w:ind w:left="0"/>
        <w:jc w:val="both"/>
      </w:pPr>
      <w:r>
        <w:rPr>
          <w:rFonts w:ascii="Times New Roman"/>
          <w:b w:val="false"/>
          <w:i w:val="false"/>
          <w:color w:val="000000"/>
          <w:sz w:val="28"/>
        </w:rPr>
        <w:t>
      Специфика                         |______________|</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графа2+ графа3+… +графа11+ графа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(графа2х базовый должностной оклад х коэффициент+…+графа12 х базовый должностной оклад х коэффициент)/1000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13" w:id="574"/>
    <w:p>
      <w:pPr>
        <w:spacing w:after="0"/>
        <w:ind w:left="0"/>
        <w:jc w:val="both"/>
      </w:pPr>
      <w:r>
        <w:rPr>
          <w:rFonts w:ascii="Times New Roman"/>
          <w:b w:val="false"/>
          <w:i w:val="false"/>
          <w:color w:val="000000"/>
          <w:sz w:val="28"/>
        </w:rPr>
        <w:t>
      продолжение таблицы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старший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сержант, старшина II статьи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старшина I статьи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сержант, главный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гл. корабельный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3 класс, старшина 3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2 класс, старшина 2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1 класс, старшина 1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штаб- сержант ВМС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сержант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 мичман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прапорщик, старший мичман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614" w:id="575"/>
    <w:p>
      <w:pPr>
        <w:spacing w:after="0"/>
        <w:ind w:left="0"/>
        <w:jc w:val="both"/>
      </w:pPr>
      <w:r>
        <w:rPr>
          <w:rFonts w:ascii="Times New Roman"/>
          <w:b w:val="false"/>
          <w:i w:val="false"/>
          <w:color w:val="000000"/>
          <w:sz w:val="28"/>
        </w:rPr>
        <w:t>
      продолжение таблицы</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капитан III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II ранга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bl>
    <w:bookmarkStart w:name="z615" w:id="576"/>
    <w:p>
      <w:pPr>
        <w:spacing w:after="0"/>
        <w:ind w:left="0"/>
        <w:jc w:val="both"/>
      </w:pPr>
      <w:r>
        <w:rPr>
          <w:rFonts w:ascii="Times New Roman"/>
          <w:b w:val="false"/>
          <w:i w:val="false"/>
          <w:color w:val="000000"/>
          <w:sz w:val="28"/>
        </w:rPr>
        <w:t>
      продолжение таблицы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воинские звания (графа15 х базовый должностной оклад х коэффициент + … + графа38 х базовый должностной оклад х коэффициент)/1000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капитан I ранга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майор, контр-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лейтенант, вице-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адмирал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адмирал флота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16" w:id="577"/>
    <w:p>
      <w:pPr>
        <w:spacing w:after="0"/>
        <w:ind w:left="0"/>
        <w:jc w:val="both"/>
      </w:pPr>
      <w:r>
        <w:rPr>
          <w:rFonts w:ascii="Times New Roman"/>
          <w:b w:val="false"/>
          <w:i w:val="false"/>
          <w:color w:val="000000"/>
          <w:sz w:val="28"/>
        </w:rPr>
        <w:t>
      продолжение таблицы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прохождения службы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 территориях радиационного риска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 ников, получающих данную надбавку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х(графа43х2+графа 44х1,75+графа45 х1,5+графа46х1,25+графа47х1))/1000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2 месячных расчетных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1,75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1,25 месячный расчетный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1 месячный расчетный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17" w:id="578"/>
    <w:p>
      <w:pPr>
        <w:spacing w:after="0"/>
        <w:ind w:left="0"/>
        <w:jc w:val="both"/>
      </w:pPr>
      <w:r>
        <w:rPr>
          <w:rFonts w:ascii="Times New Roman"/>
          <w:b w:val="false"/>
          <w:i w:val="false"/>
          <w:color w:val="000000"/>
          <w:sz w:val="28"/>
        </w:rPr>
        <w:t>
      продолжение таблицы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зоне экологического бедствия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(графа14 +графа39 +графа41 +графа48 +графа50)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графа51х12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получающих дополнительную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18" w:id="579"/>
      <w:r>
        <w:rPr>
          <w:rFonts w:ascii="Times New Roman"/>
          <w:b w:val="false"/>
          <w:i w:val="false"/>
          <w:color w:val="000000"/>
          <w:sz w:val="28"/>
        </w:rPr>
        <w:t>
      Руководитель аппарата центрального исполнительного органа/руководитель</w:t>
      </w:r>
    </w:p>
    <w:bookmarkEnd w:id="579"/>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19" w:id="580"/>
      <w:r>
        <w:rPr>
          <w:rFonts w:ascii="Times New Roman"/>
          <w:b w:val="false"/>
          <w:i w:val="false"/>
          <w:color w:val="000000"/>
          <w:sz w:val="28"/>
        </w:rPr>
        <w:t>
      Руководитель бюджетной программы ____________________________________________</w:t>
      </w:r>
    </w:p>
    <w:bookmarkEnd w:id="58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20" w:id="581"/>
      <w:r>
        <w:rPr>
          <w:rFonts w:ascii="Times New Roman"/>
          <w:b w:val="false"/>
          <w:i w:val="false"/>
          <w:color w:val="000000"/>
          <w:sz w:val="28"/>
        </w:rPr>
        <w:t>
      Главный бухгалтер/начальник финансово-экономического отдела</w:t>
      </w:r>
    </w:p>
    <w:bookmarkEnd w:id="58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15-111</w:t>
            </w:r>
          </w:p>
        </w:tc>
      </w:tr>
    </w:tbl>
    <w:bookmarkStart w:name="z623" w:id="582"/>
    <w:p>
      <w:pPr>
        <w:spacing w:after="0"/>
        <w:ind w:left="0"/>
        <w:jc w:val="left"/>
      </w:pPr>
      <w:r>
        <w:rPr>
          <w:rFonts w:ascii="Times New Roman"/>
          <w:b/>
          <w:i w:val="false"/>
          <w:color w:val="000000"/>
        </w:rPr>
        <w:t xml:space="preserve"> Расчет расходов по должностному окладу военнослужащих срочной военной службы</w:t>
      </w:r>
    </w:p>
    <w:bookmarkEnd w:id="582"/>
    <w:bookmarkStart w:name="z624" w:id="583"/>
    <w:p>
      <w:pPr>
        <w:spacing w:after="0"/>
        <w:ind w:left="0"/>
        <w:jc w:val="both"/>
      </w:pPr>
      <w:r>
        <w:rPr>
          <w:rFonts w:ascii="Times New Roman"/>
          <w:b w:val="false"/>
          <w:i w:val="false"/>
          <w:color w:val="000000"/>
          <w:sz w:val="28"/>
        </w:rPr>
        <w:t>
      Год</w:t>
      </w:r>
    </w:p>
    <w:bookmarkEnd w:id="583"/>
    <w:bookmarkStart w:name="z625" w:id="584"/>
    <w:p>
      <w:pPr>
        <w:spacing w:after="0"/>
        <w:ind w:left="0"/>
        <w:jc w:val="both"/>
      </w:pPr>
      <w:r>
        <w:rPr>
          <w:rFonts w:ascii="Times New Roman"/>
          <w:b w:val="false"/>
          <w:i w:val="false"/>
          <w:color w:val="000000"/>
          <w:sz w:val="28"/>
        </w:rPr>
        <w:t>
      Коды                               |______________|</w:t>
      </w:r>
    </w:p>
    <w:bookmarkEnd w:id="584"/>
    <w:bookmarkStart w:name="z626" w:id="585"/>
    <w:p>
      <w:pPr>
        <w:spacing w:after="0"/>
        <w:ind w:left="0"/>
        <w:jc w:val="both"/>
      </w:pPr>
      <w:r>
        <w:rPr>
          <w:rFonts w:ascii="Times New Roman"/>
          <w:b w:val="false"/>
          <w:i w:val="false"/>
          <w:color w:val="000000"/>
          <w:sz w:val="28"/>
        </w:rPr>
        <w:t>
      Вид данных (прогноз, план, отчет) |______________|</w:t>
      </w:r>
    </w:p>
    <w:bookmarkEnd w:id="585"/>
    <w:bookmarkStart w:name="z627" w:id="586"/>
    <w:p>
      <w:pPr>
        <w:spacing w:after="0"/>
        <w:ind w:left="0"/>
        <w:jc w:val="both"/>
      </w:pPr>
      <w:r>
        <w:rPr>
          <w:rFonts w:ascii="Times New Roman"/>
          <w:b w:val="false"/>
          <w:i w:val="false"/>
          <w:color w:val="000000"/>
          <w:sz w:val="28"/>
        </w:rPr>
        <w:t>
      Функциональная группа             |______________|</w:t>
      </w:r>
    </w:p>
    <w:bookmarkEnd w:id="586"/>
    <w:bookmarkStart w:name="z628" w:id="587"/>
    <w:p>
      <w:pPr>
        <w:spacing w:after="0"/>
        <w:ind w:left="0"/>
        <w:jc w:val="both"/>
      </w:pPr>
      <w:r>
        <w:rPr>
          <w:rFonts w:ascii="Times New Roman"/>
          <w:b w:val="false"/>
          <w:i w:val="false"/>
          <w:color w:val="000000"/>
          <w:sz w:val="28"/>
        </w:rPr>
        <w:t>
      Администратор программ             |______________|</w:t>
      </w:r>
    </w:p>
    <w:bookmarkEnd w:id="587"/>
    <w:bookmarkStart w:name="z629" w:id="588"/>
    <w:p>
      <w:pPr>
        <w:spacing w:after="0"/>
        <w:ind w:left="0"/>
        <w:jc w:val="both"/>
      </w:pPr>
      <w:r>
        <w:rPr>
          <w:rFonts w:ascii="Times New Roman"/>
          <w:b w:val="false"/>
          <w:i w:val="false"/>
          <w:color w:val="000000"/>
          <w:sz w:val="28"/>
        </w:rPr>
        <w:t>
      Государственное учреждение       |______________|</w:t>
      </w:r>
    </w:p>
    <w:bookmarkEnd w:id="588"/>
    <w:bookmarkStart w:name="z630" w:id="589"/>
    <w:p>
      <w:pPr>
        <w:spacing w:after="0"/>
        <w:ind w:left="0"/>
        <w:jc w:val="both"/>
      </w:pPr>
      <w:r>
        <w:rPr>
          <w:rFonts w:ascii="Times New Roman"/>
          <w:b w:val="false"/>
          <w:i w:val="false"/>
          <w:color w:val="000000"/>
          <w:sz w:val="28"/>
        </w:rPr>
        <w:t>
      Программа                         |______________|</w:t>
      </w:r>
    </w:p>
    <w:bookmarkEnd w:id="589"/>
    <w:bookmarkStart w:name="z631" w:id="590"/>
    <w:p>
      <w:pPr>
        <w:spacing w:after="0"/>
        <w:ind w:left="0"/>
        <w:jc w:val="both"/>
      </w:pPr>
      <w:r>
        <w:rPr>
          <w:rFonts w:ascii="Times New Roman"/>
          <w:b w:val="false"/>
          <w:i w:val="false"/>
          <w:color w:val="000000"/>
          <w:sz w:val="28"/>
        </w:rPr>
        <w:t>
      Специфика                         |______________|</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срочной военной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(базовый должностной оклад х коэффициент х графа 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год (графа 3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32" w:id="591"/>
      <w:r>
        <w:rPr>
          <w:rFonts w:ascii="Times New Roman"/>
          <w:b w:val="false"/>
          <w:i w:val="false"/>
          <w:color w:val="000000"/>
          <w:sz w:val="28"/>
        </w:rPr>
        <w:t>
      Руководитель аппарата центрального исполнительного органа/руководитель</w:t>
      </w:r>
    </w:p>
    <w:bookmarkEnd w:id="591"/>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33" w:id="592"/>
      <w:r>
        <w:rPr>
          <w:rFonts w:ascii="Times New Roman"/>
          <w:b w:val="false"/>
          <w:i w:val="false"/>
          <w:color w:val="000000"/>
          <w:sz w:val="28"/>
        </w:rPr>
        <w:t>
      Руководитель бюджетной программы ___________________________________________</w:t>
      </w:r>
    </w:p>
    <w:bookmarkEnd w:id="59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34" w:id="593"/>
      <w:r>
        <w:rPr>
          <w:rFonts w:ascii="Times New Roman"/>
          <w:b w:val="false"/>
          <w:i w:val="false"/>
          <w:color w:val="000000"/>
          <w:sz w:val="28"/>
        </w:rPr>
        <w:t>
      Главный бухгалтер/ начальник финансово- экономического отдела</w:t>
      </w:r>
    </w:p>
    <w:bookmarkEnd w:id="593"/>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01-112</w:t>
            </w:r>
          </w:p>
        </w:tc>
      </w:tr>
    </w:tbl>
    <w:bookmarkStart w:name="z637" w:id="594"/>
    <w:p>
      <w:pPr>
        <w:spacing w:after="0"/>
        <w:ind w:left="0"/>
        <w:jc w:val="left"/>
      </w:pPr>
      <w:r>
        <w:rPr>
          <w:rFonts w:ascii="Times New Roman"/>
          <w:b/>
          <w:i w:val="false"/>
          <w:color w:val="000000"/>
        </w:rPr>
        <w:t xml:space="preserve"> Расчет затрат на дополнительные денежные выплаты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95"/>
          <w:p>
            <w:pPr>
              <w:spacing w:after="20"/>
              <w:ind w:left="20"/>
              <w:jc w:val="both"/>
            </w:pPr>
            <w:r>
              <w:rPr>
                <w:rFonts w:ascii="Times New Roman"/>
                <w:b w:val="false"/>
                <w:i w:val="false"/>
                <w:color w:val="000000"/>
                <w:sz w:val="20"/>
              </w:rPr>
              <w:t>
Год</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Вид данных (прогноз, план,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96"/>
          <w:p>
            <w:pPr>
              <w:spacing w:after="20"/>
              <w:ind w:left="20"/>
              <w:jc w:val="both"/>
            </w:pPr>
            <w:r>
              <w:rPr>
                <w:rFonts w:ascii="Times New Roman"/>
                <w:b w:val="false"/>
                <w:i w:val="false"/>
                <w:color w:val="000000"/>
                <w:sz w:val="20"/>
              </w:rPr>
              <w:t>
|______________|</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7 из формы 01-111)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 (графа 29 из формы 01-111)/12 (по годам)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двух должностных окладов в год для премирования (графа2+ графа3)х2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согласно постановления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(графа4+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 w:id="597"/>
      <w:r>
        <w:rPr>
          <w:rFonts w:ascii="Times New Roman"/>
          <w:b w:val="false"/>
          <w:i w:val="false"/>
          <w:color w:val="000000"/>
          <w:sz w:val="28"/>
        </w:rPr>
        <w:t>
      Руководитель аппарата центрального исполнительного органа/</w:t>
      </w:r>
    </w:p>
    <w:bookmarkEnd w:id="597"/>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51" w:id="598"/>
      <w:r>
        <w:rPr>
          <w:rFonts w:ascii="Times New Roman"/>
          <w:b w:val="false"/>
          <w:i w:val="false"/>
          <w:color w:val="000000"/>
          <w:sz w:val="28"/>
        </w:rPr>
        <w:t>
      Руководитель бюджетной программы</w:t>
      </w:r>
    </w:p>
    <w:bookmarkEnd w:id="598"/>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52" w:id="599"/>
      <w:r>
        <w:rPr>
          <w:rFonts w:ascii="Times New Roman"/>
          <w:b w:val="false"/>
          <w:i w:val="false"/>
          <w:color w:val="000000"/>
          <w:sz w:val="28"/>
        </w:rPr>
        <w:t>
      Главный бухгалтер/начальник финансово- экономического отдела</w:t>
      </w:r>
    </w:p>
    <w:bookmarkEnd w:id="599"/>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01-113</w:t>
            </w:r>
          </w:p>
        </w:tc>
      </w:tr>
    </w:tbl>
    <w:bookmarkStart w:name="z655" w:id="600"/>
    <w:p>
      <w:pPr>
        <w:spacing w:after="0"/>
        <w:ind w:left="0"/>
        <w:jc w:val="left"/>
      </w:pPr>
      <w:r>
        <w:rPr>
          <w:rFonts w:ascii="Times New Roman"/>
          <w:b/>
          <w:i w:val="false"/>
          <w:color w:val="000000"/>
        </w:rPr>
        <w:t xml:space="preserve"> Расчет расходов на компенсационные выплаты</w:t>
      </w:r>
    </w:p>
    <w:bookmarkEnd w:id="600"/>
    <w:bookmarkStart w:name="z656" w:id="601"/>
    <w:p>
      <w:pPr>
        <w:spacing w:after="0"/>
        <w:ind w:left="0"/>
        <w:jc w:val="both"/>
      </w:pPr>
      <w:r>
        <w:rPr>
          <w:rFonts w:ascii="Times New Roman"/>
          <w:b w:val="false"/>
          <w:i w:val="false"/>
          <w:color w:val="000000"/>
          <w:sz w:val="28"/>
        </w:rPr>
        <w:t>
      Год</w:t>
      </w:r>
    </w:p>
    <w:bookmarkEnd w:id="601"/>
    <w:bookmarkStart w:name="z657" w:id="602"/>
    <w:p>
      <w:pPr>
        <w:spacing w:after="0"/>
        <w:ind w:left="0"/>
        <w:jc w:val="both"/>
      </w:pPr>
      <w:r>
        <w:rPr>
          <w:rFonts w:ascii="Times New Roman"/>
          <w:b w:val="false"/>
          <w:i w:val="false"/>
          <w:color w:val="000000"/>
          <w:sz w:val="28"/>
        </w:rPr>
        <w:t>
      Коды                               |______________|</w:t>
      </w:r>
    </w:p>
    <w:bookmarkEnd w:id="602"/>
    <w:bookmarkStart w:name="z658" w:id="603"/>
    <w:p>
      <w:pPr>
        <w:spacing w:after="0"/>
        <w:ind w:left="0"/>
        <w:jc w:val="both"/>
      </w:pPr>
      <w:r>
        <w:rPr>
          <w:rFonts w:ascii="Times New Roman"/>
          <w:b w:val="false"/>
          <w:i w:val="false"/>
          <w:color w:val="000000"/>
          <w:sz w:val="28"/>
        </w:rPr>
        <w:t>
      Вид данных (прогноз, план, отчет) |______________|</w:t>
      </w:r>
    </w:p>
    <w:bookmarkEnd w:id="603"/>
    <w:bookmarkStart w:name="z659" w:id="604"/>
    <w:p>
      <w:pPr>
        <w:spacing w:after="0"/>
        <w:ind w:left="0"/>
        <w:jc w:val="both"/>
      </w:pPr>
      <w:r>
        <w:rPr>
          <w:rFonts w:ascii="Times New Roman"/>
          <w:b w:val="false"/>
          <w:i w:val="false"/>
          <w:color w:val="000000"/>
          <w:sz w:val="28"/>
        </w:rPr>
        <w:t>
      Функциональная группа             |______________|</w:t>
      </w:r>
    </w:p>
    <w:bookmarkEnd w:id="604"/>
    <w:bookmarkStart w:name="z660" w:id="605"/>
    <w:p>
      <w:pPr>
        <w:spacing w:after="0"/>
        <w:ind w:left="0"/>
        <w:jc w:val="both"/>
      </w:pPr>
      <w:r>
        <w:rPr>
          <w:rFonts w:ascii="Times New Roman"/>
          <w:b w:val="false"/>
          <w:i w:val="false"/>
          <w:color w:val="000000"/>
          <w:sz w:val="28"/>
        </w:rPr>
        <w:t>
      Администратор программ             |______________|</w:t>
      </w:r>
    </w:p>
    <w:bookmarkEnd w:id="605"/>
    <w:bookmarkStart w:name="z661" w:id="606"/>
    <w:p>
      <w:pPr>
        <w:spacing w:after="0"/>
        <w:ind w:left="0"/>
        <w:jc w:val="both"/>
      </w:pPr>
      <w:r>
        <w:rPr>
          <w:rFonts w:ascii="Times New Roman"/>
          <w:b w:val="false"/>
          <w:i w:val="false"/>
          <w:color w:val="000000"/>
          <w:sz w:val="28"/>
        </w:rPr>
        <w:t>
      Государственное учреждение       |______________|</w:t>
      </w:r>
    </w:p>
    <w:bookmarkEnd w:id="606"/>
    <w:bookmarkStart w:name="z662" w:id="607"/>
    <w:p>
      <w:pPr>
        <w:spacing w:after="0"/>
        <w:ind w:left="0"/>
        <w:jc w:val="both"/>
      </w:pPr>
      <w:r>
        <w:rPr>
          <w:rFonts w:ascii="Times New Roman"/>
          <w:b w:val="false"/>
          <w:i w:val="false"/>
          <w:color w:val="000000"/>
          <w:sz w:val="28"/>
        </w:rPr>
        <w:t>
      Программа                         |______________|</w:t>
      </w:r>
    </w:p>
    <w:bookmarkEnd w:id="607"/>
    <w:bookmarkStart w:name="z663" w:id="608"/>
    <w:p>
      <w:pPr>
        <w:spacing w:after="0"/>
        <w:ind w:left="0"/>
        <w:jc w:val="both"/>
      </w:pPr>
      <w:r>
        <w:rPr>
          <w:rFonts w:ascii="Times New Roman"/>
          <w:b w:val="false"/>
          <w:i w:val="false"/>
          <w:color w:val="000000"/>
          <w:sz w:val="28"/>
        </w:rPr>
        <w:t>
      Специфика                         |______________|</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из соответствующих форм по расчету расходов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государственных и гражданских служащих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оздоровление работникам, проживающим в зонах экологического бедствия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пособий на оздоравление в год (графа4+ графа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Подъемное пособие при служебном перемещении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графа2 х графа3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сотрудников правоохранительных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664" w:id="609"/>
    <w:p>
      <w:pPr>
        <w:spacing w:after="0"/>
        <w:ind w:left="0"/>
        <w:jc w:val="both"/>
      </w:pPr>
      <w:r>
        <w:rPr>
          <w:rFonts w:ascii="Times New Roman"/>
          <w:b w:val="false"/>
          <w:i w:val="false"/>
          <w:color w:val="000000"/>
          <w:sz w:val="28"/>
        </w:rPr>
        <w:t>
      продолжение таблицы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при увольнении со службы по возрасту, выходное пособие судьям при уходе в отставку и пособие депутату по истечении срока его полномочий, а также единовременное пособие при увольнении с военной службы военнослужащим срочной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особые условия труда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специфике 113 (графа7+графа9+графа 11+графа13+графа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65" w:id="610"/>
      <w:r>
        <w:rPr>
          <w:rFonts w:ascii="Times New Roman"/>
          <w:b w:val="false"/>
          <w:i w:val="false"/>
          <w:color w:val="000000"/>
          <w:sz w:val="28"/>
        </w:rPr>
        <w:t>
      Руководитель аппарата центрального исполнительного органа/руководитель</w:t>
      </w:r>
    </w:p>
    <w:bookmarkEnd w:id="610"/>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66" w:id="611"/>
      <w:r>
        <w:rPr>
          <w:rFonts w:ascii="Times New Roman"/>
          <w:b w:val="false"/>
          <w:i w:val="false"/>
          <w:color w:val="000000"/>
          <w:sz w:val="28"/>
        </w:rPr>
        <w:t>
      Руководитель бюджетной программы</w:t>
      </w:r>
    </w:p>
    <w:bookmarkEnd w:id="61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67" w:id="612"/>
      <w:r>
        <w:rPr>
          <w:rFonts w:ascii="Times New Roman"/>
          <w:b w:val="false"/>
          <w:i w:val="false"/>
          <w:color w:val="000000"/>
          <w:sz w:val="28"/>
        </w:rPr>
        <w:t>
      Главный бухгалтер/ начальник финансово- экономического отдела</w:t>
      </w:r>
    </w:p>
    <w:bookmarkEnd w:id="61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02-114</w:t>
            </w:r>
          </w:p>
        </w:tc>
      </w:tr>
    </w:tbl>
    <w:bookmarkStart w:name="z670" w:id="613"/>
    <w:p>
      <w:pPr>
        <w:spacing w:after="0"/>
        <w:ind w:left="0"/>
        <w:jc w:val="left"/>
      </w:pPr>
      <w:r>
        <w:rPr>
          <w:rFonts w:ascii="Times New Roman"/>
          <w:b/>
          <w:i w:val="false"/>
          <w:color w:val="000000"/>
        </w:rPr>
        <w:t xml:space="preserve"> Расчет расходов на обязательные профессиональные пенсионные взносы</w:t>
      </w:r>
    </w:p>
    <w:bookmarkEnd w:id="613"/>
    <w:bookmarkStart w:name="z671" w:id="614"/>
    <w:p>
      <w:pPr>
        <w:spacing w:after="0"/>
        <w:ind w:left="0"/>
        <w:jc w:val="both"/>
      </w:pPr>
      <w:r>
        <w:rPr>
          <w:rFonts w:ascii="Times New Roman"/>
          <w:b w:val="false"/>
          <w:i w:val="false"/>
          <w:color w:val="000000"/>
          <w:sz w:val="28"/>
        </w:rPr>
        <w:t>
      Год</w:t>
      </w:r>
    </w:p>
    <w:bookmarkEnd w:id="614"/>
    <w:bookmarkStart w:name="z672" w:id="615"/>
    <w:p>
      <w:pPr>
        <w:spacing w:after="0"/>
        <w:ind w:left="0"/>
        <w:jc w:val="both"/>
      </w:pPr>
      <w:r>
        <w:rPr>
          <w:rFonts w:ascii="Times New Roman"/>
          <w:b w:val="false"/>
          <w:i w:val="false"/>
          <w:color w:val="000000"/>
          <w:sz w:val="28"/>
        </w:rPr>
        <w:t>
      Коды                               |______________|</w:t>
      </w:r>
    </w:p>
    <w:bookmarkEnd w:id="615"/>
    <w:bookmarkStart w:name="z673" w:id="616"/>
    <w:p>
      <w:pPr>
        <w:spacing w:after="0"/>
        <w:ind w:left="0"/>
        <w:jc w:val="both"/>
      </w:pPr>
      <w:r>
        <w:rPr>
          <w:rFonts w:ascii="Times New Roman"/>
          <w:b w:val="false"/>
          <w:i w:val="false"/>
          <w:color w:val="000000"/>
          <w:sz w:val="28"/>
        </w:rPr>
        <w:t>
      Вид данных (прогноз, план, отчет) |______________|</w:t>
      </w:r>
    </w:p>
    <w:bookmarkEnd w:id="616"/>
    <w:bookmarkStart w:name="z674" w:id="617"/>
    <w:p>
      <w:pPr>
        <w:spacing w:after="0"/>
        <w:ind w:left="0"/>
        <w:jc w:val="both"/>
      </w:pPr>
      <w:r>
        <w:rPr>
          <w:rFonts w:ascii="Times New Roman"/>
          <w:b w:val="false"/>
          <w:i w:val="false"/>
          <w:color w:val="000000"/>
          <w:sz w:val="28"/>
        </w:rPr>
        <w:t>
      Функциональная группа             |______________|</w:t>
      </w:r>
    </w:p>
    <w:bookmarkEnd w:id="617"/>
    <w:bookmarkStart w:name="z675" w:id="618"/>
    <w:p>
      <w:pPr>
        <w:spacing w:after="0"/>
        <w:ind w:left="0"/>
        <w:jc w:val="both"/>
      </w:pPr>
      <w:r>
        <w:rPr>
          <w:rFonts w:ascii="Times New Roman"/>
          <w:b w:val="false"/>
          <w:i w:val="false"/>
          <w:color w:val="000000"/>
          <w:sz w:val="28"/>
        </w:rPr>
        <w:t>
      Администратор программ             |______________|</w:t>
      </w:r>
    </w:p>
    <w:bookmarkEnd w:id="618"/>
    <w:bookmarkStart w:name="z676" w:id="619"/>
    <w:p>
      <w:pPr>
        <w:spacing w:after="0"/>
        <w:ind w:left="0"/>
        <w:jc w:val="both"/>
      </w:pPr>
      <w:r>
        <w:rPr>
          <w:rFonts w:ascii="Times New Roman"/>
          <w:b w:val="false"/>
          <w:i w:val="false"/>
          <w:color w:val="000000"/>
          <w:sz w:val="28"/>
        </w:rPr>
        <w:t>
      Государственное учреждение       |______________|</w:t>
      </w:r>
    </w:p>
    <w:bookmarkEnd w:id="619"/>
    <w:bookmarkStart w:name="z677" w:id="620"/>
    <w:p>
      <w:pPr>
        <w:spacing w:after="0"/>
        <w:ind w:left="0"/>
        <w:jc w:val="both"/>
      </w:pPr>
      <w:r>
        <w:rPr>
          <w:rFonts w:ascii="Times New Roman"/>
          <w:b w:val="false"/>
          <w:i w:val="false"/>
          <w:color w:val="000000"/>
          <w:sz w:val="28"/>
        </w:rPr>
        <w:t>
      Программа                         |______________|</w:t>
      </w:r>
    </w:p>
    <w:bookmarkEnd w:id="620"/>
    <w:bookmarkStart w:name="z678" w:id="621"/>
    <w:p>
      <w:pPr>
        <w:spacing w:after="0"/>
        <w:ind w:left="0"/>
        <w:jc w:val="both"/>
      </w:pPr>
      <w:r>
        <w:rPr>
          <w:rFonts w:ascii="Times New Roman"/>
          <w:b w:val="false"/>
          <w:i w:val="false"/>
          <w:color w:val="000000"/>
          <w:sz w:val="28"/>
        </w:rPr>
        <w:t>
      Специфика                         |______________|</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Ежемесячный доход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обязательного профессионального пенсионного взноса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месяц (графа2х графа3)/100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год графа 4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79" w:id="622"/>
      <w:r>
        <w:rPr>
          <w:rFonts w:ascii="Times New Roman"/>
          <w:b w:val="false"/>
          <w:i w:val="false"/>
          <w:color w:val="000000"/>
          <w:sz w:val="28"/>
        </w:rPr>
        <w:t>
      Руководитель аппарата центрального исполнительного органа/руководитель</w:t>
      </w:r>
    </w:p>
    <w:bookmarkEnd w:id="622"/>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80" w:id="623"/>
      <w:r>
        <w:rPr>
          <w:rFonts w:ascii="Times New Roman"/>
          <w:b w:val="false"/>
          <w:i w:val="false"/>
          <w:color w:val="000000"/>
          <w:sz w:val="28"/>
        </w:rPr>
        <w:t>
      Руководитель бюджетной программы ______________________________________</w:t>
      </w:r>
    </w:p>
    <w:bookmarkEnd w:id="623"/>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81" w:id="624"/>
      <w:r>
        <w:rPr>
          <w:rFonts w:ascii="Times New Roman"/>
          <w:b w:val="false"/>
          <w:i w:val="false"/>
          <w:color w:val="000000"/>
          <w:sz w:val="28"/>
        </w:rPr>
        <w:t>
      Главный бухгалтер/ начальник финансово- экономического отдела</w:t>
      </w:r>
    </w:p>
    <w:bookmarkEnd w:id="624"/>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01-116</w:t>
            </w:r>
          </w:p>
        </w:tc>
      </w:tr>
    </w:tbl>
    <w:bookmarkStart w:name="z684" w:id="625"/>
    <w:p>
      <w:pPr>
        <w:spacing w:after="0"/>
        <w:ind w:left="0"/>
        <w:jc w:val="left"/>
      </w:pPr>
      <w:r>
        <w:rPr>
          <w:rFonts w:ascii="Times New Roman"/>
          <w:b/>
          <w:i w:val="false"/>
          <w:color w:val="000000"/>
        </w:rPr>
        <w:t xml:space="preserve"> Расчет расходов на обязательные пенсионные взносы работодателей</w:t>
      </w:r>
    </w:p>
    <w:bookmarkEnd w:id="625"/>
    <w:bookmarkStart w:name="z685" w:id="626"/>
    <w:p>
      <w:pPr>
        <w:spacing w:after="0"/>
        <w:ind w:left="0"/>
        <w:jc w:val="both"/>
      </w:pPr>
      <w:r>
        <w:rPr>
          <w:rFonts w:ascii="Times New Roman"/>
          <w:b w:val="false"/>
          <w:i w:val="false"/>
          <w:color w:val="000000"/>
          <w:sz w:val="28"/>
        </w:rPr>
        <w:t>
      Годы</w:t>
      </w:r>
    </w:p>
    <w:bookmarkEnd w:id="626"/>
    <w:bookmarkStart w:name="z686" w:id="627"/>
    <w:p>
      <w:pPr>
        <w:spacing w:after="0"/>
        <w:ind w:left="0"/>
        <w:jc w:val="both"/>
      </w:pPr>
      <w:r>
        <w:rPr>
          <w:rFonts w:ascii="Times New Roman"/>
          <w:b w:val="false"/>
          <w:i w:val="false"/>
          <w:color w:val="000000"/>
          <w:sz w:val="28"/>
        </w:rPr>
        <w:t>
      Коды                               |______________|</w:t>
      </w:r>
    </w:p>
    <w:bookmarkEnd w:id="627"/>
    <w:bookmarkStart w:name="z687" w:id="628"/>
    <w:p>
      <w:pPr>
        <w:spacing w:after="0"/>
        <w:ind w:left="0"/>
        <w:jc w:val="both"/>
      </w:pPr>
      <w:r>
        <w:rPr>
          <w:rFonts w:ascii="Times New Roman"/>
          <w:b w:val="false"/>
          <w:i w:val="false"/>
          <w:color w:val="000000"/>
          <w:sz w:val="28"/>
        </w:rPr>
        <w:t>
      Вид данных (прогноз, план, отчет) |______________|</w:t>
      </w:r>
    </w:p>
    <w:bookmarkEnd w:id="628"/>
    <w:bookmarkStart w:name="z688" w:id="629"/>
    <w:p>
      <w:pPr>
        <w:spacing w:after="0"/>
        <w:ind w:left="0"/>
        <w:jc w:val="both"/>
      </w:pPr>
      <w:r>
        <w:rPr>
          <w:rFonts w:ascii="Times New Roman"/>
          <w:b w:val="false"/>
          <w:i w:val="false"/>
          <w:color w:val="000000"/>
          <w:sz w:val="28"/>
        </w:rPr>
        <w:t>
      Функциональная группа             |______________|</w:t>
      </w:r>
    </w:p>
    <w:bookmarkEnd w:id="629"/>
    <w:bookmarkStart w:name="z689" w:id="630"/>
    <w:p>
      <w:pPr>
        <w:spacing w:after="0"/>
        <w:ind w:left="0"/>
        <w:jc w:val="both"/>
      </w:pPr>
      <w:r>
        <w:rPr>
          <w:rFonts w:ascii="Times New Roman"/>
          <w:b w:val="false"/>
          <w:i w:val="false"/>
          <w:color w:val="000000"/>
          <w:sz w:val="28"/>
        </w:rPr>
        <w:t>
      Администратор программ             |______________|</w:t>
      </w:r>
    </w:p>
    <w:bookmarkEnd w:id="630"/>
    <w:bookmarkStart w:name="z690" w:id="631"/>
    <w:p>
      <w:pPr>
        <w:spacing w:after="0"/>
        <w:ind w:left="0"/>
        <w:jc w:val="both"/>
      </w:pPr>
      <w:r>
        <w:rPr>
          <w:rFonts w:ascii="Times New Roman"/>
          <w:b w:val="false"/>
          <w:i w:val="false"/>
          <w:color w:val="000000"/>
          <w:sz w:val="28"/>
        </w:rPr>
        <w:t>
      Государственное учреждение       |______________|</w:t>
      </w:r>
    </w:p>
    <w:bookmarkEnd w:id="631"/>
    <w:bookmarkStart w:name="z691" w:id="632"/>
    <w:p>
      <w:pPr>
        <w:spacing w:after="0"/>
        <w:ind w:left="0"/>
        <w:jc w:val="both"/>
      </w:pPr>
      <w:r>
        <w:rPr>
          <w:rFonts w:ascii="Times New Roman"/>
          <w:b w:val="false"/>
          <w:i w:val="false"/>
          <w:color w:val="000000"/>
          <w:sz w:val="28"/>
        </w:rPr>
        <w:t>
      Программа                         |______________|</w:t>
      </w:r>
    </w:p>
    <w:bookmarkEnd w:id="632"/>
    <w:bookmarkStart w:name="z692" w:id="633"/>
    <w:p>
      <w:pPr>
        <w:spacing w:after="0"/>
        <w:ind w:left="0"/>
        <w:jc w:val="both"/>
      </w:pPr>
      <w:r>
        <w:rPr>
          <w:rFonts w:ascii="Times New Roman"/>
          <w:b w:val="false"/>
          <w:i w:val="false"/>
          <w:color w:val="000000"/>
          <w:sz w:val="28"/>
        </w:rPr>
        <w:t>
      Специфика                         |______________|</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Ежемесячный доход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обязательного пенсионного взноса работодателя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месяц (графа2х графа3)/100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в год графа4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693" w:id="634"/>
      <w:r>
        <w:rPr>
          <w:rFonts w:ascii="Times New Roman"/>
          <w:b w:val="false"/>
          <w:i w:val="false"/>
          <w:color w:val="000000"/>
          <w:sz w:val="28"/>
        </w:rPr>
        <w:t>
      Руководитель аппарата центрального исполнительного органа/руководитель</w:t>
      </w:r>
    </w:p>
    <w:bookmarkEnd w:id="634"/>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94" w:id="635"/>
      <w:r>
        <w:rPr>
          <w:rFonts w:ascii="Times New Roman"/>
          <w:b w:val="false"/>
          <w:i w:val="false"/>
          <w:color w:val="000000"/>
          <w:sz w:val="28"/>
        </w:rPr>
        <w:t>
      Руководитель бюджетной программы ______________________________________</w:t>
      </w:r>
    </w:p>
    <w:bookmarkEnd w:id="635"/>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95" w:id="636"/>
      <w:r>
        <w:rPr>
          <w:rFonts w:ascii="Times New Roman"/>
          <w:b w:val="false"/>
          <w:i w:val="false"/>
          <w:color w:val="000000"/>
          <w:sz w:val="28"/>
        </w:rPr>
        <w:t>
      Главный бухгалтер/ начальник финансово- экономического отдела</w:t>
      </w:r>
    </w:p>
    <w:bookmarkEnd w:id="63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01-121</w:t>
            </w:r>
          </w:p>
        </w:tc>
      </w:tr>
    </w:tbl>
    <w:bookmarkStart w:name="z698" w:id="637"/>
    <w:p>
      <w:pPr>
        <w:spacing w:after="0"/>
        <w:ind w:left="0"/>
        <w:jc w:val="left"/>
      </w:pPr>
      <w:r>
        <w:rPr>
          <w:rFonts w:ascii="Times New Roman"/>
          <w:b/>
          <w:i w:val="false"/>
          <w:color w:val="000000"/>
        </w:rPr>
        <w:t xml:space="preserve"> Расчет расходов на уплату социального налога</w:t>
      </w:r>
    </w:p>
    <w:bookmarkEnd w:id="637"/>
    <w:bookmarkStart w:name="z699" w:id="638"/>
    <w:p>
      <w:pPr>
        <w:spacing w:after="0"/>
        <w:ind w:left="0"/>
        <w:jc w:val="both"/>
      </w:pPr>
      <w:r>
        <w:rPr>
          <w:rFonts w:ascii="Times New Roman"/>
          <w:b w:val="false"/>
          <w:i w:val="false"/>
          <w:color w:val="000000"/>
          <w:sz w:val="28"/>
        </w:rPr>
        <w:t>
      Год</w:t>
      </w:r>
    </w:p>
    <w:bookmarkEnd w:id="638"/>
    <w:bookmarkStart w:name="z700" w:id="639"/>
    <w:p>
      <w:pPr>
        <w:spacing w:after="0"/>
        <w:ind w:left="0"/>
        <w:jc w:val="both"/>
      </w:pPr>
      <w:r>
        <w:rPr>
          <w:rFonts w:ascii="Times New Roman"/>
          <w:b w:val="false"/>
          <w:i w:val="false"/>
          <w:color w:val="000000"/>
          <w:sz w:val="28"/>
        </w:rPr>
        <w:t>
      Коды                               | ______________|</w:t>
      </w:r>
    </w:p>
    <w:bookmarkEnd w:id="639"/>
    <w:bookmarkStart w:name="z701" w:id="640"/>
    <w:p>
      <w:pPr>
        <w:spacing w:after="0"/>
        <w:ind w:left="0"/>
        <w:jc w:val="both"/>
      </w:pPr>
      <w:r>
        <w:rPr>
          <w:rFonts w:ascii="Times New Roman"/>
          <w:b w:val="false"/>
          <w:i w:val="false"/>
          <w:color w:val="000000"/>
          <w:sz w:val="28"/>
        </w:rPr>
        <w:t>
      Вид данных (прогноз, план, отчет) |______________|</w:t>
      </w:r>
    </w:p>
    <w:bookmarkEnd w:id="640"/>
    <w:bookmarkStart w:name="z702" w:id="641"/>
    <w:p>
      <w:pPr>
        <w:spacing w:after="0"/>
        <w:ind w:left="0"/>
        <w:jc w:val="both"/>
      </w:pPr>
      <w:r>
        <w:rPr>
          <w:rFonts w:ascii="Times New Roman"/>
          <w:b w:val="false"/>
          <w:i w:val="false"/>
          <w:color w:val="000000"/>
          <w:sz w:val="28"/>
        </w:rPr>
        <w:t>
      Функциональная группа             |______________|</w:t>
      </w:r>
    </w:p>
    <w:bookmarkEnd w:id="641"/>
    <w:bookmarkStart w:name="z703" w:id="642"/>
    <w:p>
      <w:pPr>
        <w:spacing w:after="0"/>
        <w:ind w:left="0"/>
        <w:jc w:val="both"/>
      </w:pPr>
      <w:r>
        <w:rPr>
          <w:rFonts w:ascii="Times New Roman"/>
          <w:b w:val="false"/>
          <w:i w:val="false"/>
          <w:color w:val="000000"/>
          <w:sz w:val="28"/>
        </w:rPr>
        <w:t>
      Администратор программ             |______________|</w:t>
      </w:r>
    </w:p>
    <w:bookmarkEnd w:id="642"/>
    <w:bookmarkStart w:name="z704" w:id="643"/>
    <w:p>
      <w:pPr>
        <w:spacing w:after="0"/>
        <w:ind w:left="0"/>
        <w:jc w:val="both"/>
      </w:pPr>
      <w:r>
        <w:rPr>
          <w:rFonts w:ascii="Times New Roman"/>
          <w:b w:val="false"/>
          <w:i w:val="false"/>
          <w:color w:val="000000"/>
          <w:sz w:val="28"/>
        </w:rPr>
        <w:t>
      Государственное учреждение       |______________|</w:t>
      </w:r>
    </w:p>
    <w:bookmarkEnd w:id="643"/>
    <w:bookmarkStart w:name="z705" w:id="644"/>
    <w:p>
      <w:pPr>
        <w:spacing w:after="0"/>
        <w:ind w:left="0"/>
        <w:jc w:val="both"/>
      </w:pPr>
      <w:r>
        <w:rPr>
          <w:rFonts w:ascii="Times New Roman"/>
          <w:b w:val="false"/>
          <w:i w:val="false"/>
          <w:color w:val="000000"/>
          <w:sz w:val="28"/>
        </w:rPr>
        <w:t>
      Программа                         |______________|</w:t>
      </w:r>
    </w:p>
    <w:bookmarkEnd w:id="644"/>
    <w:bookmarkStart w:name="z706" w:id="645"/>
    <w:p>
      <w:pPr>
        <w:spacing w:after="0"/>
        <w:ind w:left="0"/>
        <w:jc w:val="both"/>
      </w:pPr>
      <w:r>
        <w:rPr>
          <w:rFonts w:ascii="Times New Roman"/>
          <w:b w:val="false"/>
          <w:i w:val="false"/>
          <w:color w:val="000000"/>
          <w:sz w:val="28"/>
        </w:rPr>
        <w:t>
      Специфика                         |______________|</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в год (графа 3 х графа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достигших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не достигших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7" w:id="646"/>
      <w:r>
        <w:rPr>
          <w:rFonts w:ascii="Times New Roman"/>
          <w:b w:val="false"/>
          <w:i w:val="false"/>
          <w:color w:val="000000"/>
          <w:sz w:val="28"/>
        </w:rPr>
        <w:t>
      Руководитель аппарата центрального исполнительного органа/руководитель</w:t>
      </w:r>
    </w:p>
    <w:bookmarkEnd w:id="646"/>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08" w:id="647"/>
      <w:r>
        <w:rPr>
          <w:rFonts w:ascii="Times New Roman"/>
          <w:b w:val="false"/>
          <w:i w:val="false"/>
          <w:color w:val="000000"/>
          <w:sz w:val="28"/>
        </w:rPr>
        <w:t>
      Руководитель бюджетной программы ______________________________________</w:t>
      </w:r>
    </w:p>
    <w:bookmarkEnd w:id="64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09" w:id="648"/>
      <w:r>
        <w:rPr>
          <w:rFonts w:ascii="Times New Roman"/>
          <w:b w:val="false"/>
          <w:i w:val="false"/>
          <w:color w:val="000000"/>
          <w:sz w:val="28"/>
        </w:rPr>
        <w:t>
      Главный бухгалтер/ начальник финансово- экономического отдела</w:t>
      </w:r>
    </w:p>
    <w:bookmarkEnd w:id="64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01-122</w:t>
            </w:r>
          </w:p>
        </w:tc>
      </w:tr>
    </w:tbl>
    <w:bookmarkStart w:name="z712" w:id="649"/>
    <w:p>
      <w:pPr>
        <w:spacing w:after="0"/>
        <w:ind w:left="0"/>
        <w:jc w:val="left"/>
      </w:pPr>
      <w:r>
        <w:rPr>
          <w:rFonts w:ascii="Times New Roman"/>
          <w:b/>
          <w:i w:val="false"/>
          <w:color w:val="000000"/>
        </w:rPr>
        <w:t xml:space="preserve"> Расчет расходов на уплату социальных отчислений Государственный фонд социального страхования</w:t>
      </w:r>
    </w:p>
    <w:bookmarkEnd w:id="649"/>
    <w:bookmarkStart w:name="z713" w:id="650"/>
    <w:p>
      <w:pPr>
        <w:spacing w:after="0"/>
        <w:ind w:left="0"/>
        <w:jc w:val="both"/>
      </w:pPr>
      <w:r>
        <w:rPr>
          <w:rFonts w:ascii="Times New Roman"/>
          <w:b w:val="false"/>
          <w:i w:val="false"/>
          <w:color w:val="000000"/>
          <w:sz w:val="28"/>
        </w:rPr>
        <w:t>
      Год</w:t>
      </w:r>
    </w:p>
    <w:bookmarkEnd w:id="650"/>
    <w:bookmarkStart w:name="z714" w:id="651"/>
    <w:p>
      <w:pPr>
        <w:spacing w:after="0"/>
        <w:ind w:left="0"/>
        <w:jc w:val="both"/>
      </w:pPr>
      <w:r>
        <w:rPr>
          <w:rFonts w:ascii="Times New Roman"/>
          <w:b w:val="false"/>
          <w:i w:val="false"/>
          <w:color w:val="000000"/>
          <w:sz w:val="28"/>
        </w:rPr>
        <w:t>
      Коды                               |______________|</w:t>
      </w:r>
    </w:p>
    <w:bookmarkEnd w:id="651"/>
    <w:bookmarkStart w:name="z715" w:id="652"/>
    <w:p>
      <w:pPr>
        <w:spacing w:after="0"/>
        <w:ind w:left="0"/>
        <w:jc w:val="both"/>
      </w:pPr>
      <w:r>
        <w:rPr>
          <w:rFonts w:ascii="Times New Roman"/>
          <w:b w:val="false"/>
          <w:i w:val="false"/>
          <w:color w:val="000000"/>
          <w:sz w:val="28"/>
        </w:rPr>
        <w:t>
      Вид данных (прогноз, план, отчет) |______________|</w:t>
      </w:r>
    </w:p>
    <w:bookmarkEnd w:id="652"/>
    <w:bookmarkStart w:name="z716" w:id="653"/>
    <w:p>
      <w:pPr>
        <w:spacing w:after="0"/>
        <w:ind w:left="0"/>
        <w:jc w:val="both"/>
      </w:pPr>
      <w:r>
        <w:rPr>
          <w:rFonts w:ascii="Times New Roman"/>
          <w:b w:val="false"/>
          <w:i w:val="false"/>
          <w:color w:val="000000"/>
          <w:sz w:val="28"/>
        </w:rPr>
        <w:t>
      Функциональная группа             |______________|</w:t>
      </w:r>
    </w:p>
    <w:bookmarkEnd w:id="653"/>
    <w:bookmarkStart w:name="z717" w:id="654"/>
    <w:p>
      <w:pPr>
        <w:spacing w:after="0"/>
        <w:ind w:left="0"/>
        <w:jc w:val="both"/>
      </w:pPr>
      <w:r>
        <w:rPr>
          <w:rFonts w:ascii="Times New Roman"/>
          <w:b w:val="false"/>
          <w:i w:val="false"/>
          <w:color w:val="000000"/>
          <w:sz w:val="28"/>
        </w:rPr>
        <w:t>
      Администратор программ             |______________|</w:t>
      </w:r>
    </w:p>
    <w:bookmarkEnd w:id="654"/>
    <w:bookmarkStart w:name="z718" w:id="655"/>
    <w:p>
      <w:pPr>
        <w:spacing w:after="0"/>
        <w:ind w:left="0"/>
        <w:jc w:val="both"/>
      </w:pPr>
      <w:r>
        <w:rPr>
          <w:rFonts w:ascii="Times New Roman"/>
          <w:b w:val="false"/>
          <w:i w:val="false"/>
          <w:color w:val="000000"/>
          <w:sz w:val="28"/>
        </w:rPr>
        <w:t>
      Государственное учреждение       |______________|</w:t>
      </w:r>
    </w:p>
    <w:bookmarkEnd w:id="655"/>
    <w:bookmarkStart w:name="z719" w:id="656"/>
    <w:p>
      <w:pPr>
        <w:spacing w:after="0"/>
        <w:ind w:left="0"/>
        <w:jc w:val="both"/>
      </w:pPr>
      <w:r>
        <w:rPr>
          <w:rFonts w:ascii="Times New Roman"/>
          <w:b w:val="false"/>
          <w:i w:val="false"/>
          <w:color w:val="000000"/>
          <w:sz w:val="28"/>
        </w:rPr>
        <w:t>
      Программа                         |______________|</w:t>
      </w:r>
    </w:p>
    <w:bookmarkEnd w:id="656"/>
    <w:bookmarkStart w:name="z720" w:id="657"/>
    <w:p>
      <w:pPr>
        <w:spacing w:after="0"/>
        <w:ind w:left="0"/>
        <w:jc w:val="both"/>
      </w:pPr>
      <w:r>
        <w:rPr>
          <w:rFonts w:ascii="Times New Roman"/>
          <w:b w:val="false"/>
          <w:i w:val="false"/>
          <w:color w:val="000000"/>
          <w:sz w:val="28"/>
        </w:rPr>
        <w:t>
      Специфика                         |______________|</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в год (графа1 х графа2)/100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721" w:id="658"/>
      <w:r>
        <w:rPr>
          <w:rFonts w:ascii="Times New Roman"/>
          <w:b w:val="false"/>
          <w:i w:val="false"/>
          <w:color w:val="000000"/>
          <w:sz w:val="28"/>
        </w:rPr>
        <w:t>
      Руководитель аппарата центрального исполнительного органа/руководитель</w:t>
      </w:r>
    </w:p>
    <w:bookmarkEnd w:id="658"/>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22" w:id="659"/>
      <w:r>
        <w:rPr>
          <w:rFonts w:ascii="Times New Roman"/>
          <w:b w:val="false"/>
          <w:i w:val="false"/>
          <w:color w:val="000000"/>
          <w:sz w:val="28"/>
        </w:rPr>
        <w:t>
      Руководитель бюджетной программы ______________________________________</w:t>
      </w:r>
    </w:p>
    <w:bookmarkEnd w:id="65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23" w:id="660"/>
      <w:r>
        <w:rPr>
          <w:rFonts w:ascii="Times New Roman"/>
          <w:b w:val="false"/>
          <w:i w:val="false"/>
          <w:color w:val="000000"/>
          <w:sz w:val="28"/>
        </w:rPr>
        <w:t>
      Главный бухгалтер/ начальник финансово- экономического отдела</w:t>
      </w:r>
    </w:p>
    <w:bookmarkEnd w:id="66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01-123</w:t>
            </w:r>
          </w:p>
        </w:tc>
      </w:tr>
    </w:tbl>
    <w:bookmarkStart w:name="z726" w:id="661"/>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владельцев транспортных средств</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2"/>
          <w:p>
            <w:pPr>
              <w:spacing w:after="20"/>
              <w:ind w:left="20"/>
              <w:jc w:val="both"/>
            </w:pPr>
            <w:r>
              <w:rPr>
                <w:rFonts w:ascii="Times New Roman"/>
                <w:b w:val="false"/>
                <w:i w:val="false"/>
                <w:color w:val="000000"/>
                <w:sz w:val="20"/>
              </w:rPr>
              <w:t>
Год</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Вид данных (прогноз, план,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63"/>
          <w:p>
            <w:pPr>
              <w:spacing w:after="20"/>
              <w:ind w:left="20"/>
              <w:jc w:val="both"/>
            </w:pPr>
            <w:r>
              <w:rPr>
                <w:rFonts w:ascii="Times New Roman"/>
                <w:b w:val="false"/>
                <w:i w:val="false"/>
                <w:color w:val="000000"/>
                <w:sz w:val="20"/>
              </w:rPr>
              <w:t>
|______________|</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|______________|</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типу транспортного средства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до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свыше 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9" w:id="664"/>
    <w:p>
      <w:pPr>
        <w:spacing w:after="0"/>
        <w:ind w:left="0"/>
        <w:jc w:val="both"/>
      </w:pPr>
      <w:r>
        <w:rPr>
          <w:rFonts w:ascii="Times New Roman"/>
          <w:b w:val="false"/>
          <w:i w:val="false"/>
          <w:color w:val="000000"/>
          <w:sz w:val="28"/>
        </w:rPr>
        <w:t>
      продолжение таблицы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0" w:id="665"/>
    <w:p>
      <w:pPr>
        <w:spacing w:after="0"/>
        <w:ind w:left="0"/>
        <w:jc w:val="both"/>
      </w:pPr>
      <w:r>
        <w:rPr>
          <w:rFonts w:ascii="Times New Roman"/>
          <w:b w:val="false"/>
          <w:i w:val="false"/>
          <w:color w:val="000000"/>
          <w:sz w:val="28"/>
        </w:rPr>
        <w:t>
      продолжение таблицы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1" w:id="666"/>
      <w:r>
        <w:rPr>
          <w:rFonts w:ascii="Times New Roman"/>
          <w:b w:val="false"/>
          <w:i w:val="false"/>
          <w:color w:val="000000"/>
          <w:sz w:val="28"/>
        </w:rPr>
        <w:t>
      Руководитель аппарата центрального исполнительного органа/</w:t>
      </w:r>
    </w:p>
    <w:bookmarkEnd w:id="666"/>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42" w:id="667"/>
      <w:r>
        <w:rPr>
          <w:rFonts w:ascii="Times New Roman"/>
          <w:b w:val="false"/>
          <w:i w:val="false"/>
          <w:color w:val="000000"/>
          <w:sz w:val="28"/>
        </w:rPr>
        <w:t>
      Руководитель бюджетной программы</w:t>
      </w:r>
    </w:p>
    <w:bookmarkEnd w:id="667"/>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43" w:id="668"/>
      <w:r>
        <w:rPr>
          <w:rFonts w:ascii="Times New Roman"/>
          <w:b w:val="false"/>
          <w:i w:val="false"/>
          <w:color w:val="000000"/>
          <w:sz w:val="28"/>
        </w:rPr>
        <w:t>
      Главный бухгалтер/начальник финансово- экономического отдела</w:t>
      </w:r>
    </w:p>
    <w:bookmarkEnd w:id="668"/>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44" w:id="669"/>
    <w:p>
      <w:pPr>
        <w:spacing w:after="0"/>
        <w:ind w:left="0"/>
        <w:jc w:val="both"/>
      </w:pPr>
      <w:r>
        <w:rPr>
          <w:rFonts w:ascii="Times New Roman"/>
          <w:b w:val="false"/>
          <w:i w:val="false"/>
          <w:color w:val="000000"/>
          <w:sz w:val="28"/>
        </w:rPr>
        <w:t>
      Примечание:</w:t>
      </w:r>
    </w:p>
    <w:bookmarkEnd w:id="669"/>
    <w:bookmarkStart w:name="z745" w:id="670"/>
    <w:p>
      <w:pPr>
        <w:spacing w:after="0"/>
        <w:ind w:left="0"/>
        <w:jc w:val="both"/>
      </w:pPr>
      <w:r>
        <w:rPr>
          <w:rFonts w:ascii="Times New Roman"/>
          <w:b w:val="false"/>
          <w:i w:val="false"/>
          <w:color w:val="000000"/>
          <w:sz w:val="28"/>
        </w:rPr>
        <w:t>
      * – данная графа заполняется в соответствии со статьей 19 Закона Республики Казахстан "Об обязательном страховании гражданско-правовой ответственности владельцев транспортных средств";</w:t>
      </w:r>
    </w:p>
    <w:bookmarkEnd w:id="670"/>
    <w:bookmarkStart w:name="z746" w:id="671"/>
    <w:p>
      <w:pPr>
        <w:spacing w:after="0"/>
        <w:ind w:left="0"/>
        <w:jc w:val="both"/>
      </w:pPr>
      <w:r>
        <w:rPr>
          <w:rFonts w:ascii="Times New Roman"/>
          <w:b w:val="false"/>
          <w:i w:val="false"/>
          <w:color w:val="000000"/>
          <w:sz w:val="28"/>
        </w:rPr>
        <w:t>
      ** – данная графа рассчитывается следующим образом: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3)+(1,9 х графа 2 х коэффициент в зависимости от срока эксплуатации транспортного средства х 1,2 х коэффициент по территории регистрации транспортных средств (для столицы, города республиканского значения и города областного значения) х графа 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7)+(1,9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8)+(1,9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9)+(1,9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10)+(1,9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11)+(1,9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графа12)+(1,9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13)+(1,9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17)+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18)+(1,9 х графа.2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19)+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20)+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21)+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22)) х месячный расчетный показатель/1000.</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02-123</w:t>
            </w:r>
          </w:p>
        </w:tc>
      </w:tr>
    </w:tbl>
    <w:bookmarkStart w:name="z749" w:id="672"/>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перевозчика перед пассажирами</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73"/>
          <w:p>
            <w:pPr>
              <w:spacing w:after="20"/>
              <w:ind w:left="20"/>
              <w:jc w:val="both"/>
            </w:pPr>
            <w:r>
              <w:rPr>
                <w:rFonts w:ascii="Times New Roman"/>
                <w:b w:val="false"/>
                <w:i w:val="false"/>
                <w:color w:val="000000"/>
                <w:sz w:val="20"/>
              </w:rPr>
              <w:t>
Год</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Вид данных (прогноз, план,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74"/>
          <w:p>
            <w:pPr>
              <w:spacing w:after="20"/>
              <w:ind w:left="20"/>
              <w:jc w:val="both"/>
            </w:pPr>
            <w:r>
              <w:rPr>
                <w:rFonts w:ascii="Times New Roman"/>
                <w:b w:val="false"/>
                <w:i w:val="false"/>
                <w:color w:val="000000"/>
                <w:sz w:val="20"/>
              </w:rPr>
              <w:t>
|______________|</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|______________|</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годовой страховой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 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автобусы, микроавтобусы: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пассажирских мест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7 пассажирски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мест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до 16 пассажирских мест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30 пассажирских мест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пассажирских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Трамваи, троллейбусы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675"/>
    <w:p>
      <w:pPr>
        <w:spacing w:after="0"/>
        <w:ind w:left="0"/>
        <w:jc w:val="both"/>
      </w:pPr>
      <w:r>
        <w:rPr>
          <w:rFonts w:ascii="Times New Roman"/>
          <w:b w:val="false"/>
          <w:i w:val="false"/>
          <w:color w:val="000000"/>
          <w:sz w:val="28"/>
        </w:rPr>
        <w:t>
      продолжение таблицы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676"/>
    <w:p>
      <w:pPr>
        <w:spacing w:after="0"/>
        <w:ind w:left="0"/>
        <w:jc w:val="both"/>
      </w:pPr>
      <w:r>
        <w:rPr>
          <w:rFonts w:ascii="Times New Roman"/>
          <w:b w:val="false"/>
          <w:i w:val="false"/>
          <w:color w:val="000000"/>
          <w:sz w:val="28"/>
        </w:rPr>
        <w:t>
      продолжение таблицы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4" w:id="677"/>
      <w:r>
        <w:rPr>
          <w:rFonts w:ascii="Times New Roman"/>
          <w:b w:val="false"/>
          <w:i w:val="false"/>
          <w:color w:val="000000"/>
          <w:sz w:val="28"/>
        </w:rPr>
        <w:t>
      Руководитель аппарата центрального исполнительного органа/</w:t>
      </w:r>
    </w:p>
    <w:bookmarkEnd w:id="677"/>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65" w:id="678"/>
      <w:r>
        <w:rPr>
          <w:rFonts w:ascii="Times New Roman"/>
          <w:b w:val="false"/>
          <w:i w:val="false"/>
          <w:color w:val="000000"/>
          <w:sz w:val="28"/>
        </w:rPr>
        <w:t>
      Руководитель бюджетной программы</w:t>
      </w:r>
    </w:p>
    <w:bookmarkEnd w:id="678"/>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66" w:id="679"/>
      <w:r>
        <w:rPr>
          <w:rFonts w:ascii="Times New Roman"/>
          <w:b w:val="false"/>
          <w:i w:val="false"/>
          <w:color w:val="000000"/>
          <w:sz w:val="28"/>
        </w:rPr>
        <w:t>
      Главный бухгалтер/начальник финансово- экономического отдела</w:t>
      </w:r>
    </w:p>
    <w:bookmarkEnd w:id="679"/>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67" w:id="680"/>
    <w:p>
      <w:pPr>
        <w:spacing w:after="0"/>
        <w:ind w:left="0"/>
        <w:jc w:val="both"/>
      </w:pPr>
      <w:r>
        <w:rPr>
          <w:rFonts w:ascii="Times New Roman"/>
          <w:b w:val="false"/>
          <w:i w:val="false"/>
          <w:color w:val="000000"/>
          <w:sz w:val="28"/>
        </w:rPr>
        <w:t>
      Примечание:</w:t>
      </w:r>
    </w:p>
    <w:bookmarkEnd w:id="680"/>
    <w:bookmarkStart w:name="z768" w:id="681"/>
    <w:p>
      <w:pPr>
        <w:spacing w:after="0"/>
        <w:ind w:left="0"/>
        <w:jc w:val="both"/>
      </w:pPr>
      <w:r>
        <w:rPr>
          <w:rFonts w:ascii="Times New Roman"/>
          <w:b w:val="false"/>
          <w:i w:val="false"/>
          <w:color w:val="000000"/>
          <w:sz w:val="28"/>
        </w:rPr>
        <w:t>
      * – данная графа заполняется в соответствии со статьей 16 Закона Республики Казахстан "Об обязательном страховании гражданско-правовой ответственности перевозчика перед пассажирами";</w:t>
      </w:r>
    </w:p>
    <w:bookmarkEnd w:id="681"/>
    <w:bookmarkStart w:name="z769" w:id="682"/>
    <w:p>
      <w:pPr>
        <w:spacing w:after="0"/>
        <w:ind w:left="0"/>
        <w:jc w:val="both"/>
      </w:pPr>
      <w:r>
        <w:rPr>
          <w:rFonts w:ascii="Times New Roman"/>
          <w:b w:val="false"/>
          <w:i w:val="false"/>
          <w:color w:val="000000"/>
          <w:sz w:val="28"/>
        </w:rPr>
        <w:t>
      ** – данная графа рассчитывается следующим образом: ((графа 2 х графа 3)+( графа 2 х графа 4)+( графа 2 х графа 5)+( графа 2 х графа 6)+( графа 2 х графа 7)+( графа 2 х графа 8)+( графа 2 х графа 9)+( графа 2 х графа 10)+( графа 2 х графа 11)+( графа 2 х графа 12)+( графа 2 х графа 13)+( графа 2 х графа 14)+( графа 2 х графа 15)+( графа 2 х графа 16)+( графа 2 х графа 17)+ (графа 2 х графа 18)+ ( графа 2 х графа 19)+ ( графа 2 х графа 20)+ ( графа 2 х графа 21)+( графа 2 х графа 22)) х месячный расчетный показатель/1000.</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01-124</w:t>
            </w:r>
          </w:p>
        </w:tc>
      </w:tr>
    </w:tbl>
    <w:bookmarkStart w:name="z772" w:id="683"/>
    <w:p>
      <w:pPr>
        <w:spacing w:after="0"/>
        <w:ind w:left="0"/>
        <w:jc w:val="left"/>
      </w:pPr>
      <w:r>
        <w:rPr>
          <w:rFonts w:ascii="Times New Roman"/>
          <w:b/>
          <w:i w:val="false"/>
          <w:color w:val="000000"/>
        </w:rPr>
        <w:t xml:space="preserve"> Расчет расходов на уплату отчислений на обязательное социальное медицинское страхование</w:t>
      </w:r>
    </w:p>
    <w:bookmarkEnd w:id="683"/>
    <w:bookmarkStart w:name="z773" w:id="684"/>
    <w:p>
      <w:pPr>
        <w:spacing w:after="0"/>
        <w:ind w:left="0"/>
        <w:jc w:val="both"/>
      </w:pPr>
      <w:r>
        <w:rPr>
          <w:rFonts w:ascii="Times New Roman"/>
          <w:b w:val="false"/>
          <w:i w:val="false"/>
          <w:color w:val="000000"/>
          <w:sz w:val="28"/>
        </w:rPr>
        <w:t>
      Год</w:t>
      </w:r>
    </w:p>
    <w:bookmarkEnd w:id="684"/>
    <w:bookmarkStart w:name="z774" w:id="685"/>
    <w:p>
      <w:pPr>
        <w:spacing w:after="0"/>
        <w:ind w:left="0"/>
        <w:jc w:val="both"/>
      </w:pPr>
      <w:r>
        <w:rPr>
          <w:rFonts w:ascii="Times New Roman"/>
          <w:b w:val="false"/>
          <w:i w:val="false"/>
          <w:color w:val="000000"/>
          <w:sz w:val="28"/>
        </w:rPr>
        <w:t>
      Коды                               |______________|</w:t>
      </w:r>
    </w:p>
    <w:bookmarkEnd w:id="685"/>
    <w:bookmarkStart w:name="z775" w:id="686"/>
    <w:p>
      <w:pPr>
        <w:spacing w:after="0"/>
        <w:ind w:left="0"/>
        <w:jc w:val="both"/>
      </w:pPr>
      <w:r>
        <w:rPr>
          <w:rFonts w:ascii="Times New Roman"/>
          <w:b w:val="false"/>
          <w:i w:val="false"/>
          <w:color w:val="000000"/>
          <w:sz w:val="28"/>
        </w:rPr>
        <w:t>
      Вид данных (прогноз, план, отчет) |______________|</w:t>
      </w:r>
    </w:p>
    <w:bookmarkEnd w:id="686"/>
    <w:bookmarkStart w:name="z776" w:id="687"/>
    <w:p>
      <w:pPr>
        <w:spacing w:after="0"/>
        <w:ind w:left="0"/>
        <w:jc w:val="both"/>
      </w:pPr>
      <w:r>
        <w:rPr>
          <w:rFonts w:ascii="Times New Roman"/>
          <w:b w:val="false"/>
          <w:i w:val="false"/>
          <w:color w:val="000000"/>
          <w:sz w:val="28"/>
        </w:rPr>
        <w:t>
      Функциональная группа             |______________|</w:t>
      </w:r>
    </w:p>
    <w:bookmarkEnd w:id="687"/>
    <w:bookmarkStart w:name="z777" w:id="688"/>
    <w:p>
      <w:pPr>
        <w:spacing w:after="0"/>
        <w:ind w:left="0"/>
        <w:jc w:val="both"/>
      </w:pPr>
      <w:r>
        <w:rPr>
          <w:rFonts w:ascii="Times New Roman"/>
          <w:b w:val="false"/>
          <w:i w:val="false"/>
          <w:color w:val="000000"/>
          <w:sz w:val="28"/>
        </w:rPr>
        <w:t>
      Администратор программ             |______________|</w:t>
      </w:r>
    </w:p>
    <w:bookmarkEnd w:id="688"/>
    <w:bookmarkStart w:name="z778" w:id="689"/>
    <w:p>
      <w:pPr>
        <w:spacing w:after="0"/>
        <w:ind w:left="0"/>
        <w:jc w:val="both"/>
      </w:pPr>
      <w:r>
        <w:rPr>
          <w:rFonts w:ascii="Times New Roman"/>
          <w:b w:val="false"/>
          <w:i w:val="false"/>
          <w:color w:val="000000"/>
          <w:sz w:val="28"/>
        </w:rPr>
        <w:t>
      Государственное учреждение       |______________|</w:t>
      </w:r>
    </w:p>
    <w:bookmarkEnd w:id="689"/>
    <w:bookmarkStart w:name="z779" w:id="690"/>
    <w:p>
      <w:pPr>
        <w:spacing w:after="0"/>
        <w:ind w:left="0"/>
        <w:jc w:val="both"/>
      </w:pPr>
      <w:r>
        <w:rPr>
          <w:rFonts w:ascii="Times New Roman"/>
          <w:b w:val="false"/>
          <w:i w:val="false"/>
          <w:color w:val="000000"/>
          <w:sz w:val="28"/>
        </w:rPr>
        <w:t>
      Программа                         |______________|</w:t>
      </w:r>
    </w:p>
    <w:bookmarkEnd w:id="690"/>
    <w:bookmarkStart w:name="z780" w:id="691"/>
    <w:p>
      <w:pPr>
        <w:spacing w:after="0"/>
        <w:ind w:left="0"/>
        <w:jc w:val="both"/>
      </w:pPr>
      <w:r>
        <w:rPr>
          <w:rFonts w:ascii="Times New Roman"/>
          <w:b w:val="false"/>
          <w:i w:val="false"/>
          <w:color w:val="000000"/>
          <w:sz w:val="28"/>
        </w:rPr>
        <w:t>
      Специфика                         |______________|</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исчисления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социальное медицинское страхование в год (графа1 х графа2)/100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781" w:id="692"/>
      <w:r>
        <w:rPr>
          <w:rFonts w:ascii="Times New Roman"/>
          <w:b w:val="false"/>
          <w:i w:val="false"/>
          <w:color w:val="000000"/>
          <w:sz w:val="28"/>
        </w:rPr>
        <w:t>
      Руководитель аппарата центрального исполнительного органа/руководитель</w:t>
      </w:r>
    </w:p>
    <w:bookmarkEnd w:id="692"/>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82" w:id="693"/>
      <w:r>
        <w:rPr>
          <w:rFonts w:ascii="Times New Roman"/>
          <w:b w:val="false"/>
          <w:i w:val="false"/>
          <w:color w:val="000000"/>
          <w:sz w:val="28"/>
        </w:rPr>
        <w:t>
      Руководитель бюджетной программы ______________________________________</w:t>
      </w:r>
    </w:p>
    <w:bookmarkEnd w:id="693"/>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83" w:id="694"/>
      <w:r>
        <w:rPr>
          <w:rFonts w:ascii="Times New Roman"/>
          <w:b w:val="false"/>
          <w:i w:val="false"/>
          <w:color w:val="000000"/>
          <w:sz w:val="28"/>
        </w:rPr>
        <w:t>
      Главный бухгалтер/ начальник финансово- экономического отдела</w:t>
      </w:r>
    </w:p>
    <w:bookmarkEnd w:id="69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01-134</w:t>
            </w:r>
          </w:p>
        </w:tc>
      </w:tr>
    </w:tbl>
    <w:bookmarkStart w:name="z786" w:id="695"/>
    <w:p>
      <w:pPr>
        <w:spacing w:after="0"/>
        <w:ind w:left="0"/>
        <w:jc w:val="left"/>
      </w:pPr>
      <w:r>
        <w:rPr>
          <w:rFonts w:ascii="Times New Roman"/>
          <w:b/>
          <w:i w:val="false"/>
          <w:color w:val="000000"/>
        </w:rPr>
        <w:t xml:space="preserve"> Расчет выплаты вознаграждений присяжным заседателям</w:t>
      </w:r>
    </w:p>
    <w:bookmarkEnd w:id="695"/>
    <w:bookmarkStart w:name="z787" w:id="696"/>
    <w:p>
      <w:pPr>
        <w:spacing w:after="0"/>
        <w:ind w:left="0"/>
        <w:jc w:val="both"/>
      </w:pPr>
      <w:r>
        <w:rPr>
          <w:rFonts w:ascii="Times New Roman"/>
          <w:b w:val="false"/>
          <w:i w:val="false"/>
          <w:color w:val="000000"/>
          <w:sz w:val="28"/>
        </w:rPr>
        <w:t>
      Год</w:t>
      </w:r>
    </w:p>
    <w:bookmarkEnd w:id="696"/>
    <w:bookmarkStart w:name="z788" w:id="697"/>
    <w:p>
      <w:pPr>
        <w:spacing w:after="0"/>
        <w:ind w:left="0"/>
        <w:jc w:val="both"/>
      </w:pPr>
      <w:r>
        <w:rPr>
          <w:rFonts w:ascii="Times New Roman"/>
          <w:b w:val="false"/>
          <w:i w:val="false"/>
          <w:color w:val="000000"/>
          <w:sz w:val="28"/>
        </w:rPr>
        <w:t>
      Коды                               |______________|</w:t>
      </w:r>
    </w:p>
    <w:bookmarkEnd w:id="697"/>
    <w:bookmarkStart w:name="z789" w:id="698"/>
    <w:p>
      <w:pPr>
        <w:spacing w:after="0"/>
        <w:ind w:left="0"/>
        <w:jc w:val="both"/>
      </w:pPr>
      <w:r>
        <w:rPr>
          <w:rFonts w:ascii="Times New Roman"/>
          <w:b w:val="false"/>
          <w:i w:val="false"/>
          <w:color w:val="000000"/>
          <w:sz w:val="28"/>
        </w:rPr>
        <w:t>
      Вид данных (прогноз, план, отчет) |______________|</w:t>
      </w:r>
    </w:p>
    <w:bookmarkEnd w:id="698"/>
    <w:bookmarkStart w:name="z790" w:id="699"/>
    <w:p>
      <w:pPr>
        <w:spacing w:after="0"/>
        <w:ind w:left="0"/>
        <w:jc w:val="both"/>
      </w:pPr>
      <w:r>
        <w:rPr>
          <w:rFonts w:ascii="Times New Roman"/>
          <w:b w:val="false"/>
          <w:i w:val="false"/>
          <w:color w:val="000000"/>
          <w:sz w:val="28"/>
        </w:rPr>
        <w:t>
      Функциональная группа             |______________|</w:t>
      </w:r>
    </w:p>
    <w:bookmarkEnd w:id="699"/>
    <w:bookmarkStart w:name="z791" w:id="700"/>
    <w:p>
      <w:pPr>
        <w:spacing w:after="0"/>
        <w:ind w:left="0"/>
        <w:jc w:val="both"/>
      </w:pPr>
      <w:r>
        <w:rPr>
          <w:rFonts w:ascii="Times New Roman"/>
          <w:b w:val="false"/>
          <w:i w:val="false"/>
          <w:color w:val="000000"/>
          <w:sz w:val="28"/>
        </w:rPr>
        <w:t>
      Администратор программ             |______________|</w:t>
      </w:r>
    </w:p>
    <w:bookmarkEnd w:id="700"/>
    <w:bookmarkStart w:name="z792" w:id="701"/>
    <w:p>
      <w:pPr>
        <w:spacing w:after="0"/>
        <w:ind w:left="0"/>
        <w:jc w:val="both"/>
      </w:pPr>
      <w:r>
        <w:rPr>
          <w:rFonts w:ascii="Times New Roman"/>
          <w:b w:val="false"/>
          <w:i w:val="false"/>
          <w:color w:val="000000"/>
          <w:sz w:val="28"/>
        </w:rPr>
        <w:t>
      Государственное учреждение       |______________|</w:t>
      </w:r>
    </w:p>
    <w:bookmarkEnd w:id="701"/>
    <w:bookmarkStart w:name="z793" w:id="702"/>
    <w:p>
      <w:pPr>
        <w:spacing w:after="0"/>
        <w:ind w:left="0"/>
        <w:jc w:val="both"/>
      </w:pPr>
      <w:r>
        <w:rPr>
          <w:rFonts w:ascii="Times New Roman"/>
          <w:b w:val="false"/>
          <w:i w:val="false"/>
          <w:color w:val="000000"/>
          <w:sz w:val="28"/>
        </w:rPr>
        <w:t>
      Программа                         |______________|</w:t>
      </w:r>
    </w:p>
    <w:bookmarkEnd w:id="702"/>
    <w:bookmarkStart w:name="z794" w:id="703"/>
    <w:p>
      <w:pPr>
        <w:spacing w:after="0"/>
        <w:ind w:left="0"/>
        <w:jc w:val="both"/>
      </w:pPr>
      <w:r>
        <w:rPr>
          <w:rFonts w:ascii="Times New Roman"/>
          <w:b w:val="false"/>
          <w:i w:val="false"/>
          <w:color w:val="000000"/>
          <w:sz w:val="28"/>
        </w:rPr>
        <w:t>
      Специфика                         |______________|</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должностного оклада председательствующего по делу судьи (в зависимости от стажа)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судьи областного и приравненного к нему суда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труда присяжного заседателя (графа 4 *50%) (тенге в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присяжных заседателей в год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процесса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(графа5/ 22 дня*графа7* графа8/1000)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присяжным заседателям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5" w:id="704"/>
      <w:r>
        <w:rPr>
          <w:rFonts w:ascii="Times New Roman"/>
          <w:b w:val="false"/>
          <w:i w:val="false"/>
          <w:color w:val="000000"/>
          <w:sz w:val="28"/>
        </w:rPr>
        <w:t>
      Руководитель аппарата центрального исполнительного органа/руководитель</w:t>
      </w:r>
    </w:p>
    <w:bookmarkEnd w:id="704"/>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796" w:id="705"/>
      <w:r>
        <w:rPr>
          <w:rFonts w:ascii="Times New Roman"/>
          <w:b w:val="false"/>
          <w:i w:val="false"/>
          <w:color w:val="000000"/>
          <w:sz w:val="28"/>
        </w:rPr>
        <w:t xml:space="preserve">
      Руководитель бюджетной программы </w:t>
      </w:r>
    </w:p>
    <w:bookmarkEnd w:id="705"/>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797" w:id="706"/>
      <w:r>
        <w:rPr>
          <w:rFonts w:ascii="Times New Roman"/>
          <w:b w:val="false"/>
          <w:i w:val="false"/>
          <w:color w:val="000000"/>
          <w:sz w:val="28"/>
        </w:rPr>
        <w:t>
      Главный бухгалтер/ начальник финансово- экономического отдела</w:t>
      </w:r>
    </w:p>
    <w:bookmarkEnd w:id="70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01-135</w:t>
            </w:r>
          </w:p>
        </w:tc>
      </w:tr>
    </w:tbl>
    <w:bookmarkStart w:name="z800" w:id="707"/>
    <w:p>
      <w:pPr>
        <w:spacing w:after="0"/>
        <w:ind w:left="0"/>
        <w:jc w:val="left"/>
      </w:pPr>
      <w:r>
        <w:rPr>
          <w:rFonts w:ascii="Times New Roman"/>
          <w:b/>
          <w:i w:val="false"/>
          <w:color w:val="000000"/>
        </w:rPr>
        <w:t xml:space="preserve"> Расчет расходов на взносы работодателей по техническому персоналу и контрактным служащим</w:t>
      </w:r>
    </w:p>
    <w:bookmarkEnd w:id="707"/>
    <w:bookmarkStart w:name="z801" w:id="708"/>
    <w:p>
      <w:pPr>
        <w:spacing w:after="0"/>
        <w:ind w:left="0"/>
        <w:jc w:val="both"/>
      </w:pPr>
      <w:r>
        <w:rPr>
          <w:rFonts w:ascii="Times New Roman"/>
          <w:b w:val="false"/>
          <w:i w:val="false"/>
          <w:color w:val="000000"/>
          <w:sz w:val="28"/>
        </w:rPr>
        <w:t>
      Год</w:t>
      </w:r>
    </w:p>
    <w:bookmarkEnd w:id="708"/>
    <w:bookmarkStart w:name="z802" w:id="709"/>
    <w:p>
      <w:pPr>
        <w:spacing w:after="0"/>
        <w:ind w:left="0"/>
        <w:jc w:val="both"/>
      </w:pPr>
      <w:r>
        <w:rPr>
          <w:rFonts w:ascii="Times New Roman"/>
          <w:b w:val="false"/>
          <w:i w:val="false"/>
          <w:color w:val="000000"/>
          <w:sz w:val="28"/>
        </w:rPr>
        <w:t>
      Коды                               |______________|</w:t>
      </w:r>
    </w:p>
    <w:bookmarkEnd w:id="709"/>
    <w:bookmarkStart w:name="z803" w:id="710"/>
    <w:p>
      <w:pPr>
        <w:spacing w:after="0"/>
        <w:ind w:left="0"/>
        <w:jc w:val="both"/>
      </w:pPr>
      <w:r>
        <w:rPr>
          <w:rFonts w:ascii="Times New Roman"/>
          <w:b w:val="false"/>
          <w:i w:val="false"/>
          <w:color w:val="000000"/>
          <w:sz w:val="28"/>
        </w:rPr>
        <w:t>
      Вид данных (прогноз, план, отчет) |______________|</w:t>
      </w:r>
    </w:p>
    <w:bookmarkEnd w:id="710"/>
    <w:bookmarkStart w:name="z804" w:id="711"/>
    <w:p>
      <w:pPr>
        <w:spacing w:after="0"/>
        <w:ind w:left="0"/>
        <w:jc w:val="both"/>
      </w:pPr>
      <w:r>
        <w:rPr>
          <w:rFonts w:ascii="Times New Roman"/>
          <w:b w:val="false"/>
          <w:i w:val="false"/>
          <w:color w:val="000000"/>
          <w:sz w:val="28"/>
        </w:rPr>
        <w:t>
      Функциональная группа             |______________|</w:t>
      </w:r>
    </w:p>
    <w:bookmarkEnd w:id="711"/>
    <w:bookmarkStart w:name="z805" w:id="712"/>
    <w:p>
      <w:pPr>
        <w:spacing w:after="0"/>
        <w:ind w:left="0"/>
        <w:jc w:val="both"/>
      </w:pPr>
      <w:r>
        <w:rPr>
          <w:rFonts w:ascii="Times New Roman"/>
          <w:b w:val="false"/>
          <w:i w:val="false"/>
          <w:color w:val="000000"/>
          <w:sz w:val="28"/>
        </w:rPr>
        <w:t>
      Администратор программ             |______________|</w:t>
      </w:r>
    </w:p>
    <w:bookmarkEnd w:id="712"/>
    <w:bookmarkStart w:name="z806" w:id="713"/>
    <w:p>
      <w:pPr>
        <w:spacing w:after="0"/>
        <w:ind w:left="0"/>
        <w:jc w:val="both"/>
      </w:pPr>
      <w:r>
        <w:rPr>
          <w:rFonts w:ascii="Times New Roman"/>
          <w:b w:val="false"/>
          <w:i w:val="false"/>
          <w:color w:val="000000"/>
          <w:sz w:val="28"/>
        </w:rPr>
        <w:t>
      Государственное учреждение       |______________|</w:t>
      </w:r>
    </w:p>
    <w:bookmarkEnd w:id="713"/>
    <w:bookmarkStart w:name="z807" w:id="714"/>
    <w:p>
      <w:pPr>
        <w:spacing w:after="0"/>
        <w:ind w:left="0"/>
        <w:jc w:val="both"/>
      </w:pPr>
      <w:r>
        <w:rPr>
          <w:rFonts w:ascii="Times New Roman"/>
          <w:b w:val="false"/>
          <w:i w:val="false"/>
          <w:color w:val="000000"/>
          <w:sz w:val="28"/>
        </w:rPr>
        <w:t>
      Программа                         |______________|</w:t>
      </w:r>
    </w:p>
    <w:bookmarkEnd w:id="714"/>
    <w:bookmarkStart w:name="z808" w:id="715"/>
    <w:p>
      <w:pPr>
        <w:spacing w:after="0"/>
        <w:ind w:left="0"/>
        <w:jc w:val="both"/>
      </w:pPr>
      <w:r>
        <w:rPr>
          <w:rFonts w:ascii="Times New Roman"/>
          <w:b w:val="false"/>
          <w:i w:val="false"/>
          <w:color w:val="000000"/>
          <w:sz w:val="28"/>
        </w:rPr>
        <w:t>
      Специфика                         |______________|</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(графа3 + графа6+ графа9)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социального налога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в год (графа1 х графа2)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фонд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социальных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в год (графа4 х графа5)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исчисления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16"/>
          <w:p>
            <w:pPr>
              <w:spacing w:after="20"/>
              <w:ind w:left="20"/>
              <w:jc w:val="both"/>
            </w:pPr>
            <w:r>
              <w:rPr>
                <w:rFonts w:ascii="Times New Roman"/>
                <w:b w:val="false"/>
                <w:i w:val="false"/>
                <w:color w:val="000000"/>
                <w:sz w:val="20"/>
              </w:rPr>
              <w:t>
Размер отчислений</w:t>
            </w:r>
          </w:p>
          <w:bookmarkEnd w:id="71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социальное медицинское страхование в год (графа7 х графа8) /100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0" w:id="717"/>
      <w:r>
        <w:rPr>
          <w:rFonts w:ascii="Times New Roman"/>
          <w:b w:val="false"/>
          <w:i w:val="false"/>
          <w:color w:val="000000"/>
          <w:sz w:val="28"/>
        </w:rPr>
        <w:t>
      Руководитель аппарата центрального исполнительного органа/руководитель</w:t>
      </w:r>
    </w:p>
    <w:bookmarkEnd w:id="717"/>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11" w:id="718"/>
      <w:r>
        <w:rPr>
          <w:rFonts w:ascii="Times New Roman"/>
          <w:b w:val="false"/>
          <w:i w:val="false"/>
          <w:color w:val="000000"/>
          <w:sz w:val="28"/>
        </w:rPr>
        <w:t>
      Руководитель бюджетной программы ______________________________________</w:t>
      </w:r>
    </w:p>
    <w:bookmarkEnd w:id="71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12" w:id="719"/>
      <w:r>
        <w:rPr>
          <w:rFonts w:ascii="Times New Roman"/>
          <w:b w:val="false"/>
          <w:i w:val="false"/>
          <w:color w:val="000000"/>
          <w:sz w:val="28"/>
        </w:rPr>
        <w:t>
      Главный бухгалтер/ начальник финансово- экономического отдела</w:t>
      </w:r>
    </w:p>
    <w:bookmarkEnd w:id="71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01-139</w:t>
            </w:r>
          </w:p>
        </w:tc>
      </w:tr>
    </w:tbl>
    <w:bookmarkStart w:name="z815" w:id="720"/>
    <w:p>
      <w:pPr>
        <w:spacing w:after="0"/>
        <w:ind w:left="0"/>
        <w:jc w:val="left"/>
      </w:pPr>
      <w:r>
        <w:rPr>
          <w:rFonts w:ascii="Times New Roman"/>
          <w:b/>
          <w:i w:val="false"/>
          <w:color w:val="000000"/>
        </w:rPr>
        <w:t xml:space="preserve"> Расчет расходов на оплату труда иностранных работников государственных органов</w:t>
      </w:r>
    </w:p>
    <w:bookmarkEnd w:id="720"/>
    <w:bookmarkStart w:name="z816" w:id="721"/>
    <w:p>
      <w:pPr>
        <w:spacing w:after="0"/>
        <w:ind w:left="0"/>
        <w:jc w:val="both"/>
      </w:pPr>
      <w:r>
        <w:rPr>
          <w:rFonts w:ascii="Times New Roman"/>
          <w:b w:val="false"/>
          <w:i w:val="false"/>
          <w:color w:val="000000"/>
          <w:sz w:val="28"/>
        </w:rPr>
        <w:t>
      Год</w:t>
      </w:r>
    </w:p>
    <w:bookmarkEnd w:id="721"/>
    <w:bookmarkStart w:name="z817" w:id="722"/>
    <w:p>
      <w:pPr>
        <w:spacing w:after="0"/>
        <w:ind w:left="0"/>
        <w:jc w:val="both"/>
      </w:pPr>
      <w:r>
        <w:rPr>
          <w:rFonts w:ascii="Times New Roman"/>
          <w:b w:val="false"/>
          <w:i w:val="false"/>
          <w:color w:val="000000"/>
          <w:sz w:val="28"/>
        </w:rPr>
        <w:t>
      Коды                               |______________|</w:t>
      </w:r>
    </w:p>
    <w:bookmarkEnd w:id="722"/>
    <w:bookmarkStart w:name="z818" w:id="723"/>
    <w:p>
      <w:pPr>
        <w:spacing w:after="0"/>
        <w:ind w:left="0"/>
        <w:jc w:val="both"/>
      </w:pPr>
      <w:r>
        <w:rPr>
          <w:rFonts w:ascii="Times New Roman"/>
          <w:b w:val="false"/>
          <w:i w:val="false"/>
          <w:color w:val="000000"/>
          <w:sz w:val="28"/>
        </w:rPr>
        <w:t>
      Вид данных (прогноз, план, отчет) |______________|</w:t>
      </w:r>
    </w:p>
    <w:bookmarkEnd w:id="723"/>
    <w:bookmarkStart w:name="z819" w:id="724"/>
    <w:p>
      <w:pPr>
        <w:spacing w:after="0"/>
        <w:ind w:left="0"/>
        <w:jc w:val="both"/>
      </w:pPr>
      <w:r>
        <w:rPr>
          <w:rFonts w:ascii="Times New Roman"/>
          <w:b w:val="false"/>
          <w:i w:val="false"/>
          <w:color w:val="000000"/>
          <w:sz w:val="28"/>
        </w:rPr>
        <w:t>
      Функциональная группа             |______________|</w:t>
      </w:r>
    </w:p>
    <w:bookmarkEnd w:id="724"/>
    <w:bookmarkStart w:name="z820" w:id="725"/>
    <w:p>
      <w:pPr>
        <w:spacing w:after="0"/>
        <w:ind w:left="0"/>
        <w:jc w:val="both"/>
      </w:pPr>
      <w:r>
        <w:rPr>
          <w:rFonts w:ascii="Times New Roman"/>
          <w:b w:val="false"/>
          <w:i w:val="false"/>
          <w:color w:val="000000"/>
          <w:sz w:val="28"/>
        </w:rPr>
        <w:t>
      Администратор программ             |______________|</w:t>
      </w:r>
    </w:p>
    <w:bookmarkEnd w:id="725"/>
    <w:bookmarkStart w:name="z821" w:id="726"/>
    <w:p>
      <w:pPr>
        <w:spacing w:after="0"/>
        <w:ind w:left="0"/>
        <w:jc w:val="both"/>
      </w:pPr>
      <w:r>
        <w:rPr>
          <w:rFonts w:ascii="Times New Roman"/>
          <w:b w:val="false"/>
          <w:i w:val="false"/>
          <w:color w:val="000000"/>
          <w:sz w:val="28"/>
        </w:rPr>
        <w:t>
      Государственное учреждение       |______________|</w:t>
      </w:r>
    </w:p>
    <w:bookmarkEnd w:id="726"/>
    <w:bookmarkStart w:name="z822" w:id="727"/>
    <w:p>
      <w:pPr>
        <w:spacing w:after="0"/>
        <w:ind w:left="0"/>
        <w:jc w:val="both"/>
      </w:pPr>
      <w:r>
        <w:rPr>
          <w:rFonts w:ascii="Times New Roman"/>
          <w:b w:val="false"/>
          <w:i w:val="false"/>
          <w:color w:val="000000"/>
          <w:sz w:val="28"/>
        </w:rPr>
        <w:t>
      Программа                         |______________|</w:t>
      </w:r>
    </w:p>
    <w:bookmarkEnd w:id="727"/>
    <w:bookmarkStart w:name="z823" w:id="728"/>
    <w:p>
      <w:pPr>
        <w:spacing w:after="0"/>
        <w:ind w:left="0"/>
        <w:jc w:val="both"/>
      </w:pPr>
      <w:r>
        <w:rPr>
          <w:rFonts w:ascii="Times New Roman"/>
          <w:b w:val="false"/>
          <w:i w:val="false"/>
          <w:color w:val="000000"/>
          <w:sz w:val="28"/>
        </w:rPr>
        <w:t>
      Специфика                         |______________|</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привлечения иностранного работника в государственный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 2 х графа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824" w:id="729"/>
      <w:r>
        <w:rPr>
          <w:rFonts w:ascii="Times New Roman"/>
          <w:b w:val="false"/>
          <w:i w:val="false"/>
          <w:color w:val="000000"/>
          <w:sz w:val="28"/>
        </w:rPr>
        <w:t>
      Руководитель аппарата центрального исполнительного органа/руководитель</w:t>
      </w:r>
    </w:p>
    <w:bookmarkEnd w:id="729"/>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25" w:id="730"/>
      <w:r>
        <w:rPr>
          <w:rFonts w:ascii="Times New Roman"/>
          <w:b w:val="false"/>
          <w:i w:val="false"/>
          <w:color w:val="000000"/>
          <w:sz w:val="28"/>
        </w:rPr>
        <w:t xml:space="preserve">
      Руководитель бюджетной программы </w:t>
      </w:r>
    </w:p>
    <w:bookmarkEnd w:id="73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26" w:id="731"/>
      <w:r>
        <w:rPr>
          <w:rFonts w:ascii="Times New Roman"/>
          <w:b w:val="false"/>
          <w:i w:val="false"/>
          <w:color w:val="000000"/>
          <w:sz w:val="28"/>
        </w:rPr>
        <w:t>
      Главный бухгалтер/ начальник финансово- экономического отдела</w:t>
      </w:r>
    </w:p>
    <w:bookmarkEnd w:id="7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01-141</w:t>
            </w:r>
          </w:p>
        </w:tc>
      </w:tr>
    </w:tbl>
    <w:bookmarkStart w:name="z829" w:id="732"/>
    <w:p>
      <w:pPr>
        <w:spacing w:after="0"/>
        <w:ind w:left="0"/>
        <w:jc w:val="left"/>
      </w:pPr>
      <w:r>
        <w:rPr>
          <w:rFonts w:ascii="Times New Roman"/>
          <w:b/>
          <w:i w:val="false"/>
          <w:color w:val="000000"/>
        </w:rPr>
        <w:t xml:space="preserve"> Расчет расходов на питание в учреждениях образования и социальной защиты</w:t>
      </w:r>
    </w:p>
    <w:bookmarkEnd w:id="732"/>
    <w:bookmarkStart w:name="z830" w:id="733"/>
    <w:p>
      <w:pPr>
        <w:spacing w:after="0"/>
        <w:ind w:left="0"/>
        <w:jc w:val="both"/>
      </w:pPr>
      <w:r>
        <w:rPr>
          <w:rFonts w:ascii="Times New Roman"/>
          <w:b w:val="false"/>
          <w:i w:val="false"/>
          <w:color w:val="000000"/>
          <w:sz w:val="28"/>
        </w:rPr>
        <w:t>
      Год</w:t>
      </w:r>
    </w:p>
    <w:bookmarkEnd w:id="733"/>
    <w:bookmarkStart w:name="z831" w:id="734"/>
    <w:p>
      <w:pPr>
        <w:spacing w:after="0"/>
        <w:ind w:left="0"/>
        <w:jc w:val="both"/>
      </w:pPr>
      <w:r>
        <w:rPr>
          <w:rFonts w:ascii="Times New Roman"/>
          <w:b w:val="false"/>
          <w:i w:val="false"/>
          <w:color w:val="000000"/>
          <w:sz w:val="28"/>
        </w:rPr>
        <w:t>
      Коды                               |______________|</w:t>
      </w:r>
    </w:p>
    <w:bookmarkEnd w:id="734"/>
    <w:bookmarkStart w:name="z832" w:id="735"/>
    <w:p>
      <w:pPr>
        <w:spacing w:after="0"/>
        <w:ind w:left="0"/>
        <w:jc w:val="both"/>
      </w:pPr>
      <w:r>
        <w:rPr>
          <w:rFonts w:ascii="Times New Roman"/>
          <w:b w:val="false"/>
          <w:i w:val="false"/>
          <w:color w:val="000000"/>
          <w:sz w:val="28"/>
        </w:rPr>
        <w:t>
      Вид данных (прогноз, план, отчет) |______________|</w:t>
      </w:r>
    </w:p>
    <w:bookmarkEnd w:id="735"/>
    <w:bookmarkStart w:name="z833" w:id="736"/>
    <w:p>
      <w:pPr>
        <w:spacing w:after="0"/>
        <w:ind w:left="0"/>
        <w:jc w:val="both"/>
      </w:pPr>
      <w:r>
        <w:rPr>
          <w:rFonts w:ascii="Times New Roman"/>
          <w:b w:val="false"/>
          <w:i w:val="false"/>
          <w:color w:val="000000"/>
          <w:sz w:val="28"/>
        </w:rPr>
        <w:t>
      Функциональная группа             |______________|</w:t>
      </w:r>
    </w:p>
    <w:bookmarkEnd w:id="736"/>
    <w:bookmarkStart w:name="z834" w:id="737"/>
    <w:p>
      <w:pPr>
        <w:spacing w:after="0"/>
        <w:ind w:left="0"/>
        <w:jc w:val="both"/>
      </w:pPr>
      <w:r>
        <w:rPr>
          <w:rFonts w:ascii="Times New Roman"/>
          <w:b w:val="false"/>
          <w:i w:val="false"/>
          <w:color w:val="000000"/>
          <w:sz w:val="28"/>
        </w:rPr>
        <w:t>
      Администратор программ             |______________|</w:t>
      </w:r>
    </w:p>
    <w:bookmarkEnd w:id="737"/>
    <w:bookmarkStart w:name="z835" w:id="738"/>
    <w:p>
      <w:pPr>
        <w:spacing w:after="0"/>
        <w:ind w:left="0"/>
        <w:jc w:val="both"/>
      </w:pPr>
      <w:r>
        <w:rPr>
          <w:rFonts w:ascii="Times New Roman"/>
          <w:b w:val="false"/>
          <w:i w:val="false"/>
          <w:color w:val="000000"/>
          <w:sz w:val="28"/>
        </w:rPr>
        <w:t>
      Государственное учреждение       |______________|</w:t>
      </w:r>
    </w:p>
    <w:bookmarkEnd w:id="738"/>
    <w:bookmarkStart w:name="z836" w:id="739"/>
    <w:p>
      <w:pPr>
        <w:spacing w:after="0"/>
        <w:ind w:left="0"/>
        <w:jc w:val="both"/>
      </w:pPr>
      <w:r>
        <w:rPr>
          <w:rFonts w:ascii="Times New Roman"/>
          <w:b w:val="false"/>
          <w:i w:val="false"/>
          <w:color w:val="000000"/>
          <w:sz w:val="28"/>
        </w:rPr>
        <w:t>
      Программа                         |______________|</w:t>
      </w:r>
    </w:p>
    <w:bookmarkEnd w:id="739"/>
    <w:bookmarkStart w:name="z837" w:id="740"/>
    <w:p>
      <w:pPr>
        <w:spacing w:after="0"/>
        <w:ind w:left="0"/>
        <w:jc w:val="both"/>
      </w:pPr>
      <w:r>
        <w:rPr>
          <w:rFonts w:ascii="Times New Roman"/>
          <w:b w:val="false"/>
          <w:i w:val="false"/>
          <w:color w:val="000000"/>
          <w:sz w:val="28"/>
        </w:rPr>
        <w:t>
      Специфика                         |______________|</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 графа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8" w:id="741"/>
      <w:r>
        <w:rPr>
          <w:rFonts w:ascii="Times New Roman"/>
          <w:b w:val="false"/>
          <w:i w:val="false"/>
          <w:color w:val="000000"/>
          <w:sz w:val="28"/>
        </w:rPr>
        <w:t>
      Руководитель аппарата центрального исполнительного органа/руководитель</w:t>
      </w:r>
    </w:p>
    <w:bookmarkEnd w:id="741"/>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39" w:id="742"/>
      <w:r>
        <w:rPr>
          <w:rFonts w:ascii="Times New Roman"/>
          <w:b w:val="false"/>
          <w:i w:val="false"/>
          <w:color w:val="000000"/>
          <w:sz w:val="28"/>
        </w:rPr>
        <w:t>
      Руководитель бюджетной программы ______________________________________</w:t>
      </w:r>
    </w:p>
    <w:bookmarkEnd w:id="74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40" w:id="743"/>
      <w:r>
        <w:rPr>
          <w:rFonts w:ascii="Times New Roman"/>
          <w:b w:val="false"/>
          <w:i w:val="false"/>
          <w:color w:val="000000"/>
          <w:sz w:val="28"/>
        </w:rPr>
        <w:t>
      Главный бухгалтер/ начальник финансово- экономического отдела</w:t>
      </w:r>
    </w:p>
    <w:bookmarkEnd w:id="74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02-141</w:t>
            </w:r>
          </w:p>
        </w:tc>
      </w:tr>
    </w:tbl>
    <w:bookmarkStart w:name="z843" w:id="744"/>
    <w:p>
      <w:pPr>
        <w:spacing w:after="0"/>
        <w:ind w:left="0"/>
        <w:jc w:val="left"/>
      </w:pPr>
      <w:r>
        <w:rPr>
          <w:rFonts w:ascii="Times New Roman"/>
          <w:b/>
          <w:i w:val="false"/>
          <w:color w:val="000000"/>
        </w:rPr>
        <w:t xml:space="preserve"> Расчет расходов на приобретение продуктов питания военнослужащих, сотрудников органов внутренних дел, уголовно-исполнительной системы, антикоррупционной службой, службы экономических расследований,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учебных заведений, воспитанников военных школ-интернатов</w:t>
      </w:r>
    </w:p>
    <w:bookmarkEnd w:id="744"/>
    <w:bookmarkStart w:name="z844" w:id="745"/>
    <w:p>
      <w:pPr>
        <w:spacing w:after="0"/>
        <w:ind w:left="0"/>
        <w:jc w:val="both"/>
      </w:pPr>
      <w:r>
        <w:rPr>
          <w:rFonts w:ascii="Times New Roman"/>
          <w:b w:val="false"/>
          <w:i w:val="false"/>
          <w:color w:val="000000"/>
          <w:sz w:val="28"/>
        </w:rPr>
        <w:t>
      Год</w:t>
      </w:r>
    </w:p>
    <w:bookmarkEnd w:id="745"/>
    <w:bookmarkStart w:name="z845" w:id="746"/>
    <w:p>
      <w:pPr>
        <w:spacing w:after="0"/>
        <w:ind w:left="0"/>
        <w:jc w:val="both"/>
      </w:pPr>
      <w:r>
        <w:rPr>
          <w:rFonts w:ascii="Times New Roman"/>
          <w:b w:val="false"/>
          <w:i w:val="false"/>
          <w:color w:val="000000"/>
          <w:sz w:val="28"/>
        </w:rPr>
        <w:t>
      Коды                               |______________|</w:t>
      </w:r>
    </w:p>
    <w:bookmarkEnd w:id="746"/>
    <w:bookmarkStart w:name="z846" w:id="747"/>
    <w:p>
      <w:pPr>
        <w:spacing w:after="0"/>
        <w:ind w:left="0"/>
        <w:jc w:val="both"/>
      </w:pPr>
      <w:r>
        <w:rPr>
          <w:rFonts w:ascii="Times New Roman"/>
          <w:b w:val="false"/>
          <w:i w:val="false"/>
          <w:color w:val="000000"/>
          <w:sz w:val="28"/>
        </w:rPr>
        <w:t>
      Вид данных (прогноз, план, отчет) |______________|</w:t>
      </w:r>
    </w:p>
    <w:bookmarkEnd w:id="747"/>
    <w:bookmarkStart w:name="z847" w:id="748"/>
    <w:p>
      <w:pPr>
        <w:spacing w:after="0"/>
        <w:ind w:left="0"/>
        <w:jc w:val="both"/>
      </w:pPr>
      <w:r>
        <w:rPr>
          <w:rFonts w:ascii="Times New Roman"/>
          <w:b w:val="false"/>
          <w:i w:val="false"/>
          <w:color w:val="000000"/>
          <w:sz w:val="28"/>
        </w:rPr>
        <w:t>
      Функциональная группа             |______________|</w:t>
      </w:r>
    </w:p>
    <w:bookmarkEnd w:id="748"/>
    <w:bookmarkStart w:name="z848" w:id="749"/>
    <w:p>
      <w:pPr>
        <w:spacing w:after="0"/>
        <w:ind w:left="0"/>
        <w:jc w:val="both"/>
      </w:pPr>
      <w:r>
        <w:rPr>
          <w:rFonts w:ascii="Times New Roman"/>
          <w:b w:val="false"/>
          <w:i w:val="false"/>
          <w:color w:val="000000"/>
          <w:sz w:val="28"/>
        </w:rPr>
        <w:t>
      Администратор программ             |______________|</w:t>
      </w:r>
    </w:p>
    <w:bookmarkEnd w:id="749"/>
    <w:bookmarkStart w:name="z849" w:id="750"/>
    <w:p>
      <w:pPr>
        <w:spacing w:after="0"/>
        <w:ind w:left="0"/>
        <w:jc w:val="both"/>
      </w:pPr>
      <w:r>
        <w:rPr>
          <w:rFonts w:ascii="Times New Roman"/>
          <w:b w:val="false"/>
          <w:i w:val="false"/>
          <w:color w:val="000000"/>
          <w:sz w:val="28"/>
        </w:rPr>
        <w:t>
      Государственное учреждение       |______________|</w:t>
      </w:r>
    </w:p>
    <w:bookmarkEnd w:id="750"/>
    <w:bookmarkStart w:name="z850" w:id="751"/>
    <w:p>
      <w:pPr>
        <w:spacing w:after="0"/>
        <w:ind w:left="0"/>
        <w:jc w:val="both"/>
      </w:pPr>
      <w:r>
        <w:rPr>
          <w:rFonts w:ascii="Times New Roman"/>
          <w:b w:val="false"/>
          <w:i w:val="false"/>
          <w:color w:val="000000"/>
          <w:sz w:val="28"/>
        </w:rPr>
        <w:t>
      Программа                         |______________|</w:t>
      </w:r>
    </w:p>
    <w:bookmarkEnd w:id="751"/>
    <w:bookmarkStart w:name="z851" w:id="752"/>
    <w:p>
      <w:pPr>
        <w:spacing w:after="0"/>
        <w:ind w:left="0"/>
        <w:jc w:val="both"/>
      </w:pPr>
      <w:r>
        <w:rPr>
          <w:rFonts w:ascii="Times New Roman"/>
          <w:b w:val="false"/>
          <w:i w:val="false"/>
          <w:color w:val="000000"/>
          <w:sz w:val="28"/>
        </w:rPr>
        <w:t>
      Специфика                         |______________|</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(дни)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отпуска табачных изделий на 1 военнослужащего срочной службы в месяц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месяц ев (меся 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 хграфа5+графа3х графа6хграфа7)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2" w:id="753"/>
      <w:r>
        <w:rPr>
          <w:rFonts w:ascii="Times New Roman"/>
          <w:b w:val="false"/>
          <w:i w:val="false"/>
          <w:color w:val="000000"/>
          <w:sz w:val="28"/>
        </w:rPr>
        <w:t>
      Руководитель аппарата центрального исполнительного органа/руководитель</w:t>
      </w:r>
    </w:p>
    <w:bookmarkEnd w:id="753"/>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53" w:id="754"/>
      <w:r>
        <w:rPr>
          <w:rFonts w:ascii="Times New Roman"/>
          <w:b w:val="false"/>
          <w:i w:val="false"/>
          <w:color w:val="000000"/>
          <w:sz w:val="28"/>
        </w:rPr>
        <w:t>
      Руководитель бюджетной программы ______________________________________</w:t>
      </w:r>
    </w:p>
    <w:bookmarkEnd w:id="75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54" w:id="755"/>
      <w:r>
        <w:rPr>
          <w:rFonts w:ascii="Times New Roman"/>
          <w:b w:val="false"/>
          <w:i w:val="false"/>
          <w:color w:val="000000"/>
          <w:sz w:val="28"/>
        </w:rPr>
        <w:t>
      Главный бухгалтер/ начальник финансово- экономического отдела</w:t>
      </w:r>
    </w:p>
    <w:bookmarkEnd w:id="75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03-141</w:t>
            </w:r>
          </w:p>
        </w:tc>
      </w:tr>
    </w:tbl>
    <w:bookmarkStart w:name="z857" w:id="756"/>
    <w:p>
      <w:pPr>
        <w:spacing w:after="0"/>
        <w:ind w:left="0"/>
        <w:jc w:val="left"/>
      </w:pPr>
      <w:r>
        <w:rPr>
          <w:rFonts w:ascii="Times New Roman"/>
          <w:b/>
          <w:i w:val="false"/>
          <w:color w:val="000000"/>
        </w:rPr>
        <w:t xml:space="preserve"> Расчет расходов на питание в ветеринарных учреждениях</w:t>
      </w:r>
    </w:p>
    <w:bookmarkEnd w:id="756"/>
    <w:bookmarkStart w:name="z858" w:id="757"/>
    <w:p>
      <w:pPr>
        <w:spacing w:after="0"/>
        <w:ind w:left="0"/>
        <w:jc w:val="both"/>
      </w:pPr>
      <w:r>
        <w:rPr>
          <w:rFonts w:ascii="Times New Roman"/>
          <w:b w:val="false"/>
          <w:i w:val="false"/>
          <w:color w:val="000000"/>
          <w:sz w:val="28"/>
        </w:rPr>
        <w:t>
      Год</w:t>
      </w:r>
    </w:p>
    <w:bookmarkEnd w:id="757"/>
    <w:bookmarkStart w:name="z859" w:id="758"/>
    <w:p>
      <w:pPr>
        <w:spacing w:after="0"/>
        <w:ind w:left="0"/>
        <w:jc w:val="both"/>
      </w:pPr>
      <w:r>
        <w:rPr>
          <w:rFonts w:ascii="Times New Roman"/>
          <w:b w:val="false"/>
          <w:i w:val="false"/>
          <w:color w:val="000000"/>
          <w:sz w:val="28"/>
        </w:rPr>
        <w:t>
      Коды                               |______________|</w:t>
      </w:r>
    </w:p>
    <w:bookmarkEnd w:id="758"/>
    <w:bookmarkStart w:name="z860" w:id="759"/>
    <w:p>
      <w:pPr>
        <w:spacing w:after="0"/>
        <w:ind w:left="0"/>
        <w:jc w:val="both"/>
      </w:pPr>
      <w:r>
        <w:rPr>
          <w:rFonts w:ascii="Times New Roman"/>
          <w:b w:val="false"/>
          <w:i w:val="false"/>
          <w:color w:val="000000"/>
          <w:sz w:val="28"/>
        </w:rPr>
        <w:t>
      Вид данных (прогноз, план, отчет) |______________|</w:t>
      </w:r>
    </w:p>
    <w:bookmarkEnd w:id="759"/>
    <w:bookmarkStart w:name="z861" w:id="760"/>
    <w:p>
      <w:pPr>
        <w:spacing w:after="0"/>
        <w:ind w:left="0"/>
        <w:jc w:val="both"/>
      </w:pPr>
      <w:r>
        <w:rPr>
          <w:rFonts w:ascii="Times New Roman"/>
          <w:b w:val="false"/>
          <w:i w:val="false"/>
          <w:color w:val="000000"/>
          <w:sz w:val="28"/>
        </w:rPr>
        <w:t>
      Функциональная группа             |______________|</w:t>
      </w:r>
    </w:p>
    <w:bookmarkEnd w:id="760"/>
    <w:bookmarkStart w:name="z862" w:id="761"/>
    <w:p>
      <w:pPr>
        <w:spacing w:after="0"/>
        <w:ind w:left="0"/>
        <w:jc w:val="both"/>
      </w:pPr>
      <w:r>
        <w:rPr>
          <w:rFonts w:ascii="Times New Roman"/>
          <w:b w:val="false"/>
          <w:i w:val="false"/>
          <w:color w:val="000000"/>
          <w:sz w:val="28"/>
        </w:rPr>
        <w:t>
      Администратор программ             |______________|</w:t>
      </w:r>
    </w:p>
    <w:bookmarkEnd w:id="761"/>
    <w:bookmarkStart w:name="z863" w:id="762"/>
    <w:p>
      <w:pPr>
        <w:spacing w:after="0"/>
        <w:ind w:left="0"/>
        <w:jc w:val="both"/>
      </w:pPr>
      <w:r>
        <w:rPr>
          <w:rFonts w:ascii="Times New Roman"/>
          <w:b w:val="false"/>
          <w:i w:val="false"/>
          <w:color w:val="000000"/>
          <w:sz w:val="28"/>
        </w:rPr>
        <w:t>
      Государственное учреждение       |______________|</w:t>
      </w:r>
    </w:p>
    <w:bookmarkEnd w:id="762"/>
    <w:bookmarkStart w:name="z864" w:id="763"/>
    <w:p>
      <w:pPr>
        <w:spacing w:after="0"/>
        <w:ind w:left="0"/>
        <w:jc w:val="both"/>
      </w:pPr>
      <w:r>
        <w:rPr>
          <w:rFonts w:ascii="Times New Roman"/>
          <w:b w:val="false"/>
          <w:i w:val="false"/>
          <w:color w:val="000000"/>
          <w:sz w:val="28"/>
        </w:rPr>
        <w:t>
      Программа                         |______________|</w:t>
      </w:r>
    </w:p>
    <w:bookmarkEnd w:id="763"/>
    <w:bookmarkStart w:name="z865" w:id="764"/>
    <w:p>
      <w:pPr>
        <w:spacing w:after="0"/>
        <w:ind w:left="0"/>
        <w:jc w:val="both"/>
      </w:pPr>
      <w:r>
        <w:rPr>
          <w:rFonts w:ascii="Times New Roman"/>
          <w:b w:val="false"/>
          <w:i w:val="false"/>
          <w:color w:val="000000"/>
          <w:sz w:val="28"/>
        </w:rPr>
        <w:t>
      Специфика                         |______________|</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 ния учреждения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питания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(графа3хграфа4хграфа5)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6" w:id="765"/>
      <w:r>
        <w:rPr>
          <w:rFonts w:ascii="Times New Roman"/>
          <w:b w:val="false"/>
          <w:i w:val="false"/>
          <w:color w:val="000000"/>
          <w:sz w:val="28"/>
        </w:rPr>
        <w:t>
      Руководитель аппарата центрального исполнительного органа/руководитель</w:t>
      </w:r>
    </w:p>
    <w:bookmarkEnd w:id="765"/>
    <w:p>
      <w:pPr>
        <w:spacing w:after="0"/>
        <w:ind w:left="0"/>
        <w:jc w:val="both"/>
      </w:pPr>
      <w:r>
        <w:rPr>
          <w:rFonts w:ascii="Times New Roman"/>
          <w:b w:val="false"/>
          <w:i w:val="false"/>
          <w:color w:val="000000"/>
          <w:sz w:val="28"/>
        </w:rPr>
        <w:t>государственного учреждения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67" w:id="766"/>
      <w:r>
        <w:rPr>
          <w:rFonts w:ascii="Times New Roman"/>
          <w:b w:val="false"/>
          <w:i w:val="false"/>
          <w:color w:val="000000"/>
          <w:sz w:val="28"/>
        </w:rPr>
        <w:t>
      Руководитель бюджетной программы _____________________________________</w:t>
      </w:r>
    </w:p>
    <w:bookmarkEnd w:id="76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68" w:id="767"/>
      <w:r>
        <w:rPr>
          <w:rFonts w:ascii="Times New Roman"/>
          <w:b w:val="false"/>
          <w:i w:val="false"/>
          <w:color w:val="000000"/>
          <w:sz w:val="28"/>
        </w:rPr>
        <w:t>
      Главный бухгалтер/ начальник финансово- экономического отдела</w:t>
      </w:r>
    </w:p>
    <w:bookmarkEnd w:id="76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04-141</w:t>
            </w:r>
          </w:p>
        </w:tc>
      </w:tr>
    </w:tbl>
    <w:bookmarkStart w:name="z871" w:id="768"/>
    <w:p>
      <w:pPr>
        <w:spacing w:after="0"/>
        <w:ind w:left="0"/>
        <w:jc w:val="left"/>
      </w:pPr>
      <w:r>
        <w:rPr>
          <w:rFonts w:ascii="Times New Roman"/>
          <w:b/>
          <w:i w:val="false"/>
          <w:color w:val="000000"/>
        </w:rPr>
        <w:t xml:space="preserve"> Расчет расходов на питание в учреждениях здравоохранения</w:t>
      </w:r>
    </w:p>
    <w:bookmarkEnd w:id="768"/>
    <w:bookmarkStart w:name="z872" w:id="769"/>
    <w:p>
      <w:pPr>
        <w:spacing w:after="0"/>
        <w:ind w:left="0"/>
        <w:jc w:val="both"/>
      </w:pPr>
      <w:r>
        <w:rPr>
          <w:rFonts w:ascii="Times New Roman"/>
          <w:b w:val="false"/>
          <w:i w:val="false"/>
          <w:color w:val="000000"/>
          <w:sz w:val="28"/>
        </w:rPr>
        <w:t>
      Коды</w:t>
      </w:r>
    </w:p>
    <w:bookmarkEnd w:id="769"/>
    <w:bookmarkStart w:name="z873" w:id="770"/>
    <w:p>
      <w:pPr>
        <w:spacing w:after="0"/>
        <w:ind w:left="0"/>
        <w:jc w:val="both"/>
      </w:pPr>
      <w:r>
        <w:rPr>
          <w:rFonts w:ascii="Times New Roman"/>
          <w:b w:val="false"/>
          <w:i w:val="false"/>
          <w:color w:val="000000"/>
          <w:sz w:val="28"/>
        </w:rPr>
        <w:t>
      Год                               |______________|</w:t>
      </w:r>
    </w:p>
    <w:bookmarkEnd w:id="770"/>
    <w:bookmarkStart w:name="z874" w:id="771"/>
    <w:p>
      <w:pPr>
        <w:spacing w:after="0"/>
        <w:ind w:left="0"/>
        <w:jc w:val="both"/>
      </w:pPr>
      <w:r>
        <w:rPr>
          <w:rFonts w:ascii="Times New Roman"/>
          <w:b w:val="false"/>
          <w:i w:val="false"/>
          <w:color w:val="000000"/>
          <w:sz w:val="28"/>
        </w:rPr>
        <w:t>
      Вид данных (прогноз, план, отчет) |______________|</w:t>
      </w:r>
    </w:p>
    <w:bookmarkEnd w:id="771"/>
    <w:bookmarkStart w:name="z875" w:id="772"/>
    <w:p>
      <w:pPr>
        <w:spacing w:after="0"/>
        <w:ind w:left="0"/>
        <w:jc w:val="both"/>
      </w:pPr>
      <w:r>
        <w:rPr>
          <w:rFonts w:ascii="Times New Roman"/>
          <w:b w:val="false"/>
          <w:i w:val="false"/>
          <w:color w:val="000000"/>
          <w:sz w:val="28"/>
        </w:rPr>
        <w:t>
      Функциональная группа             |______________|</w:t>
      </w:r>
    </w:p>
    <w:bookmarkEnd w:id="772"/>
    <w:bookmarkStart w:name="z876" w:id="773"/>
    <w:p>
      <w:pPr>
        <w:spacing w:after="0"/>
        <w:ind w:left="0"/>
        <w:jc w:val="both"/>
      </w:pPr>
      <w:r>
        <w:rPr>
          <w:rFonts w:ascii="Times New Roman"/>
          <w:b w:val="false"/>
          <w:i w:val="false"/>
          <w:color w:val="000000"/>
          <w:sz w:val="28"/>
        </w:rPr>
        <w:t>
      Администратор программ             |______________|</w:t>
      </w:r>
    </w:p>
    <w:bookmarkEnd w:id="773"/>
    <w:bookmarkStart w:name="z877" w:id="774"/>
    <w:p>
      <w:pPr>
        <w:spacing w:after="0"/>
        <w:ind w:left="0"/>
        <w:jc w:val="both"/>
      </w:pPr>
      <w:r>
        <w:rPr>
          <w:rFonts w:ascii="Times New Roman"/>
          <w:b w:val="false"/>
          <w:i w:val="false"/>
          <w:color w:val="000000"/>
          <w:sz w:val="28"/>
        </w:rPr>
        <w:t>
      Государственное учреждение       |______________|</w:t>
      </w:r>
    </w:p>
    <w:bookmarkEnd w:id="774"/>
    <w:bookmarkStart w:name="z878" w:id="775"/>
    <w:p>
      <w:pPr>
        <w:spacing w:after="0"/>
        <w:ind w:left="0"/>
        <w:jc w:val="both"/>
      </w:pPr>
      <w:r>
        <w:rPr>
          <w:rFonts w:ascii="Times New Roman"/>
          <w:b w:val="false"/>
          <w:i w:val="false"/>
          <w:color w:val="000000"/>
          <w:sz w:val="28"/>
        </w:rPr>
        <w:t>
      Программа                         |______________|</w:t>
      </w:r>
    </w:p>
    <w:bookmarkEnd w:id="775"/>
    <w:bookmarkStart w:name="z879" w:id="776"/>
    <w:p>
      <w:pPr>
        <w:spacing w:after="0"/>
        <w:ind w:left="0"/>
        <w:jc w:val="both"/>
      </w:pPr>
      <w:r>
        <w:rPr>
          <w:rFonts w:ascii="Times New Roman"/>
          <w:b w:val="false"/>
          <w:i w:val="false"/>
          <w:color w:val="000000"/>
          <w:sz w:val="28"/>
        </w:rPr>
        <w:t>
      Специфика                         |______________|</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(отдельных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питание на 1 койко-день,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питание, тысяч тенге (графа3хграфа4)/1000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1 года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инвалидностью ВОВ и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нетуберкулезные санатории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ребенка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доноров в день сдачи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 стационары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 больницы и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взрослым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14 до 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0" w:id="777"/>
      <w:r>
        <w:rPr>
          <w:rFonts w:ascii="Times New Roman"/>
          <w:b w:val="false"/>
          <w:i w:val="false"/>
          <w:color w:val="000000"/>
          <w:sz w:val="28"/>
        </w:rPr>
        <w:t>
      Руководитель аппарата центрального исполнительного органа/руководитель</w:t>
      </w:r>
    </w:p>
    <w:bookmarkEnd w:id="777"/>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81" w:id="778"/>
      <w:r>
        <w:rPr>
          <w:rFonts w:ascii="Times New Roman"/>
          <w:b w:val="false"/>
          <w:i w:val="false"/>
          <w:color w:val="000000"/>
          <w:sz w:val="28"/>
        </w:rPr>
        <w:t>
      Руководитель бюджетной программы</w:t>
      </w:r>
    </w:p>
    <w:bookmarkEnd w:id="77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82" w:id="779"/>
      <w:r>
        <w:rPr>
          <w:rFonts w:ascii="Times New Roman"/>
          <w:b w:val="false"/>
          <w:i w:val="false"/>
          <w:color w:val="000000"/>
          <w:sz w:val="28"/>
        </w:rPr>
        <w:t>
      Главный бухгалтер/ начальник финансово- экономического отдела</w:t>
      </w:r>
    </w:p>
    <w:bookmarkEnd w:id="77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01-142</w:t>
            </w:r>
          </w:p>
        </w:tc>
      </w:tr>
    </w:tbl>
    <w:bookmarkStart w:name="z885" w:id="780"/>
    <w:p>
      <w:pPr>
        <w:spacing w:after="0"/>
        <w:ind w:left="0"/>
        <w:jc w:val="left"/>
      </w:pPr>
      <w:r>
        <w:rPr>
          <w:rFonts w:ascii="Times New Roman"/>
          <w:b/>
          <w:i w:val="false"/>
          <w:color w:val="000000"/>
        </w:rPr>
        <w:t xml:space="preserve"> Расчет расходов на медикаменты и прочие средства медицинского назначения</w:t>
      </w:r>
    </w:p>
    <w:bookmarkEnd w:id="780"/>
    <w:bookmarkStart w:name="z886" w:id="781"/>
    <w:p>
      <w:pPr>
        <w:spacing w:after="0"/>
        <w:ind w:left="0"/>
        <w:jc w:val="both"/>
      </w:pPr>
      <w:r>
        <w:rPr>
          <w:rFonts w:ascii="Times New Roman"/>
          <w:b w:val="false"/>
          <w:i w:val="false"/>
          <w:color w:val="000000"/>
          <w:sz w:val="28"/>
        </w:rPr>
        <w:t>
      Год</w:t>
      </w:r>
    </w:p>
    <w:bookmarkEnd w:id="781"/>
    <w:bookmarkStart w:name="z887" w:id="782"/>
    <w:p>
      <w:pPr>
        <w:spacing w:after="0"/>
        <w:ind w:left="0"/>
        <w:jc w:val="both"/>
      </w:pPr>
      <w:r>
        <w:rPr>
          <w:rFonts w:ascii="Times New Roman"/>
          <w:b w:val="false"/>
          <w:i w:val="false"/>
          <w:color w:val="000000"/>
          <w:sz w:val="28"/>
        </w:rPr>
        <w:t>
      Коды                               |______________|</w:t>
      </w:r>
    </w:p>
    <w:bookmarkEnd w:id="782"/>
    <w:bookmarkStart w:name="z888" w:id="783"/>
    <w:p>
      <w:pPr>
        <w:spacing w:after="0"/>
        <w:ind w:left="0"/>
        <w:jc w:val="both"/>
      </w:pPr>
      <w:r>
        <w:rPr>
          <w:rFonts w:ascii="Times New Roman"/>
          <w:b w:val="false"/>
          <w:i w:val="false"/>
          <w:color w:val="000000"/>
          <w:sz w:val="28"/>
        </w:rPr>
        <w:t>
      Вид данных (прогноз, план, отчет) |______________|</w:t>
      </w:r>
    </w:p>
    <w:bookmarkEnd w:id="783"/>
    <w:bookmarkStart w:name="z889" w:id="784"/>
    <w:p>
      <w:pPr>
        <w:spacing w:after="0"/>
        <w:ind w:left="0"/>
        <w:jc w:val="both"/>
      </w:pPr>
      <w:r>
        <w:rPr>
          <w:rFonts w:ascii="Times New Roman"/>
          <w:b w:val="false"/>
          <w:i w:val="false"/>
          <w:color w:val="000000"/>
          <w:sz w:val="28"/>
        </w:rPr>
        <w:t>
      Функциональная группа             |______________|</w:t>
      </w:r>
    </w:p>
    <w:bookmarkEnd w:id="784"/>
    <w:bookmarkStart w:name="z890" w:id="785"/>
    <w:p>
      <w:pPr>
        <w:spacing w:after="0"/>
        <w:ind w:left="0"/>
        <w:jc w:val="both"/>
      </w:pPr>
      <w:r>
        <w:rPr>
          <w:rFonts w:ascii="Times New Roman"/>
          <w:b w:val="false"/>
          <w:i w:val="false"/>
          <w:color w:val="000000"/>
          <w:sz w:val="28"/>
        </w:rPr>
        <w:t>
      Администратор программ             |______________|</w:t>
      </w:r>
    </w:p>
    <w:bookmarkEnd w:id="785"/>
    <w:bookmarkStart w:name="z891" w:id="786"/>
    <w:p>
      <w:pPr>
        <w:spacing w:after="0"/>
        <w:ind w:left="0"/>
        <w:jc w:val="both"/>
      </w:pPr>
      <w:r>
        <w:rPr>
          <w:rFonts w:ascii="Times New Roman"/>
          <w:b w:val="false"/>
          <w:i w:val="false"/>
          <w:color w:val="000000"/>
          <w:sz w:val="28"/>
        </w:rPr>
        <w:t>
      Государственное учреждение       |______________|</w:t>
      </w:r>
    </w:p>
    <w:bookmarkEnd w:id="786"/>
    <w:bookmarkStart w:name="z892" w:id="787"/>
    <w:p>
      <w:pPr>
        <w:spacing w:after="0"/>
        <w:ind w:left="0"/>
        <w:jc w:val="both"/>
      </w:pPr>
      <w:r>
        <w:rPr>
          <w:rFonts w:ascii="Times New Roman"/>
          <w:b w:val="false"/>
          <w:i w:val="false"/>
          <w:color w:val="000000"/>
          <w:sz w:val="28"/>
        </w:rPr>
        <w:t>
      Программа                         |______________|</w:t>
      </w:r>
    </w:p>
    <w:bookmarkEnd w:id="787"/>
    <w:bookmarkStart w:name="z893" w:id="788"/>
    <w:p>
      <w:pPr>
        <w:spacing w:after="0"/>
        <w:ind w:left="0"/>
        <w:jc w:val="both"/>
      </w:pPr>
      <w:r>
        <w:rPr>
          <w:rFonts w:ascii="Times New Roman"/>
          <w:b w:val="false"/>
          <w:i w:val="false"/>
          <w:color w:val="000000"/>
          <w:sz w:val="28"/>
        </w:rPr>
        <w:t>
      Специфика                         |______________|</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получателей в день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государственных учреждений в год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отпуска медикаментов на 1 единицу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(графа3хграфа4х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 w:id="789"/>
      <w:r>
        <w:rPr>
          <w:rFonts w:ascii="Times New Roman"/>
          <w:b w:val="false"/>
          <w:i w:val="false"/>
          <w:color w:val="000000"/>
          <w:sz w:val="28"/>
        </w:rPr>
        <w:t>
      Руководитель аппарата центрального исполнительного органа/руководитель</w:t>
      </w:r>
    </w:p>
    <w:bookmarkEnd w:id="789"/>
    <w:p>
      <w:pPr>
        <w:spacing w:after="0"/>
        <w:ind w:left="0"/>
        <w:jc w:val="both"/>
      </w:pPr>
      <w:r>
        <w:rPr>
          <w:rFonts w:ascii="Times New Roman"/>
          <w:b w:val="false"/>
          <w:i w:val="false"/>
          <w:color w:val="000000"/>
          <w:sz w:val="28"/>
        </w:rPr>
        <w:t>государственного учреждения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95" w:id="790"/>
      <w:r>
        <w:rPr>
          <w:rFonts w:ascii="Times New Roman"/>
          <w:b w:val="false"/>
          <w:i w:val="false"/>
          <w:color w:val="000000"/>
          <w:sz w:val="28"/>
        </w:rPr>
        <w:t>
      Руководитель бюджетной программы _______________________________________</w:t>
      </w:r>
    </w:p>
    <w:bookmarkEnd w:id="79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96" w:id="791"/>
      <w:r>
        <w:rPr>
          <w:rFonts w:ascii="Times New Roman"/>
          <w:b w:val="false"/>
          <w:i w:val="false"/>
          <w:color w:val="000000"/>
          <w:sz w:val="28"/>
        </w:rPr>
        <w:t>
      Главный бухгалтер/ начальник финансово- экономического отдела</w:t>
      </w:r>
    </w:p>
    <w:bookmarkEnd w:id="79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02-142</w:t>
            </w:r>
          </w:p>
        </w:tc>
      </w:tr>
    </w:tbl>
    <w:bookmarkStart w:name="z899" w:id="792"/>
    <w:p>
      <w:pPr>
        <w:spacing w:after="0"/>
        <w:ind w:left="0"/>
        <w:jc w:val="left"/>
      </w:pPr>
      <w:r>
        <w:rPr>
          <w:rFonts w:ascii="Times New Roman"/>
          <w:b/>
          <w:i w:val="false"/>
          <w:color w:val="000000"/>
        </w:rPr>
        <w:t xml:space="preserve"> Расчет расходов на медикаменты в стационарных учреждениях здравоохранения</w:t>
      </w:r>
    </w:p>
    <w:bookmarkEnd w:id="792"/>
    <w:bookmarkStart w:name="z900" w:id="793"/>
    <w:p>
      <w:pPr>
        <w:spacing w:after="0"/>
        <w:ind w:left="0"/>
        <w:jc w:val="both"/>
      </w:pPr>
      <w:r>
        <w:rPr>
          <w:rFonts w:ascii="Times New Roman"/>
          <w:b w:val="false"/>
          <w:i w:val="false"/>
          <w:color w:val="000000"/>
          <w:sz w:val="28"/>
        </w:rPr>
        <w:t>
      Год</w:t>
      </w:r>
    </w:p>
    <w:bookmarkEnd w:id="793"/>
    <w:bookmarkStart w:name="z901" w:id="794"/>
    <w:p>
      <w:pPr>
        <w:spacing w:after="0"/>
        <w:ind w:left="0"/>
        <w:jc w:val="both"/>
      </w:pPr>
      <w:r>
        <w:rPr>
          <w:rFonts w:ascii="Times New Roman"/>
          <w:b w:val="false"/>
          <w:i w:val="false"/>
          <w:color w:val="000000"/>
          <w:sz w:val="28"/>
        </w:rPr>
        <w:t>
      Коды                               |______________|</w:t>
      </w:r>
    </w:p>
    <w:bookmarkEnd w:id="794"/>
    <w:bookmarkStart w:name="z902" w:id="795"/>
    <w:p>
      <w:pPr>
        <w:spacing w:after="0"/>
        <w:ind w:left="0"/>
        <w:jc w:val="both"/>
      </w:pPr>
      <w:r>
        <w:rPr>
          <w:rFonts w:ascii="Times New Roman"/>
          <w:b w:val="false"/>
          <w:i w:val="false"/>
          <w:color w:val="000000"/>
          <w:sz w:val="28"/>
        </w:rPr>
        <w:t>
      Вид данных (прогноз, план, отчет) |______________|</w:t>
      </w:r>
    </w:p>
    <w:bookmarkEnd w:id="795"/>
    <w:bookmarkStart w:name="z903" w:id="796"/>
    <w:p>
      <w:pPr>
        <w:spacing w:after="0"/>
        <w:ind w:left="0"/>
        <w:jc w:val="both"/>
      </w:pPr>
      <w:r>
        <w:rPr>
          <w:rFonts w:ascii="Times New Roman"/>
          <w:b w:val="false"/>
          <w:i w:val="false"/>
          <w:color w:val="000000"/>
          <w:sz w:val="28"/>
        </w:rPr>
        <w:t>
      Функциональная группа             |______________|</w:t>
      </w:r>
    </w:p>
    <w:bookmarkEnd w:id="796"/>
    <w:bookmarkStart w:name="z904" w:id="797"/>
    <w:p>
      <w:pPr>
        <w:spacing w:after="0"/>
        <w:ind w:left="0"/>
        <w:jc w:val="both"/>
      </w:pPr>
      <w:r>
        <w:rPr>
          <w:rFonts w:ascii="Times New Roman"/>
          <w:b w:val="false"/>
          <w:i w:val="false"/>
          <w:color w:val="000000"/>
          <w:sz w:val="28"/>
        </w:rPr>
        <w:t>
      Администратор программ             |______________|</w:t>
      </w:r>
    </w:p>
    <w:bookmarkEnd w:id="797"/>
    <w:bookmarkStart w:name="z905" w:id="798"/>
    <w:p>
      <w:pPr>
        <w:spacing w:after="0"/>
        <w:ind w:left="0"/>
        <w:jc w:val="both"/>
      </w:pPr>
      <w:r>
        <w:rPr>
          <w:rFonts w:ascii="Times New Roman"/>
          <w:b w:val="false"/>
          <w:i w:val="false"/>
          <w:color w:val="000000"/>
          <w:sz w:val="28"/>
        </w:rPr>
        <w:t>
      Государственное учреждение       |______________|</w:t>
      </w:r>
    </w:p>
    <w:bookmarkEnd w:id="798"/>
    <w:bookmarkStart w:name="z906" w:id="799"/>
    <w:p>
      <w:pPr>
        <w:spacing w:after="0"/>
        <w:ind w:left="0"/>
        <w:jc w:val="both"/>
      </w:pPr>
      <w:r>
        <w:rPr>
          <w:rFonts w:ascii="Times New Roman"/>
          <w:b w:val="false"/>
          <w:i w:val="false"/>
          <w:color w:val="000000"/>
          <w:sz w:val="28"/>
        </w:rPr>
        <w:t>
      Программа                         |______________|</w:t>
      </w:r>
    </w:p>
    <w:bookmarkEnd w:id="799"/>
    <w:bookmarkStart w:name="z907" w:id="800"/>
    <w:p>
      <w:pPr>
        <w:spacing w:after="0"/>
        <w:ind w:left="0"/>
        <w:jc w:val="both"/>
      </w:pPr>
      <w:r>
        <w:rPr>
          <w:rFonts w:ascii="Times New Roman"/>
          <w:b w:val="false"/>
          <w:i w:val="false"/>
          <w:color w:val="000000"/>
          <w:sz w:val="28"/>
        </w:rPr>
        <w:t>
      Специфика                         |______________|</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курса лечения 1 больного в день,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число дней пребывания 1-го больного на койке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медикаменты, тысяч тенге (графа3хграфа4х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908" w:id="801"/>
      <w:r>
        <w:rPr>
          <w:rFonts w:ascii="Times New Roman"/>
          <w:b w:val="false"/>
          <w:i w:val="false"/>
          <w:color w:val="000000"/>
          <w:sz w:val="28"/>
        </w:rPr>
        <w:t>
      Руководитель аппарата центрального исполнительного органа/руководитель</w:t>
      </w:r>
    </w:p>
    <w:bookmarkEnd w:id="801"/>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09" w:id="802"/>
      <w:r>
        <w:rPr>
          <w:rFonts w:ascii="Times New Roman"/>
          <w:b w:val="false"/>
          <w:i w:val="false"/>
          <w:color w:val="000000"/>
          <w:sz w:val="28"/>
        </w:rPr>
        <w:t>
      Руководитель бюджетной программы ______________________________________</w:t>
      </w:r>
    </w:p>
    <w:bookmarkEnd w:id="80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10" w:id="803"/>
      <w:r>
        <w:rPr>
          <w:rFonts w:ascii="Times New Roman"/>
          <w:b w:val="false"/>
          <w:i w:val="false"/>
          <w:color w:val="000000"/>
          <w:sz w:val="28"/>
        </w:rPr>
        <w:t>
      Главный бухгалтер/ начальник финансово- экономического отдела</w:t>
      </w:r>
    </w:p>
    <w:bookmarkEnd w:id="80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03-142</w:t>
            </w:r>
          </w:p>
        </w:tc>
      </w:tr>
    </w:tbl>
    <w:bookmarkStart w:name="z913" w:id="804"/>
    <w:p>
      <w:pPr>
        <w:spacing w:after="0"/>
        <w:ind w:left="0"/>
        <w:jc w:val="left"/>
      </w:pPr>
      <w:r>
        <w:rPr>
          <w:rFonts w:ascii="Times New Roman"/>
          <w:b/>
          <w:i w:val="false"/>
          <w:color w:val="000000"/>
        </w:rPr>
        <w:t xml:space="preserve"> Расчет расходов на медикаменты в амбулаторно-поликлинических учреждениях здравоохранения</w:t>
      </w:r>
    </w:p>
    <w:bookmarkEnd w:id="804"/>
    <w:bookmarkStart w:name="z914" w:id="805"/>
    <w:p>
      <w:pPr>
        <w:spacing w:after="0"/>
        <w:ind w:left="0"/>
        <w:jc w:val="both"/>
      </w:pPr>
      <w:r>
        <w:rPr>
          <w:rFonts w:ascii="Times New Roman"/>
          <w:b w:val="false"/>
          <w:i w:val="false"/>
          <w:color w:val="000000"/>
          <w:sz w:val="28"/>
        </w:rPr>
        <w:t>
      Год</w:t>
      </w:r>
    </w:p>
    <w:bookmarkEnd w:id="805"/>
    <w:bookmarkStart w:name="z915" w:id="806"/>
    <w:p>
      <w:pPr>
        <w:spacing w:after="0"/>
        <w:ind w:left="0"/>
        <w:jc w:val="both"/>
      </w:pPr>
      <w:r>
        <w:rPr>
          <w:rFonts w:ascii="Times New Roman"/>
          <w:b w:val="false"/>
          <w:i w:val="false"/>
          <w:color w:val="000000"/>
          <w:sz w:val="28"/>
        </w:rPr>
        <w:t>
      Коды                               |______________|</w:t>
      </w:r>
    </w:p>
    <w:bookmarkEnd w:id="806"/>
    <w:bookmarkStart w:name="z916" w:id="807"/>
    <w:p>
      <w:pPr>
        <w:spacing w:after="0"/>
        <w:ind w:left="0"/>
        <w:jc w:val="both"/>
      </w:pPr>
      <w:r>
        <w:rPr>
          <w:rFonts w:ascii="Times New Roman"/>
          <w:b w:val="false"/>
          <w:i w:val="false"/>
          <w:color w:val="000000"/>
          <w:sz w:val="28"/>
        </w:rPr>
        <w:t>
      Вид данных (прогноз, план, отчет) |______________|</w:t>
      </w:r>
    </w:p>
    <w:bookmarkEnd w:id="807"/>
    <w:bookmarkStart w:name="z917" w:id="808"/>
    <w:p>
      <w:pPr>
        <w:spacing w:after="0"/>
        <w:ind w:left="0"/>
        <w:jc w:val="both"/>
      </w:pPr>
      <w:r>
        <w:rPr>
          <w:rFonts w:ascii="Times New Roman"/>
          <w:b w:val="false"/>
          <w:i w:val="false"/>
          <w:color w:val="000000"/>
          <w:sz w:val="28"/>
        </w:rPr>
        <w:t>
      Функциональная группа             |______________|</w:t>
      </w:r>
    </w:p>
    <w:bookmarkEnd w:id="808"/>
    <w:bookmarkStart w:name="z918" w:id="809"/>
    <w:p>
      <w:pPr>
        <w:spacing w:after="0"/>
        <w:ind w:left="0"/>
        <w:jc w:val="both"/>
      </w:pPr>
      <w:r>
        <w:rPr>
          <w:rFonts w:ascii="Times New Roman"/>
          <w:b w:val="false"/>
          <w:i w:val="false"/>
          <w:color w:val="000000"/>
          <w:sz w:val="28"/>
        </w:rPr>
        <w:t>
      Администратор программ             |______________|</w:t>
      </w:r>
    </w:p>
    <w:bookmarkEnd w:id="809"/>
    <w:bookmarkStart w:name="z919" w:id="810"/>
    <w:p>
      <w:pPr>
        <w:spacing w:after="0"/>
        <w:ind w:left="0"/>
        <w:jc w:val="both"/>
      </w:pPr>
      <w:r>
        <w:rPr>
          <w:rFonts w:ascii="Times New Roman"/>
          <w:b w:val="false"/>
          <w:i w:val="false"/>
          <w:color w:val="000000"/>
          <w:sz w:val="28"/>
        </w:rPr>
        <w:t>
      Государственное учреждение       |______________|</w:t>
      </w:r>
    </w:p>
    <w:bookmarkEnd w:id="810"/>
    <w:bookmarkStart w:name="z920" w:id="811"/>
    <w:p>
      <w:pPr>
        <w:spacing w:after="0"/>
        <w:ind w:left="0"/>
        <w:jc w:val="both"/>
      </w:pPr>
      <w:r>
        <w:rPr>
          <w:rFonts w:ascii="Times New Roman"/>
          <w:b w:val="false"/>
          <w:i w:val="false"/>
          <w:color w:val="000000"/>
          <w:sz w:val="28"/>
        </w:rPr>
        <w:t>
      Программа                         |______________|</w:t>
      </w:r>
    </w:p>
    <w:bookmarkEnd w:id="811"/>
    <w:bookmarkStart w:name="z921" w:id="812"/>
    <w:p>
      <w:pPr>
        <w:spacing w:after="0"/>
        <w:ind w:left="0"/>
        <w:jc w:val="both"/>
      </w:pPr>
      <w:r>
        <w:rPr>
          <w:rFonts w:ascii="Times New Roman"/>
          <w:b w:val="false"/>
          <w:i w:val="false"/>
          <w:color w:val="000000"/>
          <w:sz w:val="28"/>
        </w:rPr>
        <w:t>
      Специфика                         |______________|</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медикаментов на 1 врачебное посещение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медикаменты (тысяч тенге) (графа1хграфа2)/1000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922" w:id="813"/>
      <w:r>
        <w:rPr>
          <w:rFonts w:ascii="Times New Roman"/>
          <w:b w:val="false"/>
          <w:i w:val="false"/>
          <w:color w:val="000000"/>
          <w:sz w:val="28"/>
        </w:rPr>
        <w:t>
      Руководитель аппарата центрального исполнительного органа/руководитель</w:t>
      </w:r>
    </w:p>
    <w:bookmarkEnd w:id="813"/>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23" w:id="814"/>
      <w:r>
        <w:rPr>
          <w:rFonts w:ascii="Times New Roman"/>
          <w:b w:val="false"/>
          <w:i w:val="false"/>
          <w:color w:val="000000"/>
          <w:sz w:val="28"/>
        </w:rPr>
        <w:t>
      Руководитель бюджетной программы ______________________________________</w:t>
      </w:r>
    </w:p>
    <w:bookmarkEnd w:id="81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24" w:id="815"/>
      <w:r>
        <w:rPr>
          <w:rFonts w:ascii="Times New Roman"/>
          <w:b w:val="false"/>
          <w:i w:val="false"/>
          <w:color w:val="000000"/>
          <w:sz w:val="28"/>
        </w:rPr>
        <w:t>
      Главный бухгалтер/ начальник финансово- экономического отдела</w:t>
      </w:r>
    </w:p>
    <w:bookmarkEnd w:id="81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01-143</w:t>
            </w:r>
          </w:p>
        </w:tc>
      </w:tr>
    </w:tbl>
    <w:bookmarkStart w:name="z927" w:id="816"/>
    <w:p>
      <w:pPr>
        <w:spacing w:after="0"/>
        <w:ind w:left="0"/>
        <w:jc w:val="left"/>
      </w:pPr>
      <w:r>
        <w:rPr>
          <w:rFonts w:ascii="Times New Roman"/>
          <w:b/>
          <w:i w:val="false"/>
          <w:color w:val="000000"/>
        </w:rPr>
        <w:t xml:space="preserve"> Расчет расходов на приобретение, пошив и ремонт предметов вещевого имущества и другого форменного и специального обмундирования</w:t>
      </w:r>
    </w:p>
    <w:bookmarkEnd w:id="816"/>
    <w:bookmarkStart w:name="z928" w:id="817"/>
    <w:p>
      <w:pPr>
        <w:spacing w:after="0"/>
        <w:ind w:left="0"/>
        <w:jc w:val="both"/>
      </w:pPr>
      <w:r>
        <w:rPr>
          <w:rFonts w:ascii="Times New Roman"/>
          <w:b w:val="false"/>
          <w:i w:val="false"/>
          <w:color w:val="000000"/>
          <w:sz w:val="28"/>
        </w:rPr>
        <w:t>
      Год</w:t>
      </w:r>
    </w:p>
    <w:bookmarkEnd w:id="817"/>
    <w:bookmarkStart w:name="z929" w:id="818"/>
    <w:p>
      <w:pPr>
        <w:spacing w:after="0"/>
        <w:ind w:left="0"/>
        <w:jc w:val="both"/>
      </w:pPr>
      <w:r>
        <w:rPr>
          <w:rFonts w:ascii="Times New Roman"/>
          <w:b w:val="false"/>
          <w:i w:val="false"/>
          <w:color w:val="000000"/>
          <w:sz w:val="28"/>
        </w:rPr>
        <w:t>
      Коды                               |______________|</w:t>
      </w:r>
    </w:p>
    <w:bookmarkEnd w:id="818"/>
    <w:bookmarkStart w:name="z930" w:id="819"/>
    <w:p>
      <w:pPr>
        <w:spacing w:after="0"/>
        <w:ind w:left="0"/>
        <w:jc w:val="both"/>
      </w:pPr>
      <w:r>
        <w:rPr>
          <w:rFonts w:ascii="Times New Roman"/>
          <w:b w:val="false"/>
          <w:i w:val="false"/>
          <w:color w:val="000000"/>
          <w:sz w:val="28"/>
        </w:rPr>
        <w:t>
      Вид данных (прогноз, план, отчет) |______________|</w:t>
      </w:r>
    </w:p>
    <w:bookmarkEnd w:id="819"/>
    <w:bookmarkStart w:name="z931" w:id="820"/>
    <w:p>
      <w:pPr>
        <w:spacing w:after="0"/>
        <w:ind w:left="0"/>
        <w:jc w:val="both"/>
      </w:pPr>
      <w:r>
        <w:rPr>
          <w:rFonts w:ascii="Times New Roman"/>
          <w:b w:val="false"/>
          <w:i w:val="false"/>
          <w:color w:val="000000"/>
          <w:sz w:val="28"/>
        </w:rPr>
        <w:t>
      Функциональная группа             |______________|</w:t>
      </w:r>
    </w:p>
    <w:bookmarkEnd w:id="820"/>
    <w:bookmarkStart w:name="z932" w:id="821"/>
    <w:p>
      <w:pPr>
        <w:spacing w:after="0"/>
        <w:ind w:left="0"/>
        <w:jc w:val="both"/>
      </w:pPr>
      <w:r>
        <w:rPr>
          <w:rFonts w:ascii="Times New Roman"/>
          <w:b w:val="false"/>
          <w:i w:val="false"/>
          <w:color w:val="000000"/>
          <w:sz w:val="28"/>
        </w:rPr>
        <w:t>
      Администратор программ             |______________|</w:t>
      </w:r>
    </w:p>
    <w:bookmarkEnd w:id="821"/>
    <w:bookmarkStart w:name="z933" w:id="822"/>
    <w:p>
      <w:pPr>
        <w:spacing w:after="0"/>
        <w:ind w:left="0"/>
        <w:jc w:val="both"/>
      </w:pPr>
      <w:r>
        <w:rPr>
          <w:rFonts w:ascii="Times New Roman"/>
          <w:b w:val="false"/>
          <w:i w:val="false"/>
          <w:color w:val="000000"/>
          <w:sz w:val="28"/>
        </w:rPr>
        <w:t>
      Государственное учреждение       |______________|</w:t>
      </w:r>
    </w:p>
    <w:bookmarkEnd w:id="822"/>
    <w:bookmarkStart w:name="z934" w:id="823"/>
    <w:p>
      <w:pPr>
        <w:spacing w:after="0"/>
        <w:ind w:left="0"/>
        <w:jc w:val="both"/>
      </w:pPr>
      <w:r>
        <w:rPr>
          <w:rFonts w:ascii="Times New Roman"/>
          <w:b w:val="false"/>
          <w:i w:val="false"/>
          <w:color w:val="000000"/>
          <w:sz w:val="28"/>
        </w:rPr>
        <w:t>
      Программа                         |______________|</w:t>
      </w:r>
    </w:p>
    <w:bookmarkEnd w:id="823"/>
    <w:bookmarkStart w:name="z935" w:id="824"/>
    <w:p>
      <w:pPr>
        <w:spacing w:after="0"/>
        <w:ind w:left="0"/>
        <w:jc w:val="both"/>
      </w:pPr>
      <w:r>
        <w:rPr>
          <w:rFonts w:ascii="Times New Roman"/>
          <w:b w:val="false"/>
          <w:i w:val="false"/>
          <w:color w:val="000000"/>
          <w:sz w:val="28"/>
        </w:rPr>
        <w:t>
      Специфика                         |______________|</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на единицу на год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 (графа2 х графа3)/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6" w:id="825"/>
      <w:r>
        <w:rPr>
          <w:rFonts w:ascii="Times New Roman"/>
          <w:b w:val="false"/>
          <w:i w:val="false"/>
          <w:color w:val="000000"/>
          <w:sz w:val="28"/>
        </w:rPr>
        <w:t>
      Руководитель аппарата центрального исполнительного органа/руководитель</w:t>
      </w:r>
    </w:p>
    <w:bookmarkEnd w:id="825"/>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37" w:id="826"/>
      <w:r>
        <w:rPr>
          <w:rFonts w:ascii="Times New Roman"/>
          <w:b w:val="false"/>
          <w:i w:val="false"/>
          <w:color w:val="000000"/>
          <w:sz w:val="28"/>
        </w:rPr>
        <w:t>
      Руководитель бюджетной программы ______________________________________</w:t>
      </w:r>
    </w:p>
    <w:bookmarkEnd w:id="82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38" w:id="827"/>
      <w:r>
        <w:rPr>
          <w:rFonts w:ascii="Times New Roman"/>
          <w:b w:val="false"/>
          <w:i w:val="false"/>
          <w:color w:val="000000"/>
          <w:sz w:val="28"/>
        </w:rPr>
        <w:t>
      Главный бухгалтер/ начальник финансово- экономического отдела</w:t>
      </w:r>
    </w:p>
    <w:bookmarkEnd w:id="82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01-144</w:t>
            </w:r>
          </w:p>
        </w:tc>
      </w:tr>
    </w:tbl>
    <w:bookmarkStart w:name="z941" w:id="828"/>
    <w:p>
      <w:pPr>
        <w:spacing w:after="0"/>
        <w:ind w:left="0"/>
        <w:jc w:val="left"/>
      </w:pPr>
      <w:r>
        <w:rPr>
          <w:rFonts w:ascii="Times New Roman"/>
          <w:b/>
          <w:i w:val="false"/>
          <w:color w:val="000000"/>
        </w:rPr>
        <w:t xml:space="preserve"> Расчет расходов государственных органов на горюче-смазочные материалы</w:t>
      </w:r>
    </w:p>
    <w:bookmarkEnd w:id="828"/>
    <w:bookmarkStart w:name="z942" w:id="829"/>
    <w:p>
      <w:pPr>
        <w:spacing w:after="0"/>
        <w:ind w:left="0"/>
        <w:jc w:val="both"/>
      </w:pPr>
      <w:r>
        <w:rPr>
          <w:rFonts w:ascii="Times New Roman"/>
          <w:b w:val="false"/>
          <w:i w:val="false"/>
          <w:color w:val="000000"/>
          <w:sz w:val="28"/>
        </w:rPr>
        <w:t>
      Год</w:t>
      </w:r>
    </w:p>
    <w:bookmarkEnd w:id="829"/>
    <w:bookmarkStart w:name="z943" w:id="830"/>
    <w:p>
      <w:pPr>
        <w:spacing w:after="0"/>
        <w:ind w:left="0"/>
        <w:jc w:val="both"/>
      </w:pPr>
      <w:r>
        <w:rPr>
          <w:rFonts w:ascii="Times New Roman"/>
          <w:b w:val="false"/>
          <w:i w:val="false"/>
          <w:color w:val="000000"/>
          <w:sz w:val="28"/>
        </w:rPr>
        <w:t>
      Коды                               |______________|</w:t>
      </w:r>
    </w:p>
    <w:bookmarkEnd w:id="830"/>
    <w:bookmarkStart w:name="z944" w:id="831"/>
    <w:p>
      <w:pPr>
        <w:spacing w:after="0"/>
        <w:ind w:left="0"/>
        <w:jc w:val="both"/>
      </w:pPr>
      <w:r>
        <w:rPr>
          <w:rFonts w:ascii="Times New Roman"/>
          <w:b w:val="false"/>
          <w:i w:val="false"/>
          <w:color w:val="000000"/>
          <w:sz w:val="28"/>
        </w:rPr>
        <w:t>
      Вид данных (прогноз, план, отчет) |______________|</w:t>
      </w:r>
    </w:p>
    <w:bookmarkEnd w:id="831"/>
    <w:bookmarkStart w:name="z945" w:id="832"/>
    <w:p>
      <w:pPr>
        <w:spacing w:after="0"/>
        <w:ind w:left="0"/>
        <w:jc w:val="both"/>
      </w:pPr>
      <w:r>
        <w:rPr>
          <w:rFonts w:ascii="Times New Roman"/>
          <w:b w:val="false"/>
          <w:i w:val="false"/>
          <w:color w:val="000000"/>
          <w:sz w:val="28"/>
        </w:rPr>
        <w:t>
      Функциональная группа             |______________|</w:t>
      </w:r>
    </w:p>
    <w:bookmarkEnd w:id="832"/>
    <w:bookmarkStart w:name="z946" w:id="833"/>
    <w:p>
      <w:pPr>
        <w:spacing w:after="0"/>
        <w:ind w:left="0"/>
        <w:jc w:val="both"/>
      </w:pPr>
      <w:r>
        <w:rPr>
          <w:rFonts w:ascii="Times New Roman"/>
          <w:b w:val="false"/>
          <w:i w:val="false"/>
          <w:color w:val="000000"/>
          <w:sz w:val="28"/>
        </w:rPr>
        <w:t>
      Администратор программ             |______________|</w:t>
      </w:r>
    </w:p>
    <w:bookmarkEnd w:id="833"/>
    <w:bookmarkStart w:name="z947" w:id="834"/>
    <w:p>
      <w:pPr>
        <w:spacing w:after="0"/>
        <w:ind w:left="0"/>
        <w:jc w:val="both"/>
      </w:pPr>
      <w:r>
        <w:rPr>
          <w:rFonts w:ascii="Times New Roman"/>
          <w:b w:val="false"/>
          <w:i w:val="false"/>
          <w:color w:val="000000"/>
          <w:sz w:val="28"/>
        </w:rPr>
        <w:t>
      Государственное учреждение       |______________|</w:t>
      </w:r>
    </w:p>
    <w:bookmarkEnd w:id="834"/>
    <w:bookmarkStart w:name="z948" w:id="835"/>
    <w:p>
      <w:pPr>
        <w:spacing w:after="0"/>
        <w:ind w:left="0"/>
        <w:jc w:val="both"/>
      </w:pPr>
      <w:r>
        <w:rPr>
          <w:rFonts w:ascii="Times New Roman"/>
          <w:b w:val="false"/>
          <w:i w:val="false"/>
          <w:color w:val="000000"/>
          <w:sz w:val="28"/>
        </w:rPr>
        <w:t>
      Программа                         |______________|</w:t>
      </w:r>
    </w:p>
    <w:bookmarkEnd w:id="835"/>
    <w:bookmarkStart w:name="z949" w:id="836"/>
    <w:p>
      <w:pPr>
        <w:spacing w:after="0"/>
        <w:ind w:left="0"/>
        <w:jc w:val="both"/>
      </w:pPr>
      <w:r>
        <w:rPr>
          <w:rFonts w:ascii="Times New Roman"/>
          <w:b w:val="false"/>
          <w:i w:val="false"/>
          <w:color w:val="000000"/>
          <w:sz w:val="28"/>
        </w:rPr>
        <w:t>
      Специфика                         |______________|</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автомобиля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служебного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норма литров/100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пробега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горюче-смазочных материалов на лимит пробега в месяц (графа5/ 100)*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горюче-смазочных материалов на 1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горюче-смазочных материалов на одну машину в месяц, в тысячах тенге (графа6 х графа7)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0" w:id="837"/>
    <w:p>
      <w:pPr>
        <w:spacing w:after="0"/>
        <w:ind w:left="0"/>
        <w:jc w:val="both"/>
      </w:pPr>
      <w:r>
        <w:rPr>
          <w:rFonts w:ascii="Times New Roman"/>
          <w:b w:val="false"/>
          <w:i w:val="false"/>
          <w:color w:val="000000"/>
          <w:sz w:val="28"/>
        </w:rPr>
        <w:t>
      продолжение таблицы</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горюче-смазочных материалов на все машины в год, в тысячах тенге (графа 8 х графа2*12)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поправочные коэффициенты****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(графа9+графа10)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1" w:id="838"/>
      <w:r>
        <w:rPr>
          <w:rFonts w:ascii="Times New Roman"/>
          <w:b w:val="false"/>
          <w:i w:val="false"/>
          <w:color w:val="000000"/>
          <w:sz w:val="28"/>
        </w:rPr>
        <w:t>
      Руководитель аппарата центрального исполнительного органа/руководитель</w:t>
      </w:r>
    </w:p>
    <w:bookmarkEnd w:id="838"/>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52" w:id="839"/>
      <w:r>
        <w:rPr>
          <w:rFonts w:ascii="Times New Roman"/>
          <w:b w:val="false"/>
          <w:i w:val="false"/>
          <w:color w:val="000000"/>
          <w:sz w:val="28"/>
        </w:rPr>
        <w:t>
      Руководитель бюджетной программы _______________________________________</w:t>
      </w:r>
    </w:p>
    <w:bookmarkEnd w:id="83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53" w:id="840"/>
      <w:r>
        <w:rPr>
          <w:rFonts w:ascii="Times New Roman"/>
          <w:b w:val="false"/>
          <w:i w:val="false"/>
          <w:color w:val="000000"/>
          <w:sz w:val="28"/>
        </w:rPr>
        <w:t>
      Главный бухгалтер/ начальник финансово- экономического отдела</w:t>
      </w:r>
    </w:p>
    <w:bookmarkEnd w:id="84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54" w:id="841"/>
    <w:p>
      <w:pPr>
        <w:spacing w:after="0"/>
        <w:ind w:left="0"/>
        <w:jc w:val="both"/>
      </w:pPr>
      <w:r>
        <w:rPr>
          <w:rFonts w:ascii="Times New Roman"/>
          <w:b w:val="false"/>
          <w:i w:val="false"/>
          <w:color w:val="000000"/>
          <w:sz w:val="28"/>
        </w:rPr>
        <w:t>
      Примечание:</w:t>
      </w:r>
    </w:p>
    <w:bookmarkEnd w:id="841"/>
    <w:bookmarkStart w:name="z955" w:id="842"/>
    <w:p>
      <w:pPr>
        <w:spacing w:after="0"/>
        <w:ind w:left="0"/>
        <w:jc w:val="both"/>
      </w:pPr>
      <w:r>
        <w:rPr>
          <w:rFonts w:ascii="Times New Roman"/>
          <w:b w:val="false"/>
          <w:i w:val="false"/>
          <w:color w:val="000000"/>
          <w:sz w:val="28"/>
        </w:rPr>
        <w:t>
      * – общее количество не должно превышать норматива положенности служебных автомобилей для транспортного обслуживания государственных органов;</w:t>
      </w:r>
    </w:p>
    <w:bookmarkEnd w:id="842"/>
    <w:bookmarkStart w:name="z956" w:id="843"/>
    <w:p>
      <w:pPr>
        <w:spacing w:after="0"/>
        <w:ind w:left="0"/>
        <w:jc w:val="both"/>
      </w:pPr>
      <w:r>
        <w:rPr>
          <w:rFonts w:ascii="Times New Roman"/>
          <w:b w:val="false"/>
          <w:i w:val="false"/>
          <w:color w:val="000000"/>
          <w:sz w:val="28"/>
        </w:rPr>
        <w:t>
      ** – в пределах норм расходов горюче-смазочных материалов и расходов на содержание автотранспорта;</w:t>
      </w:r>
    </w:p>
    <w:bookmarkEnd w:id="843"/>
    <w:bookmarkStart w:name="z957" w:id="844"/>
    <w:p>
      <w:pPr>
        <w:spacing w:after="0"/>
        <w:ind w:left="0"/>
        <w:jc w:val="both"/>
      </w:pPr>
      <w:r>
        <w:rPr>
          <w:rFonts w:ascii="Times New Roman"/>
          <w:b w:val="false"/>
          <w:i w:val="false"/>
          <w:color w:val="000000"/>
          <w:sz w:val="28"/>
        </w:rPr>
        <w:t>
      *** – в пределах лимита, определенного нормами положенности служебных автомобилей для транспортного обслуживания государственных органов;</w:t>
      </w:r>
    </w:p>
    <w:bookmarkEnd w:id="844"/>
    <w:bookmarkStart w:name="z958" w:id="845"/>
    <w:p>
      <w:pPr>
        <w:spacing w:after="0"/>
        <w:ind w:left="0"/>
        <w:jc w:val="both"/>
      </w:pPr>
      <w:r>
        <w:rPr>
          <w:rFonts w:ascii="Times New Roman"/>
          <w:b w:val="false"/>
          <w:i w:val="false"/>
          <w:color w:val="000000"/>
          <w:sz w:val="28"/>
        </w:rPr>
        <w:t>
      **** – расчет суммы расходов на поправочные коэффициенты составляется в произвольной форме. При составлении расчета суммы расходов на поправочные коэффициенты необходимо руководствоваться постановлением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02-144</w:t>
            </w:r>
          </w:p>
        </w:tc>
      </w:tr>
    </w:tbl>
    <w:bookmarkStart w:name="z961" w:id="846"/>
    <w:p>
      <w:pPr>
        <w:spacing w:after="0"/>
        <w:ind w:left="0"/>
        <w:jc w:val="left"/>
      </w:pPr>
      <w:r>
        <w:rPr>
          <w:rFonts w:ascii="Times New Roman"/>
          <w:b/>
          <w:i w:val="false"/>
          <w:color w:val="000000"/>
        </w:rPr>
        <w:t xml:space="preserve"> Расчет расходов на приобретение твердого и жидкого топлива для отопления зданий, помещений для государственных учреждений с автономной системой отопления</w:t>
      </w:r>
    </w:p>
    <w:bookmarkEnd w:id="846"/>
    <w:bookmarkStart w:name="z962" w:id="847"/>
    <w:p>
      <w:pPr>
        <w:spacing w:after="0"/>
        <w:ind w:left="0"/>
        <w:jc w:val="both"/>
      </w:pPr>
      <w:r>
        <w:rPr>
          <w:rFonts w:ascii="Times New Roman"/>
          <w:b w:val="false"/>
          <w:i w:val="false"/>
          <w:color w:val="000000"/>
          <w:sz w:val="28"/>
        </w:rPr>
        <w:t>
      Год</w:t>
      </w:r>
    </w:p>
    <w:bookmarkEnd w:id="847"/>
    <w:bookmarkStart w:name="z963" w:id="848"/>
    <w:p>
      <w:pPr>
        <w:spacing w:after="0"/>
        <w:ind w:left="0"/>
        <w:jc w:val="both"/>
      </w:pPr>
      <w:r>
        <w:rPr>
          <w:rFonts w:ascii="Times New Roman"/>
          <w:b w:val="false"/>
          <w:i w:val="false"/>
          <w:color w:val="000000"/>
          <w:sz w:val="28"/>
        </w:rPr>
        <w:t>
      Коды                               |______________|</w:t>
      </w:r>
    </w:p>
    <w:bookmarkEnd w:id="848"/>
    <w:bookmarkStart w:name="z964" w:id="849"/>
    <w:p>
      <w:pPr>
        <w:spacing w:after="0"/>
        <w:ind w:left="0"/>
        <w:jc w:val="both"/>
      </w:pPr>
      <w:r>
        <w:rPr>
          <w:rFonts w:ascii="Times New Roman"/>
          <w:b w:val="false"/>
          <w:i w:val="false"/>
          <w:color w:val="000000"/>
          <w:sz w:val="28"/>
        </w:rPr>
        <w:t>
      Вид данных (прогноз, план, отчет) |______________|</w:t>
      </w:r>
    </w:p>
    <w:bookmarkEnd w:id="849"/>
    <w:bookmarkStart w:name="z965" w:id="850"/>
    <w:p>
      <w:pPr>
        <w:spacing w:after="0"/>
        <w:ind w:left="0"/>
        <w:jc w:val="both"/>
      </w:pPr>
      <w:r>
        <w:rPr>
          <w:rFonts w:ascii="Times New Roman"/>
          <w:b w:val="false"/>
          <w:i w:val="false"/>
          <w:color w:val="000000"/>
          <w:sz w:val="28"/>
        </w:rPr>
        <w:t>
      Функциональная группа             |______________|</w:t>
      </w:r>
    </w:p>
    <w:bookmarkEnd w:id="850"/>
    <w:bookmarkStart w:name="z966" w:id="851"/>
    <w:p>
      <w:pPr>
        <w:spacing w:after="0"/>
        <w:ind w:left="0"/>
        <w:jc w:val="both"/>
      </w:pPr>
      <w:r>
        <w:rPr>
          <w:rFonts w:ascii="Times New Roman"/>
          <w:b w:val="false"/>
          <w:i w:val="false"/>
          <w:color w:val="000000"/>
          <w:sz w:val="28"/>
        </w:rPr>
        <w:t>
      Администратор программ             |______________|</w:t>
      </w:r>
    </w:p>
    <w:bookmarkEnd w:id="851"/>
    <w:bookmarkStart w:name="z967" w:id="852"/>
    <w:p>
      <w:pPr>
        <w:spacing w:after="0"/>
        <w:ind w:left="0"/>
        <w:jc w:val="both"/>
      </w:pPr>
      <w:r>
        <w:rPr>
          <w:rFonts w:ascii="Times New Roman"/>
          <w:b w:val="false"/>
          <w:i w:val="false"/>
          <w:color w:val="000000"/>
          <w:sz w:val="28"/>
        </w:rPr>
        <w:t>
      Государственное учреждение       |______________|</w:t>
      </w:r>
    </w:p>
    <w:bookmarkEnd w:id="852"/>
    <w:bookmarkStart w:name="z968" w:id="853"/>
    <w:p>
      <w:pPr>
        <w:spacing w:after="0"/>
        <w:ind w:left="0"/>
        <w:jc w:val="both"/>
      </w:pPr>
      <w:r>
        <w:rPr>
          <w:rFonts w:ascii="Times New Roman"/>
          <w:b w:val="false"/>
          <w:i w:val="false"/>
          <w:color w:val="000000"/>
          <w:sz w:val="28"/>
        </w:rPr>
        <w:t>
      Программа                         |______________|</w:t>
      </w:r>
    </w:p>
    <w:bookmarkEnd w:id="853"/>
    <w:bookmarkStart w:name="z969" w:id="854"/>
    <w:p>
      <w:pPr>
        <w:spacing w:after="0"/>
        <w:ind w:left="0"/>
        <w:jc w:val="both"/>
      </w:pPr>
      <w:r>
        <w:rPr>
          <w:rFonts w:ascii="Times New Roman"/>
          <w:b w:val="false"/>
          <w:i w:val="false"/>
          <w:color w:val="000000"/>
          <w:sz w:val="28"/>
        </w:rPr>
        <w:t>
      Специфика                         |______________|</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расход топлива за прошлый год на 1 квадратный метр площади в месяц (тонна/квадратный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Отапливаемая площадь (в квадратных метрах)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отопительного сезона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топлива (графа2 х графа3 х графа4)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топлива за единицу (тенге/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(графа5 х графа 6)/1000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(уголь, дрова)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(дизтопливо)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0" w:id="855"/>
      <w:r>
        <w:rPr>
          <w:rFonts w:ascii="Times New Roman"/>
          <w:b w:val="false"/>
          <w:i w:val="false"/>
          <w:color w:val="000000"/>
          <w:sz w:val="28"/>
        </w:rPr>
        <w:t>
      Руководитель аппарата центрального исполнительного органа/руководитель</w:t>
      </w:r>
    </w:p>
    <w:bookmarkEnd w:id="855"/>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71" w:id="856"/>
      <w:r>
        <w:rPr>
          <w:rFonts w:ascii="Times New Roman"/>
          <w:b w:val="false"/>
          <w:i w:val="false"/>
          <w:color w:val="000000"/>
          <w:sz w:val="28"/>
        </w:rPr>
        <w:t>
      Руководитель бюджетной программы _______________________________________</w:t>
      </w:r>
    </w:p>
    <w:bookmarkEnd w:id="85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72" w:id="857"/>
      <w:r>
        <w:rPr>
          <w:rFonts w:ascii="Times New Roman"/>
          <w:b w:val="false"/>
          <w:i w:val="false"/>
          <w:color w:val="000000"/>
          <w:sz w:val="28"/>
        </w:rPr>
        <w:t>
      Главный бухгалтер/ начальник финансово- экономического отдела</w:t>
      </w:r>
    </w:p>
    <w:bookmarkEnd w:id="85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01-149</w:t>
            </w:r>
          </w:p>
        </w:tc>
      </w:tr>
    </w:tbl>
    <w:bookmarkStart w:name="z975" w:id="858"/>
    <w:p>
      <w:pPr>
        <w:spacing w:after="0"/>
        <w:ind w:left="0"/>
        <w:jc w:val="left"/>
      </w:pPr>
      <w:r>
        <w:rPr>
          <w:rFonts w:ascii="Times New Roman"/>
          <w:b/>
          <w:i w:val="false"/>
          <w:color w:val="000000"/>
        </w:rPr>
        <w:t xml:space="preserve"> Расчет расходов на приобретение мягкого инвентаря в учреждениях здравоохранения</w:t>
      </w:r>
    </w:p>
    <w:bookmarkEnd w:id="858"/>
    <w:bookmarkStart w:name="z976" w:id="859"/>
    <w:p>
      <w:pPr>
        <w:spacing w:after="0"/>
        <w:ind w:left="0"/>
        <w:jc w:val="both"/>
      </w:pPr>
      <w:r>
        <w:rPr>
          <w:rFonts w:ascii="Times New Roman"/>
          <w:b w:val="false"/>
          <w:i w:val="false"/>
          <w:color w:val="000000"/>
          <w:sz w:val="28"/>
        </w:rPr>
        <w:t>
      Год</w:t>
      </w:r>
    </w:p>
    <w:bookmarkEnd w:id="859"/>
    <w:bookmarkStart w:name="z977" w:id="860"/>
    <w:p>
      <w:pPr>
        <w:spacing w:after="0"/>
        <w:ind w:left="0"/>
        <w:jc w:val="both"/>
      </w:pPr>
      <w:r>
        <w:rPr>
          <w:rFonts w:ascii="Times New Roman"/>
          <w:b w:val="false"/>
          <w:i w:val="false"/>
          <w:color w:val="000000"/>
          <w:sz w:val="28"/>
        </w:rPr>
        <w:t>
      Коды                               |______________|</w:t>
      </w:r>
    </w:p>
    <w:bookmarkEnd w:id="860"/>
    <w:bookmarkStart w:name="z978" w:id="861"/>
    <w:p>
      <w:pPr>
        <w:spacing w:after="0"/>
        <w:ind w:left="0"/>
        <w:jc w:val="both"/>
      </w:pPr>
      <w:r>
        <w:rPr>
          <w:rFonts w:ascii="Times New Roman"/>
          <w:b w:val="false"/>
          <w:i w:val="false"/>
          <w:color w:val="000000"/>
          <w:sz w:val="28"/>
        </w:rPr>
        <w:t>
      Вид данных (прогноз, план, отчет) |______________|</w:t>
      </w:r>
    </w:p>
    <w:bookmarkEnd w:id="861"/>
    <w:bookmarkStart w:name="z979" w:id="862"/>
    <w:p>
      <w:pPr>
        <w:spacing w:after="0"/>
        <w:ind w:left="0"/>
        <w:jc w:val="both"/>
      </w:pPr>
      <w:r>
        <w:rPr>
          <w:rFonts w:ascii="Times New Roman"/>
          <w:b w:val="false"/>
          <w:i w:val="false"/>
          <w:color w:val="000000"/>
          <w:sz w:val="28"/>
        </w:rPr>
        <w:t>
      Функциональная группа             |______________|</w:t>
      </w:r>
    </w:p>
    <w:bookmarkEnd w:id="862"/>
    <w:bookmarkStart w:name="z980" w:id="863"/>
    <w:p>
      <w:pPr>
        <w:spacing w:after="0"/>
        <w:ind w:left="0"/>
        <w:jc w:val="both"/>
      </w:pPr>
      <w:r>
        <w:rPr>
          <w:rFonts w:ascii="Times New Roman"/>
          <w:b w:val="false"/>
          <w:i w:val="false"/>
          <w:color w:val="000000"/>
          <w:sz w:val="28"/>
        </w:rPr>
        <w:t>
      Администратор программ             |______________|</w:t>
      </w:r>
    </w:p>
    <w:bookmarkEnd w:id="863"/>
    <w:bookmarkStart w:name="z981" w:id="864"/>
    <w:p>
      <w:pPr>
        <w:spacing w:after="0"/>
        <w:ind w:left="0"/>
        <w:jc w:val="both"/>
      </w:pPr>
      <w:r>
        <w:rPr>
          <w:rFonts w:ascii="Times New Roman"/>
          <w:b w:val="false"/>
          <w:i w:val="false"/>
          <w:color w:val="000000"/>
          <w:sz w:val="28"/>
        </w:rPr>
        <w:t>
      Государственное учреждение       |______________|</w:t>
      </w:r>
    </w:p>
    <w:bookmarkEnd w:id="864"/>
    <w:bookmarkStart w:name="z982" w:id="865"/>
    <w:p>
      <w:pPr>
        <w:spacing w:after="0"/>
        <w:ind w:left="0"/>
        <w:jc w:val="both"/>
      </w:pPr>
      <w:r>
        <w:rPr>
          <w:rFonts w:ascii="Times New Roman"/>
          <w:b w:val="false"/>
          <w:i w:val="false"/>
          <w:color w:val="000000"/>
          <w:sz w:val="28"/>
        </w:rPr>
        <w:t>
      Программа                         |______________|</w:t>
      </w:r>
    </w:p>
    <w:bookmarkEnd w:id="865"/>
    <w:bookmarkStart w:name="z983" w:id="866"/>
    <w:p>
      <w:pPr>
        <w:spacing w:after="0"/>
        <w:ind w:left="0"/>
        <w:jc w:val="both"/>
      </w:pPr>
      <w:r>
        <w:rPr>
          <w:rFonts w:ascii="Times New Roman"/>
          <w:b w:val="false"/>
          <w:i w:val="false"/>
          <w:color w:val="000000"/>
          <w:sz w:val="28"/>
        </w:rPr>
        <w:t>
      Специфика                         |______________|</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(отдельных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врачебных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нормы на 1 врачебную должность в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нормы на 1 койку в год,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мягкий инвентарь (тысяч тенге) ((графа2хграфа3)+ (графа4хграфа5))/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амбулаторно-поликлинические организации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консультации (самост. входящих в состав роддомов, больниц)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 кардиологическое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 кожно-венерологическое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офтальмологическое, отоларингологическое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анестезиологии-реанимации с палатами реанимации и интенсивной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отделение патологии беременности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беременных и рожениц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новорожденных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3х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матерей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4" w:id="867"/>
      <w:r>
        <w:rPr>
          <w:rFonts w:ascii="Times New Roman"/>
          <w:b w:val="false"/>
          <w:i w:val="false"/>
          <w:color w:val="000000"/>
          <w:sz w:val="28"/>
        </w:rPr>
        <w:t>
      Руководитель аппарата центрального исполнительного органа/руководитель</w:t>
      </w:r>
    </w:p>
    <w:bookmarkEnd w:id="867"/>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85" w:id="868"/>
      <w:r>
        <w:rPr>
          <w:rFonts w:ascii="Times New Roman"/>
          <w:b w:val="false"/>
          <w:i w:val="false"/>
          <w:color w:val="000000"/>
          <w:sz w:val="28"/>
        </w:rPr>
        <w:t>
      Руководитель бюджетной программы ______________________________________</w:t>
      </w:r>
    </w:p>
    <w:bookmarkEnd w:id="86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86" w:id="869"/>
      <w:r>
        <w:rPr>
          <w:rFonts w:ascii="Times New Roman"/>
          <w:b w:val="false"/>
          <w:i w:val="false"/>
          <w:color w:val="000000"/>
          <w:sz w:val="28"/>
        </w:rPr>
        <w:t>
      Главный бухгалтер/ начальник финансово- экономического отдела</w:t>
      </w:r>
    </w:p>
    <w:bookmarkEnd w:id="86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02-149</w:t>
            </w:r>
          </w:p>
        </w:tc>
      </w:tr>
    </w:tbl>
    <w:bookmarkStart w:name="z989" w:id="870"/>
    <w:p>
      <w:pPr>
        <w:spacing w:after="0"/>
        <w:ind w:left="0"/>
        <w:jc w:val="left"/>
      </w:pPr>
      <w:r>
        <w:rPr>
          <w:rFonts w:ascii="Times New Roman"/>
          <w:b/>
          <w:i w:val="false"/>
          <w:color w:val="000000"/>
        </w:rPr>
        <w:t xml:space="preserve"> Расчет расходов по закупке расходных материалов</w:t>
      </w:r>
    </w:p>
    <w:bookmarkEnd w:id="870"/>
    <w:bookmarkStart w:name="z990" w:id="871"/>
    <w:p>
      <w:pPr>
        <w:spacing w:after="0"/>
        <w:ind w:left="0"/>
        <w:jc w:val="both"/>
      </w:pPr>
      <w:r>
        <w:rPr>
          <w:rFonts w:ascii="Times New Roman"/>
          <w:b w:val="false"/>
          <w:i w:val="false"/>
          <w:color w:val="000000"/>
          <w:sz w:val="28"/>
        </w:rPr>
        <w:t>
      Год</w:t>
      </w:r>
    </w:p>
    <w:bookmarkEnd w:id="871"/>
    <w:bookmarkStart w:name="z991" w:id="872"/>
    <w:p>
      <w:pPr>
        <w:spacing w:after="0"/>
        <w:ind w:left="0"/>
        <w:jc w:val="both"/>
      </w:pPr>
      <w:r>
        <w:rPr>
          <w:rFonts w:ascii="Times New Roman"/>
          <w:b w:val="false"/>
          <w:i w:val="false"/>
          <w:color w:val="000000"/>
          <w:sz w:val="28"/>
        </w:rPr>
        <w:t>
      Коды                               |______________|</w:t>
      </w:r>
    </w:p>
    <w:bookmarkEnd w:id="872"/>
    <w:bookmarkStart w:name="z992" w:id="873"/>
    <w:p>
      <w:pPr>
        <w:spacing w:after="0"/>
        <w:ind w:left="0"/>
        <w:jc w:val="both"/>
      </w:pPr>
      <w:r>
        <w:rPr>
          <w:rFonts w:ascii="Times New Roman"/>
          <w:b w:val="false"/>
          <w:i w:val="false"/>
          <w:color w:val="000000"/>
          <w:sz w:val="28"/>
        </w:rPr>
        <w:t>
      Вид данных (прогноз, план, отчет) |______________|</w:t>
      </w:r>
    </w:p>
    <w:bookmarkEnd w:id="873"/>
    <w:bookmarkStart w:name="z993" w:id="874"/>
    <w:p>
      <w:pPr>
        <w:spacing w:after="0"/>
        <w:ind w:left="0"/>
        <w:jc w:val="both"/>
      </w:pPr>
      <w:r>
        <w:rPr>
          <w:rFonts w:ascii="Times New Roman"/>
          <w:b w:val="false"/>
          <w:i w:val="false"/>
          <w:color w:val="000000"/>
          <w:sz w:val="28"/>
        </w:rPr>
        <w:t>
      Функциональная группа             |______________|</w:t>
      </w:r>
    </w:p>
    <w:bookmarkEnd w:id="874"/>
    <w:bookmarkStart w:name="z994" w:id="875"/>
    <w:p>
      <w:pPr>
        <w:spacing w:after="0"/>
        <w:ind w:left="0"/>
        <w:jc w:val="both"/>
      </w:pPr>
      <w:r>
        <w:rPr>
          <w:rFonts w:ascii="Times New Roman"/>
          <w:b w:val="false"/>
          <w:i w:val="false"/>
          <w:color w:val="000000"/>
          <w:sz w:val="28"/>
        </w:rPr>
        <w:t>
      Администратор программ             |______________|</w:t>
      </w:r>
    </w:p>
    <w:bookmarkEnd w:id="875"/>
    <w:bookmarkStart w:name="z995" w:id="876"/>
    <w:p>
      <w:pPr>
        <w:spacing w:after="0"/>
        <w:ind w:left="0"/>
        <w:jc w:val="both"/>
      </w:pPr>
      <w:r>
        <w:rPr>
          <w:rFonts w:ascii="Times New Roman"/>
          <w:b w:val="false"/>
          <w:i w:val="false"/>
          <w:color w:val="000000"/>
          <w:sz w:val="28"/>
        </w:rPr>
        <w:t>
      Государственное учреждение       |______________|</w:t>
      </w:r>
    </w:p>
    <w:bookmarkEnd w:id="876"/>
    <w:bookmarkStart w:name="z996" w:id="877"/>
    <w:p>
      <w:pPr>
        <w:spacing w:after="0"/>
        <w:ind w:left="0"/>
        <w:jc w:val="both"/>
      </w:pPr>
      <w:r>
        <w:rPr>
          <w:rFonts w:ascii="Times New Roman"/>
          <w:b w:val="false"/>
          <w:i w:val="false"/>
          <w:color w:val="000000"/>
          <w:sz w:val="28"/>
        </w:rPr>
        <w:t>
      Программа                         |______________|</w:t>
      </w:r>
    </w:p>
    <w:bookmarkEnd w:id="877"/>
    <w:bookmarkStart w:name="z997" w:id="878"/>
    <w:p>
      <w:pPr>
        <w:spacing w:after="0"/>
        <w:ind w:left="0"/>
        <w:jc w:val="both"/>
      </w:pPr>
      <w:r>
        <w:rPr>
          <w:rFonts w:ascii="Times New Roman"/>
          <w:b w:val="false"/>
          <w:i w:val="false"/>
          <w:color w:val="000000"/>
          <w:sz w:val="28"/>
        </w:rPr>
        <w:t>
      Специфика                         |______________|</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 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принтеров и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рулонная, перфорированная ЛБК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лазерных, струйных принтеров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лазерных, струйных принтеров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копировальных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других расходных материалов для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8" w:id="879"/>
      <w:r>
        <w:rPr>
          <w:rFonts w:ascii="Times New Roman"/>
          <w:b w:val="false"/>
          <w:i w:val="false"/>
          <w:color w:val="000000"/>
          <w:sz w:val="28"/>
        </w:rPr>
        <w:t>
      Руководитель аппарата центрального исполнительного органа/руководитель</w:t>
      </w:r>
    </w:p>
    <w:bookmarkEnd w:id="879"/>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99" w:id="880"/>
      <w:r>
        <w:rPr>
          <w:rFonts w:ascii="Times New Roman"/>
          <w:b w:val="false"/>
          <w:i w:val="false"/>
          <w:color w:val="000000"/>
          <w:sz w:val="28"/>
        </w:rPr>
        <w:t>
      Руководитель бюджетной программы _______________________________________</w:t>
      </w:r>
    </w:p>
    <w:bookmarkEnd w:id="88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00" w:id="881"/>
      <w:r>
        <w:rPr>
          <w:rFonts w:ascii="Times New Roman"/>
          <w:b w:val="false"/>
          <w:i w:val="false"/>
          <w:color w:val="000000"/>
          <w:sz w:val="28"/>
        </w:rPr>
        <w:t>
      Главный бухгалтер/ начальник финансово- экономического отдела</w:t>
      </w:r>
    </w:p>
    <w:bookmarkEnd w:id="88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03-149</w:t>
            </w:r>
          </w:p>
        </w:tc>
      </w:tr>
    </w:tbl>
    <w:bookmarkStart w:name="z1003" w:id="882"/>
    <w:p>
      <w:pPr>
        <w:spacing w:after="0"/>
        <w:ind w:left="0"/>
        <w:jc w:val="left"/>
      </w:pPr>
      <w:r>
        <w:rPr>
          <w:rFonts w:ascii="Times New Roman"/>
          <w:b/>
          <w:i w:val="false"/>
          <w:color w:val="000000"/>
        </w:rPr>
        <w:t xml:space="preserve"> Расчет расходов по приобретению товаров, необходимых для обслуживания и содержания основных средств, строительных материалов, используемых на ремонт основных средств, запасных частей для оборудования, транспортных средств и других запасов, непосредственно связанных с содержанием, обслуживанием и ремонтом</w:t>
      </w:r>
    </w:p>
    <w:bookmarkEnd w:id="882"/>
    <w:bookmarkStart w:name="z1004" w:id="883"/>
    <w:p>
      <w:pPr>
        <w:spacing w:after="0"/>
        <w:ind w:left="0"/>
        <w:jc w:val="both"/>
      </w:pPr>
      <w:r>
        <w:rPr>
          <w:rFonts w:ascii="Times New Roman"/>
          <w:b w:val="false"/>
          <w:i w:val="false"/>
          <w:color w:val="000000"/>
          <w:sz w:val="28"/>
        </w:rPr>
        <w:t>
      Год</w:t>
      </w:r>
    </w:p>
    <w:bookmarkEnd w:id="883"/>
    <w:bookmarkStart w:name="z1005" w:id="884"/>
    <w:p>
      <w:pPr>
        <w:spacing w:after="0"/>
        <w:ind w:left="0"/>
        <w:jc w:val="both"/>
      </w:pPr>
      <w:r>
        <w:rPr>
          <w:rFonts w:ascii="Times New Roman"/>
          <w:b w:val="false"/>
          <w:i w:val="false"/>
          <w:color w:val="000000"/>
          <w:sz w:val="28"/>
        </w:rPr>
        <w:t>
      Коды                               |______________|</w:t>
      </w:r>
    </w:p>
    <w:bookmarkEnd w:id="884"/>
    <w:bookmarkStart w:name="z1006" w:id="885"/>
    <w:p>
      <w:pPr>
        <w:spacing w:after="0"/>
        <w:ind w:left="0"/>
        <w:jc w:val="both"/>
      </w:pPr>
      <w:r>
        <w:rPr>
          <w:rFonts w:ascii="Times New Roman"/>
          <w:b w:val="false"/>
          <w:i w:val="false"/>
          <w:color w:val="000000"/>
          <w:sz w:val="28"/>
        </w:rPr>
        <w:t>
      Вид данных (прогноз, план, отчет) |______________|</w:t>
      </w:r>
    </w:p>
    <w:bookmarkEnd w:id="885"/>
    <w:bookmarkStart w:name="z1007" w:id="886"/>
    <w:p>
      <w:pPr>
        <w:spacing w:after="0"/>
        <w:ind w:left="0"/>
        <w:jc w:val="both"/>
      </w:pPr>
      <w:r>
        <w:rPr>
          <w:rFonts w:ascii="Times New Roman"/>
          <w:b w:val="false"/>
          <w:i w:val="false"/>
          <w:color w:val="000000"/>
          <w:sz w:val="28"/>
        </w:rPr>
        <w:t>
      Функциональная группа             |______________|</w:t>
      </w:r>
    </w:p>
    <w:bookmarkEnd w:id="886"/>
    <w:bookmarkStart w:name="z1008" w:id="887"/>
    <w:p>
      <w:pPr>
        <w:spacing w:after="0"/>
        <w:ind w:left="0"/>
        <w:jc w:val="both"/>
      </w:pPr>
      <w:r>
        <w:rPr>
          <w:rFonts w:ascii="Times New Roman"/>
          <w:b w:val="false"/>
          <w:i w:val="false"/>
          <w:color w:val="000000"/>
          <w:sz w:val="28"/>
        </w:rPr>
        <w:t>
      Администратор программ             |______________|</w:t>
      </w:r>
    </w:p>
    <w:bookmarkEnd w:id="887"/>
    <w:bookmarkStart w:name="z1009" w:id="888"/>
    <w:p>
      <w:pPr>
        <w:spacing w:after="0"/>
        <w:ind w:left="0"/>
        <w:jc w:val="both"/>
      </w:pPr>
      <w:r>
        <w:rPr>
          <w:rFonts w:ascii="Times New Roman"/>
          <w:b w:val="false"/>
          <w:i w:val="false"/>
          <w:color w:val="000000"/>
          <w:sz w:val="28"/>
        </w:rPr>
        <w:t>
      Государственное учреждение       |______________|</w:t>
      </w:r>
    </w:p>
    <w:bookmarkEnd w:id="888"/>
    <w:bookmarkStart w:name="z1010" w:id="889"/>
    <w:p>
      <w:pPr>
        <w:spacing w:after="0"/>
        <w:ind w:left="0"/>
        <w:jc w:val="both"/>
      </w:pPr>
      <w:r>
        <w:rPr>
          <w:rFonts w:ascii="Times New Roman"/>
          <w:b w:val="false"/>
          <w:i w:val="false"/>
          <w:color w:val="000000"/>
          <w:sz w:val="28"/>
        </w:rPr>
        <w:t>
      Программа                         |______________|</w:t>
      </w:r>
    </w:p>
    <w:bookmarkEnd w:id="889"/>
    <w:bookmarkStart w:name="z1011" w:id="890"/>
    <w:p>
      <w:pPr>
        <w:spacing w:after="0"/>
        <w:ind w:left="0"/>
        <w:jc w:val="both"/>
      </w:pPr>
      <w:r>
        <w:rPr>
          <w:rFonts w:ascii="Times New Roman"/>
          <w:b w:val="false"/>
          <w:i w:val="false"/>
          <w:color w:val="000000"/>
          <w:sz w:val="28"/>
        </w:rPr>
        <w:t>
      Специфика                         |______________|</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2" w:id="891"/>
      <w:r>
        <w:rPr>
          <w:rFonts w:ascii="Times New Roman"/>
          <w:b w:val="false"/>
          <w:i w:val="false"/>
          <w:color w:val="000000"/>
          <w:sz w:val="28"/>
        </w:rPr>
        <w:t>
      Руководитель аппарата центрального исполнительного органа/руководитель</w:t>
      </w:r>
    </w:p>
    <w:bookmarkEnd w:id="891"/>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13" w:id="892"/>
      <w:r>
        <w:rPr>
          <w:rFonts w:ascii="Times New Roman"/>
          <w:b w:val="false"/>
          <w:i w:val="false"/>
          <w:color w:val="000000"/>
          <w:sz w:val="28"/>
        </w:rPr>
        <w:t>
      Руководитель бюджетной программы _______________________________________</w:t>
      </w:r>
    </w:p>
    <w:bookmarkEnd w:id="89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14" w:id="893"/>
      <w:r>
        <w:rPr>
          <w:rFonts w:ascii="Times New Roman"/>
          <w:b w:val="false"/>
          <w:i w:val="false"/>
          <w:color w:val="000000"/>
          <w:sz w:val="28"/>
        </w:rPr>
        <w:t>
      Главный бухгалтер/ начальник финансово- экономического отдела</w:t>
      </w:r>
    </w:p>
    <w:bookmarkEnd w:id="89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01-151</w:t>
            </w:r>
          </w:p>
        </w:tc>
      </w:tr>
    </w:tbl>
    <w:bookmarkStart w:name="z1017" w:id="894"/>
    <w:p>
      <w:pPr>
        <w:spacing w:after="0"/>
        <w:ind w:left="0"/>
        <w:jc w:val="left"/>
      </w:pPr>
      <w:r>
        <w:rPr>
          <w:rFonts w:ascii="Times New Roman"/>
          <w:b/>
          <w:i w:val="false"/>
          <w:color w:val="000000"/>
        </w:rPr>
        <w:t xml:space="preserve"> Расчет расходов воды на горячую и холодную воду, канализацию и газ</w:t>
      </w:r>
    </w:p>
    <w:bookmarkEnd w:id="894"/>
    <w:bookmarkStart w:name="z1018" w:id="895"/>
    <w:p>
      <w:pPr>
        <w:spacing w:after="0"/>
        <w:ind w:left="0"/>
        <w:jc w:val="both"/>
      </w:pPr>
      <w:r>
        <w:rPr>
          <w:rFonts w:ascii="Times New Roman"/>
          <w:b w:val="false"/>
          <w:i w:val="false"/>
          <w:color w:val="000000"/>
          <w:sz w:val="28"/>
        </w:rPr>
        <w:t>
      Год</w:t>
      </w:r>
    </w:p>
    <w:bookmarkEnd w:id="895"/>
    <w:bookmarkStart w:name="z1019" w:id="896"/>
    <w:p>
      <w:pPr>
        <w:spacing w:after="0"/>
        <w:ind w:left="0"/>
        <w:jc w:val="both"/>
      </w:pPr>
      <w:r>
        <w:rPr>
          <w:rFonts w:ascii="Times New Roman"/>
          <w:b w:val="false"/>
          <w:i w:val="false"/>
          <w:color w:val="000000"/>
          <w:sz w:val="28"/>
        </w:rPr>
        <w:t>
      Коды                               |______________|</w:t>
      </w:r>
    </w:p>
    <w:bookmarkEnd w:id="896"/>
    <w:bookmarkStart w:name="z1020" w:id="897"/>
    <w:p>
      <w:pPr>
        <w:spacing w:after="0"/>
        <w:ind w:left="0"/>
        <w:jc w:val="both"/>
      </w:pPr>
      <w:r>
        <w:rPr>
          <w:rFonts w:ascii="Times New Roman"/>
          <w:b w:val="false"/>
          <w:i w:val="false"/>
          <w:color w:val="000000"/>
          <w:sz w:val="28"/>
        </w:rPr>
        <w:t>
      Вид данных (прогноз, план, отчет) |______________|</w:t>
      </w:r>
    </w:p>
    <w:bookmarkEnd w:id="897"/>
    <w:bookmarkStart w:name="z1021" w:id="898"/>
    <w:p>
      <w:pPr>
        <w:spacing w:after="0"/>
        <w:ind w:left="0"/>
        <w:jc w:val="both"/>
      </w:pPr>
      <w:r>
        <w:rPr>
          <w:rFonts w:ascii="Times New Roman"/>
          <w:b w:val="false"/>
          <w:i w:val="false"/>
          <w:color w:val="000000"/>
          <w:sz w:val="28"/>
        </w:rPr>
        <w:t>
      Функциональная группа             |______________|</w:t>
      </w:r>
    </w:p>
    <w:bookmarkEnd w:id="898"/>
    <w:bookmarkStart w:name="z1022" w:id="899"/>
    <w:p>
      <w:pPr>
        <w:spacing w:after="0"/>
        <w:ind w:left="0"/>
        <w:jc w:val="both"/>
      </w:pPr>
      <w:r>
        <w:rPr>
          <w:rFonts w:ascii="Times New Roman"/>
          <w:b w:val="false"/>
          <w:i w:val="false"/>
          <w:color w:val="000000"/>
          <w:sz w:val="28"/>
        </w:rPr>
        <w:t>
      Администратор программ             |______________|</w:t>
      </w:r>
    </w:p>
    <w:bookmarkEnd w:id="899"/>
    <w:bookmarkStart w:name="z1023" w:id="900"/>
    <w:p>
      <w:pPr>
        <w:spacing w:after="0"/>
        <w:ind w:left="0"/>
        <w:jc w:val="both"/>
      </w:pPr>
      <w:r>
        <w:rPr>
          <w:rFonts w:ascii="Times New Roman"/>
          <w:b w:val="false"/>
          <w:i w:val="false"/>
          <w:color w:val="000000"/>
          <w:sz w:val="28"/>
        </w:rPr>
        <w:t>
      Государственное учреждение       |______________|</w:t>
      </w:r>
    </w:p>
    <w:bookmarkEnd w:id="900"/>
    <w:bookmarkStart w:name="z1024" w:id="901"/>
    <w:p>
      <w:pPr>
        <w:spacing w:after="0"/>
        <w:ind w:left="0"/>
        <w:jc w:val="both"/>
      </w:pPr>
      <w:r>
        <w:rPr>
          <w:rFonts w:ascii="Times New Roman"/>
          <w:b w:val="false"/>
          <w:i w:val="false"/>
          <w:color w:val="000000"/>
          <w:sz w:val="28"/>
        </w:rPr>
        <w:t>
      Программа                         |______________|</w:t>
      </w:r>
    </w:p>
    <w:bookmarkEnd w:id="901"/>
    <w:bookmarkStart w:name="z1025" w:id="902"/>
    <w:p>
      <w:pPr>
        <w:spacing w:after="0"/>
        <w:ind w:left="0"/>
        <w:jc w:val="both"/>
      </w:pPr>
      <w:r>
        <w:rPr>
          <w:rFonts w:ascii="Times New Roman"/>
          <w:b w:val="false"/>
          <w:i w:val="false"/>
          <w:color w:val="000000"/>
          <w:sz w:val="28"/>
        </w:rPr>
        <w:t>
      Специфика                         |______________|</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денежном выражении графа2хграфа3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графа4 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приготовления пищи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6" w:id="903"/>
      <w:r>
        <w:rPr>
          <w:rFonts w:ascii="Times New Roman"/>
          <w:b w:val="false"/>
          <w:i w:val="false"/>
          <w:color w:val="000000"/>
          <w:sz w:val="28"/>
        </w:rPr>
        <w:t>
      Руководитель аппарата центрального исполнительного органа/руководитель</w:t>
      </w:r>
    </w:p>
    <w:bookmarkEnd w:id="903"/>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27" w:id="904"/>
      <w:r>
        <w:rPr>
          <w:rFonts w:ascii="Times New Roman"/>
          <w:b w:val="false"/>
          <w:i w:val="false"/>
          <w:color w:val="000000"/>
          <w:sz w:val="28"/>
        </w:rPr>
        <w:t>
      Руководитель бюджетной программы ______________________________________</w:t>
      </w:r>
    </w:p>
    <w:bookmarkEnd w:id="90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28" w:id="905"/>
      <w:r>
        <w:rPr>
          <w:rFonts w:ascii="Times New Roman"/>
          <w:b w:val="false"/>
          <w:i w:val="false"/>
          <w:color w:val="000000"/>
          <w:sz w:val="28"/>
        </w:rPr>
        <w:t>
      Главный бухгалтер/ начальник финансово- экономического отдела</w:t>
      </w:r>
    </w:p>
    <w:bookmarkEnd w:id="90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02-151</w:t>
            </w:r>
          </w:p>
        </w:tc>
      </w:tr>
    </w:tbl>
    <w:bookmarkStart w:name="z1031" w:id="906"/>
    <w:p>
      <w:pPr>
        <w:spacing w:after="0"/>
        <w:ind w:left="0"/>
        <w:jc w:val="left"/>
      </w:pPr>
      <w:r>
        <w:rPr>
          <w:rFonts w:ascii="Times New Roman"/>
          <w:b/>
          <w:i w:val="false"/>
          <w:color w:val="000000"/>
        </w:rPr>
        <w:t xml:space="preserve"> Расчет расходов воды на полив усовершенствованных покрытий и зеленных насаждений, территории объектов</w:t>
      </w:r>
    </w:p>
    <w:bookmarkEnd w:id="906"/>
    <w:bookmarkStart w:name="z1032" w:id="907"/>
    <w:p>
      <w:pPr>
        <w:spacing w:after="0"/>
        <w:ind w:left="0"/>
        <w:jc w:val="both"/>
      </w:pPr>
      <w:r>
        <w:rPr>
          <w:rFonts w:ascii="Times New Roman"/>
          <w:b w:val="false"/>
          <w:i w:val="false"/>
          <w:color w:val="000000"/>
          <w:sz w:val="28"/>
        </w:rPr>
        <w:t>
      Год</w:t>
      </w:r>
    </w:p>
    <w:bookmarkEnd w:id="907"/>
    <w:bookmarkStart w:name="z1033" w:id="908"/>
    <w:p>
      <w:pPr>
        <w:spacing w:after="0"/>
        <w:ind w:left="0"/>
        <w:jc w:val="both"/>
      </w:pPr>
      <w:r>
        <w:rPr>
          <w:rFonts w:ascii="Times New Roman"/>
          <w:b w:val="false"/>
          <w:i w:val="false"/>
          <w:color w:val="000000"/>
          <w:sz w:val="28"/>
        </w:rPr>
        <w:t>
      Коды                               |______________|</w:t>
      </w:r>
    </w:p>
    <w:bookmarkEnd w:id="908"/>
    <w:bookmarkStart w:name="z1034" w:id="909"/>
    <w:p>
      <w:pPr>
        <w:spacing w:after="0"/>
        <w:ind w:left="0"/>
        <w:jc w:val="both"/>
      </w:pPr>
      <w:r>
        <w:rPr>
          <w:rFonts w:ascii="Times New Roman"/>
          <w:b w:val="false"/>
          <w:i w:val="false"/>
          <w:color w:val="000000"/>
          <w:sz w:val="28"/>
        </w:rPr>
        <w:t>
      Вид данных (прогноз, план, отчет) |______________|</w:t>
      </w:r>
    </w:p>
    <w:bookmarkEnd w:id="909"/>
    <w:bookmarkStart w:name="z1035" w:id="910"/>
    <w:p>
      <w:pPr>
        <w:spacing w:after="0"/>
        <w:ind w:left="0"/>
        <w:jc w:val="both"/>
      </w:pPr>
      <w:r>
        <w:rPr>
          <w:rFonts w:ascii="Times New Roman"/>
          <w:b w:val="false"/>
          <w:i w:val="false"/>
          <w:color w:val="000000"/>
          <w:sz w:val="28"/>
        </w:rPr>
        <w:t>
      Функциональная группа             |______________|</w:t>
      </w:r>
    </w:p>
    <w:bookmarkEnd w:id="910"/>
    <w:bookmarkStart w:name="z1036" w:id="911"/>
    <w:p>
      <w:pPr>
        <w:spacing w:after="0"/>
        <w:ind w:left="0"/>
        <w:jc w:val="both"/>
      </w:pPr>
      <w:r>
        <w:rPr>
          <w:rFonts w:ascii="Times New Roman"/>
          <w:b w:val="false"/>
          <w:i w:val="false"/>
          <w:color w:val="000000"/>
          <w:sz w:val="28"/>
        </w:rPr>
        <w:t>
      Администратор программ             |______________|</w:t>
      </w:r>
    </w:p>
    <w:bookmarkEnd w:id="911"/>
    <w:bookmarkStart w:name="z1037" w:id="912"/>
    <w:p>
      <w:pPr>
        <w:spacing w:after="0"/>
        <w:ind w:left="0"/>
        <w:jc w:val="both"/>
      </w:pPr>
      <w:r>
        <w:rPr>
          <w:rFonts w:ascii="Times New Roman"/>
          <w:b w:val="false"/>
          <w:i w:val="false"/>
          <w:color w:val="000000"/>
          <w:sz w:val="28"/>
        </w:rPr>
        <w:t>
      Государственное учреждение       |______________|</w:t>
      </w:r>
    </w:p>
    <w:bookmarkEnd w:id="912"/>
    <w:bookmarkStart w:name="z1038" w:id="913"/>
    <w:p>
      <w:pPr>
        <w:spacing w:after="0"/>
        <w:ind w:left="0"/>
        <w:jc w:val="both"/>
      </w:pPr>
      <w:r>
        <w:rPr>
          <w:rFonts w:ascii="Times New Roman"/>
          <w:b w:val="false"/>
          <w:i w:val="false"/>
          <w:color w:val="000000"/>
          <w:sz w:val="28"/>
        </w:rPr>
        <w:t>
      Программа                         |______________|</w:t>
      </w:r>
    </w:p>
    <w:bookmarkEnd w:id="913"/>
    <w:bookmarkStart w:name="z1039" w:id="914"/>
    <w:p>
      <w:pPr>
        <w:spacing w:after="0"/>
        <w:ind w:left="0"/>
        <w:jc w:val="both"/>
      </w:pPr>
      <w:r>
        <w:rPr>
          <w:rFonts w:ascii="Times New Roman"/>
          <w:b w:val="false"/>
          <w:i w:val="false"/>
          <w:color w:val="000000"/>
          <w:sz w:val="28"/>
        </w:rPr>
        <w:t>
      Специфика                         |______________|</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 денежном выражении графа2хграфа3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графа4 х графа5/1000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усовершенствованных покрытий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зеленых насаждений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0" w:id="915"/>
      <w:r>
        <w:rPr>
          <w:rFonts w:ascii="Times New Roman"/>
          <w:b w:val="false"/>
          <w:i w:val="false"/>
          <w:color w:val="000000"/>
          <w:sz w:val="28"/>
        </w:rPr>
        <w:t>
      Руководитель аппарата центрального исполнительного органа/руководитель</w:t>
      </w:r>
    </w:p>
    <w:bookmarkEnd w:id="915"/>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41" w:id="916"/>
      <w:r>
        <w:rPr>
          <w:rFonts w:ascii="Times New Roman"/>
          <w:b w:val="false"/>
          <w:i w:val="false"/>
          <w:color w:val="000000"/>
          <w:sz w:val="28"/>
        </w:rPr>
        <w:t>
      Руководитель бюджетной программы ______________________________________</w:t>
      </w:r>
    </w:p>
    <w:bookmarkEnd w:id="91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42" w:id="917"/>
      <w:r>
        <w:rPr>
          <w:rFonts w:ascii="Times New Roman"/>
          <w:b w:val="false"/>
          <w:i w:val="false"/>
          <w:color w:val="000000"/>
          <w:sz w:val="28"/>
        </w:rPr>
        <w:t>
      Главный бухгалтер/ начальник финансово- экономического отдела</w:t>
      </w:r>
    </w:p>
    <w:bookmarkEnd w:id="91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03-151</w:t>
            </w:r>
          </w:p>
        </w:tc>
      </w:tr>
    </w:tbl>
    <w:bookmarkStart w:name="z1045" w:id="918"/>
    <w:p>
      <w:pPr>
        <w:spacing w:after="0"/>
        <w:ind w:left="0"/>
        <w:jc w:val="left"/>
      </w:pPr>
      <w:r>
        <w:rPr>
          <w:rFonts w:ascii="Times New Roman"/>
          <w:b/>
          <w:i w:val="false"/>
          <w:color w:val="000000"/>
        </w:rPr>
        <w:t xml:space="preserve"> Расчет расходов на оплату электроэнергии</w:t>
      </w:r>
    </w:p>
    <w:bookmarkEnd w:id="918"/>
    <w:bookmarkStart w:name="z1046" w:id="919"/>
    <w:p>
      <w:pPr>
        <w:spacing w:after="0"/>
        <w:ind w:left="0"/>
        <w:jc w:val="both"/>
      </w:pPr>
      <w:r>
        <w:rPr>
          <w:rFonts w:ascii="Times New Roman"/>
          <w:b w:val="false"/>
          <w:i w:val="false"/>
          <w:color w:val="000000"/>
          <w:sz w:val="28"/>
        </w:rPr>
        <w:t>
      Год</w:t>
      </w:r>
    </w:p>
    <w:bookmarkEnd w:id="919"/>
    <w:bookmarkStart w:name="z1047" w:id="920"/>
    <w:p>
      <w:pPr>
        <w:spacing w:after="0"/>
        <w:ind w:left="0"/>
        <w:jc w:val="both"/>
      </w:pPr>
      <w:r>
        <w:rPr>
          <w:rFonts w:ascii="Times New Roman"/>
          <w:b w:val="false"/>
          <w:i w:val="false"/>
          <w:color w:val="000000"/>
          <w:sz w:val="28"/>
        </w:rPr>
        <w:t>
      Коды                               |______________|</w:t>
      </w:r>
    </w:p>
    <w:bookmarkEnd w:id="920"/>
    <w:bookmarkStart w:name="z1048" w:id="921"/>
    <w:p>
      <w:pPr>
        <w:spacing w:after="0"/>
        <w:ind w:left="0"/>
        <w:jc w:val="both"/>
      </w:pPr>
      <w:r>
        <w:rPr>
          <w:rFonts w:ascii="Times New Roman"/>
          <w:b w:val="false"/>
          <w:i w:val="false"/>
          <w:color w:val="000000"/>
          <w:sz w:val="28"/>
        </w:rPr>
        <w:t>
      Вид данных (прогноз, план, отчет) |______________|</w:t>
      </w:r>
    </w:p>
    <w:bookmarkEnd w:id="921"/>
    <w:bookmarkStart w:name="z1049" w:id="922"/>
    <w:p>
      <w:pPr>
        <w:spacing w:after="0"/>
        <w:ind w:left="0"/>
        <w:jc w:val="both"/>
      </w:pPr>
      <w:r>
        <w:rPr>
          <w:rFonts w:ascii="Times New Roman"/>
          <w:b w:val="false"/>
          <w:i w:val="false"/>
          <w:color w:val="000000"/>
          <w:sz w:val="28"/>
        </w:rPr>
        <w:t>
      Функциональная группа             |______________|</w:t>
      </w:r>
    </w:p>
    <w:bookmarkEnd w:id="922"/>
    <w:bookmarkStart w:name="z1050" w:id="923"/>
    <w:p>
      <w:pPr>
        <w:spacing w:after="0"/>
        <w:ind w:left="0"/>
        <w:jc w:val="both"/>
      </w:pPr>
      <w:r>
        <w:rPr>
          <w:rFonts w:ascii="Times New Roman"/>
          <w:b w:val="false"/>
          <w:i w:val="false"/>
          <w:color w:val="000000"/>
          <w:sz w:val="28"/>
        </w:rPr>
        <w:t>
      Администратор программ             |______________|</w:t>
      </w:r>
    </w:p>
    <w:bookmarkEnd w:id="923"/>
    <w:bookmarkStart w:name="z1051" w:id="924"/>
    <w:p>
      <w:pPr>
        <w:spacing w:after="0"/>
        <w:ind w:left="0"/>
        <w:jc w:val="both"/>
      </w:pPr>
      <w:r>
        <w:rPr>
          <w:rFonts w:ascii="Times New Roman"/>
          <w:b w:val="false"/>
          <w:i w:val="false"/>
          <w:color w:val="000000"/>
          <w:sz w:val="28"/>
        </w:rPr>
        <w:t>
      Государственное учреждение       |______________|</w:t>
      </w:r>
    </w:p>
    <w:bookmarkEnd w:id="924"/>
    <w:bookmarkStart w:name="z1052" w:id="925"/>
    <w:p>
      <w:pPr>
        <w:spacing w:after="0"/>
        <w:ind w:left="0"/>
        <w:jc w:val="both"/>
      </w:pPr>
      <w:r>
        <w:rPr>
          <w:rFonts w:ascii="Times New Roman"/>
          <w:b w:val="false"/>
          <w:i w:val="false"/>
          <w:color w:val="000000"/>
          <w:sz w:val="28"/>
        </w:rPr>
        <w:t>
      Программа                         |______________|</w:t>
      </w:r>
    </w:p>
    <w:bookmarkEnd w:id="925"/>
    <w:bookmarkStart w:name="z1053" w:id="926"/>
    <w:p>
      <w:pPr>
        <w:spacing w:after="0"/>
        <w:ind w:left="0"/>
        <w:jc w:val="both"/>
      </w:pPr>
      <w:r>
        <w:rPr>
          <w:rFonts w:ascii="Times New Roman"/>
          <w:b w:val="false"/>
          <w:i w:val="false"/>
          <w:color w:val="000000"/>
          <w:sz w:val="28"/>
        </w:rPr>
        <w:t>
      Специфика                         |______________|</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годового расхода электроэнергии на единицу в натуральном выражений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электроэнергию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годового расхода электроэнергии на единицу в денежном выражении графа1х графа2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4" w:id="927"/>
      <w:r>
        <w:rPr>
          <w:rFonts w:ascii="Times New Roman"/>
          <w:b w:val="false"/>
          <w:i w:val="false"/>
          <w:color w:val="000000"/>
          <w:sz w:val="28"/>
        </w:rPr>
        <w:t>
      Руководитель аппарата центрального исполнительного органа/руководитель</w:t>
      </w:r>
    </w:p>
    <w:bookmarkEnd w:id="927"/>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55" w:id="928"/>
      <w:r>
        <w:rPr>
          <w:rFonts w:ascii="Times New Roman"/>
          <w:b w:val="false"/>
          <w:i w:val="false"/>
          <w:color w:val="000000"/>
          <w:sz w:val="28"/>
        </w:rPr>
        <w:t>
      Руководитель бюджетной программы ______________________________________</w:t>
      </w:r>
    </w:p>
    <w:bookmarkEnd w:id="92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56" w:id="929"/>
      <w:r>
        <w:rPr>
          <w:rFonts w:ascii="Times New Roman"/>
          <w:b w:val="false"/>
          <w:i w:val="false"/>
          <w:color w:val="000000"/>
          <w:sz w:val="28"/>
        </w:rPr>
        <w:t>
      Главный бухгалтер/ начальник финансово- экономического отдела</w:t>
      </w:r>
    </w:p>
    <w:bookmarkEnd w:id="92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04-151</w:t>
            </w:r>
          </w:p>
        </w:tc>
      </w:tr>
    </w:tbl>
    <w:bookmarkStart w:name="z1059" w:id="930"/>
    <w:p>
      <w:pPr>
        <w:spacing w:after="0"/>
        <w:ind w:left="0"/>
        <w:jc w:val="left"/>
      </w:pPr>
      <w:r>
        <w:rPr>
          <w:rFonts w:ascii="Times New Roman"/>
          <w:b/>
          <w:i w:val="false"/>
          <w:color w:val="000000"/>
        </w:rPr>
        <w:t xml:space="preserve"> Расчет расходов тепла на отопление зданий, помещений для государственных учреждений с центральной системой отопления</w:t>
      </w:r>
    </w:p>
    <w:bookmarkEnd w:id="930"/>
    <w:bookmarkStart w:name="z1060" w:id="931"/>
    <w:p>
      <w:pPr>
        <w:spacing w:after="0"/>
        <w:ind w:left="0"/>
        <w:jc w:val="both"/>
      </w:pPr>
      <w:r>
        <w:rPr>
          <w:rFonts w:ascii="Times New Roman"/>
          <w:b w:val="false"/>
          <w:i w:val="false"/>
          <w:color w:val="000000"/>
          <w:sz w:val="28"/>
        </w:rPr>
        <w:t>
      Год</w:t>
      </w:r>
    </w:p>
    <w:bookmarkEnd w:id="931"/>
    <w:bookmarkStart w:name="z1061" w:id="932"/>
    <w:p>
      <w:pPr>
        <w:spacing w:after="0"/>
        <w:ind w:left="0"/>
        <w:jc w:val="both"/>
      </w:pPr>
      <w:r>
        <w:rPr>
          <w:rFonts w:ascii="Times New Roman"/>
          <w:b w:val="false"/>
          <w:i w:val="false"/>
          <w:color w:val="000000"/>
          <w:sz w:val="28"/>
        </w:rPr>
        <w:t>
      Коды                               |______________|</w:t>
      </w:r>
    </w:p>
    <w:bookmarkEnd w:id="932"/>
    <w:bookmarkStart w:name="z1062" w:id="933"/>
    <w:p>
      <w:pPr>
        <w:spacing w:after="0"/>
        <w:ind w:left="0"/>
        <w:jc w:val="both"/>
      </w:pPr>
      <w:r>
        <w:rPr>
          <w:rFonts w:ascii="Times New Roman"/>
          <w:b w:val="false"/>
          <w:i w:val="false"/>
          <w:color w:val="000000"/>
          <w:sz w:val="28"/>
        </w:rPr>
        <w:t>
      Вид данных (прогноз, план, отчет) |______________|</w:t>
      </w:r>
    </w:p>
    <w:bookmarkEnd w:id="933"/>
    <w:bookmarkStart w:name="z1063" w:id="934"/>
    <w:p>
      <w:pPr>
        <w:spacing w:after="0"/>
        <w:ind w:left="0"/>
        <w:jc w:val="both"/>
      </w:pPr>
      <w:r>
        <w:rPr>
          <w:rFonts w:ascii="Times New Roman"/>
          <w:b w:val="false"/>
          <w:i w:val="false"/>
          <w:color w:val="000000"/>
          <w:sz w:val="28"/>
        </w:rPr>
        <w:t>
      Функциональная группа             |______________|</w:t>
      </w:r>
    </w:p>
    <w:bookmarkEnd w:id="934"/>
    <w:bookmarkStart w:name="z1064" w:id="935"/>
    <w:p>
      <w:pPr>
        <w:spacing w:after="0"/>
        <w:ind w:left="0"/>
        <w:jc w:val="both"/>
      </w:pPr>
      <w:r>
        <w:rPr>
          <w:rFonts w:ascii="Times New Roman"/>
          <w:b w:val="false"/>
          <w:i w:val="false"/>
          <w:color w:val="000000"/>
          <w:sz w:val="28"/>
        </w:rPr>
        <w:t>
      Администратор программ             |______________|</w:t>
      </w:r>
    </w:p>
    <w:bookmarkEnd w:id="935"/>
    <w:bookmarkStart w:name="z1065" w:id="936"/>
    <w:p>
      <w:pPr>
        <w:spacing w:after="0"/>
        <w:ind w:left="0"/>
        <w:jc w:val="both"/>
      </w:pPr>
      <w:r>
        <w:rPr>
          <w:rFonts w:ascii="Times New Roman"/>
          <w:b w:val="false"/>
          <w:i w:val="false"/>
          <w:color w:val="000000"/>
          <w:sz w:val="28"/>
        </w:rPr>
        <w:t>
      Государственное учреждение       |______________|</w:t>
      </w:r>
    </w:p>
    <w:bookmarkEnd w:id="936"/>
    <w:bookmarkStart w:name="z1066" w:id="937"/>
    <w:p>
      <w:pPr>
        <w:spacing w:after="0"/>
        <w:ind w:left="0"/>
        <w:jc w:val="both"/>
      </w:pPr>
      <w:r>
        <w:rPr>
          <w:rFonts w:ascii="Times New Roman"/>
          <w:b w:val="false"/>
          <w:i w:val="false"/>
          <w:color w:val="000000"/>
          <w:sz w:val="28"/>
        </w:rPr>
        <w:t>
      Программа                         |______________|</w:t>
      </w:r>
    </w:p>
    <w:bookmarkEnd w:id="937"/>
    <w:bookmarkStart w:name="z1067" w:id="938"/>
    <w:p>
      <w:pPr>
        <w:spacing w:after="0"/>
        <w:ind w:left="0"/>
        <w:jc w:val="both"/>
      </w:pPr>
      <w:r>
        <w:rPr>
          <w:rFonts w:ascii="Times New Roman"/>
          <w:b w:val="false"/>
          <w:i w:val="false"/>
          <w:color w:val="000000"/>
          <w:sz w:val="28"/>
        </w:rPr>
        <w:t>
      Специфика                         |______________|</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на тепло за 1 квадратный метр (кубический метр)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в месяц на отапливаемую площадь (графа1 х графа2)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 (кубический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8" w:id="939"/>
      <w:r>
        <w:rPr>
          <w:rFonts w:ascii="Times New Roman"/>
          <w:b w:val="false"/>
          <w:i w:val="false"/>
          <w:color w:val="000000"/>
          <w:sz w:val="28"/>
        </w:rPr>
        <w:t>
      Руководитель аппарата центрального исполнительного органа/руководитель</w:t>
      </w:r>
    </w:p>
    <w:bookmarkEnd w:id="939"/>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69" w:id="940"/>
      <w:r>
        <w:rPr>
          <w:rFonts w:ascii="Times New Roman"/>
          <w:b w:val="false"/>
          <w:i w:val="false"/>
          <w:color w:val="000000"/>
          <w:sz w:val="28"/>
        </w:rPr>
        <w:t>
      Руководитель бюджетной программы _______________________________________</w:t>
      </w:r>
    </w:p>
    <w:bookmarkEnd w:id="94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70" w:id="941"/>
      <w:r>
        <w:rPr>
          <w:rFonts w:ascii="Times New Roman"/>
          <w:b w:val="false"/>
          <w:i w:val="false"/>
          <w:color w:val="000000"/>
          <w:sz w:val="28"/>
        </w:rPr>
        <w:t>
      Главный бухгалтер/ начальник финансово- экономического отдела</w:t>
      </w:r>
    </w:p>
    <w:bookmarkEnd w:id="94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01-152</w:t>
            </w:r>
          </w:p>
        </w:tc>
      </w:tr>
    </w:tbl>
    <w:bookmarkStart w:name="z1073" w:id="942"/>
    <w:p>
      <w:pPr>
        <w:spacing w:after="0"/>
        <w:ind w:left="0"/>
        <w:jc w:val="left"/>
      </w:pPr>
      <w:r>
        <w:rPr>
          <w:rFonts w:ascii="Times New Roman"/>
          <w:b/>
          <w:i w:val="false"/>
          <w:color w:val="000000"/>
        </w:rPr>
        <w:t xml:space="preserve"> Расчет расходов на оплату услуг связи</w:t>
      </w:r>
    </w:p>
    <w:bookmarkEnd w:id="942"/>
    <w:bookmarkStart w:name="z1074" w:id="943"/>
    <w:p>
      <w:pPr>
        <w:spacing w:after="0"/>
        <w:ind w:left="0"/>
        <w:jc w:val="both"/>
      </w:pPr>
      <w:r>
        <w:rPr>
          <w:rFonts w:ascii="Times New Roman"/>
          <w:b w:val="false"/>
          <w:i w:val="false"/>
          <w:color w:val="000000"/>
          <w:sz w:val="28"/>
        </w:rPr>
        <w:t>
      Год</w:t>
      </w:r>
    </w:p>
    <w:bookmarkEnd w:id="943"/>
    <w:bookmarkStart w:name="z1075" w:id="944"/>
    <w:p>
      <w:pPr>
        <w:spacing w:after="0"/>
        <w:ind w:left="0"/>
        <w:jc w:val="both"/>
      </w:pPr>
      <w:r>
        <w:rPr>
          <w:rFonts w:ascii="Times New Roman"/>
          <w:b w:val="false"/>
          <w:i w:val="false"/>
          <w:color w:val="000000"/>
          <w:sz w:val="28"/>
        </w:rPr>
        <w:t>
      Коды                               |______________|</w:t>
      </w:r>
    </w:p>
    <w:bookmarkEnd w:id="944"/>
    <w:bookmarkStart w:name="z1076" w:id="945"/>
    <w:p>
      <w:pPr>
        <w:spacing w:after="0"/>
        <w:ind w:left="0"/>
        <w:jc w:val="both"/>
      </w:pPr>
      <w:r>
        <w:rPr>
          <w:rFonts w:ascii="Times New Roman"/>
          <w:b w:val="false"/>
          <w:i w:val="false"/>
          <w:color w:val="000000"/>
          <w:sz w:val="28"/>
        </w:rPr>
        <w:t>
      Вид данных (прогноз, план, отчет) |______________|</w:t>
      </w:r>
    </w:p>
    <w:bookmarkEnd w:id="945"/>
    <w:bookmarkStart w:name="z1077" w:id="946"/>
    <w:p>
      <w:pPr>
        <w:spacing w:after="0"/>
        <w:ind w:left="0"/>
        <w:jc w:val="both"/>
      </w:pPr>
      <w:r>
        <w:rPr>
          <w:rFonts w:ascii="Times New Roman"/>
          <w:b w:val="false"/>
          <w:i w:val="false"/>
          <w:color w:val="000000"/>
          <w:sz w:val="28"/>
        </w:rPr>
        <w:t>
      Функциональная группа             |______________|</w:t>
      </w:r>
    </w:p>
    <w:bookmarkEnd w:id="946"/>
    <w:bookmarkStart w:name="z1078" w:id="947"/>
    <w:p>
      <w:pPr>
        <w:spacing w:after="0"/>
        <w:ind w:left="0"/>
        <w:jc w:val="both"/>
      </w:pPr>
      <w:r>
        <w:rPr>
          <w:rFonts w:ascii="Times New Roman"/>
          <w:b w:val="false"/>
          <w:i w:val="false"/>
          <w:color w:val="000000"/>
          <w:sz w:val="28"/>
        </w:rPr>
        <w:t>
      Администратор программ             |______________|</w:t>
      </w:r>
    </w:p>
    <w:bookmarkEnd w:id="947"/>
    <w:bookmarkStart w:name="z1079" w:id="948"/>
    <w:p>
      <w:pPr>
        <w:spacing w:after="0"/>
        <w:ind w:left="0"/>
        <w:jc w:val="both"/>
      </w:pPr>
      <w:r>
        <w:rPr>
          <w:rFonts w:ascii="Times New Roman"/>
          <w:b w:val="false"/>
          <w:i w:val="false"/>
          <w:color w:val="000000"/>
          <w:sz w:val="28"/>
        </w:rPr>
        <w:t>
      Государственное учреждение       |______________|</w:t>
      </w:r>
    </w:p>
    <w:bookmarkEnd w:id="948"/>
    <w:bookmarkStart w:name="z1080" w:id="949"/>
    <w:p>
      <w:pPr>
        <w:spacing w:after="0"/>
        <w:ind w:left="0"/>
        <w:jc w:val="both"/>
      </w:pPr>
      <w:r>
        <w:rPr>
          <w:rFonts w:ascii="Times New Roman"/>
          <w:b w:val="false"/>
          <w:i w:val="false"/>
          <w:color w:val="000000"/>
          <w:sz w:val="28"/>
        </w:rPr>
        <w:t>
      Программа                         |______________|</w:t>
      </w:r>
    </w:p>
    <w:bookmarkEnd w:id="949"/>
    <w:bookmarkStart w:name="z1081" w:id="950"/>
    <w:p>
      <w:pPr>
        <w:spacing w:after="0"/>
        <w:ind w:left="0"/>
        <w:jc w:val="both"/>
      </w:pPr>
      <w:r>
        <w:rPr>
          <w:rFonts w:ascii="Times New Roman"/>
          <w:b w:val="false"/>
          <w:i w:val="false"/>
          <w:color w:val="000000"/>
          <w:sz w:val="28"/>
        </w:rPr>
        <w:t>
      Специфика                         |______________|</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номеров (точек, каналов)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на 1 единицу в месяц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Повременная оплата на 1 единицу в месяц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1 раз в год за использование канала связи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затраты за месяц на 1 единицу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на 1 единицу в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трафик в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((графа4 х графа8+графа5 х графа8+ графа6+графа7 х графа8+ графа9 х графа8+графа 10 х графа8) х графа3)/ 1000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1.Правительственная связь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Радиотелефоны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Передача данных по модему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Прямые каналы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Коммутируемый канал связи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Телетайп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Городские телефонные номера (в том числе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Внутренняя (учрежденческая) связь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Транковая связь (Моторола, Маяк)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Междугородние переговоры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Почтово-телеграфные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Услуги доступа к сети интернет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Услуги VPDN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суффикса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Услуги спутниковой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Прочие виды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2" w:id="951"/>
      <w:r>
        <w:rPr>
          <w:rFonts w:ascii="Times New Roman"/>
          <w:b w:val="false"/>
          <w:i w:val="false"/>
          <w:color w:val="000000"/>
          <w:sz w:val="28"/>
        </w:rPr>
        <w:t>
      Руководитель аппарата центрального исполнительного органа/руководитель</w:t>
      </w:r>
    </w:p>
    <w:bookmarkEnd w:id="951"/>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83" w:id="952"/>
      <w:r>
        <w:rPr>
          <w:rFonts w:ascii="Times New Roman"/>
          <w:b w:val="false"/>
          <w:i w:val="false"/>
          <w:color w:val="000000"/>
          <w:sz w:val="28"/>
        </w:rPr>
        <w:t>
      Руководитель бюджетной программы _______________________________________</w:t>
      </w:r>
    </w:p>
    <w:bookmarkEnd w:id="95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84" w:id="953"/>
      <w:r>
        <w:rPr>
          <w:rFonts w:ascii="Times New Roman"/>
          <w:b w:val="false"/>
          <w:i w:val="false"/>
          <w:color w:val="000000"/>
          <w:sz w:val="28"/>
        </w:rPr>
        <w:t>
      Главный бухгалтер/ начальник финансово- экономического отдела</w:t>
      </w:r>
    </w:p>
    <w:bookmarkEnd w:id="95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01-153</w:t>
            </w:r>
          </w:p>
        </w:tc>
      </w:tr>
    </w:tbl>
    <w:bookmarkStart w:name="z1087" w:id="954"/>
    <w:p>
      <w:pPr>
        <w:spacing w:after="0"/>
        <w:ind w:left="0"/>
        <w:jc w:val="left"/>
      </w:pPr>
      <w:r>
        <w:rPr>
          <w:rFonts w:ascii="Times New Roman"/>
          <w:b/>
          <w:i w:val="false"/>
          <w:color w:val="000000"/>
        </w:rPr>
        <w:t xml:space="preserve"> Расчет расходов по оплате транспортных услуг</w:t>
      </w:r>
    </w:p>
    <w:bookmarkEnd w:id="954"/>
    <w:bookmarkStart w:name="z1088" w:id="955"/>
    <w:p>
      <w:pPr>
        <w:spacing w:after="0"/>
        <w:ind w:left="0"/>
        <w:jc w:val="both"/>
      </w:pPr>
      <w:r>
        <w:rPr>
          <w:rFonts w:ascii="Times New Roman"/>
          <w:b w:val="false"/>
          <w:i w:val="false"/>
          <w:color w:val="000000"/>
          <w:sz w:val="28"/>
        </w:rPr>
        <w:t>
      Год</w:t>
      </w:r>
    </w:p>
    <w:bookmarkEnd w:id="955"/>
    <w:bookmarkStart w:name="z1089" w:id="956"/>
    <w:p>
      <w:pPr>
        <w:spacing w:after="0"/>
        <w:ind w:left="0"/>
        <w:jc w:val="both"/>
      </w:pPr>
      <w:r>
        <w:rPr>
          <w:rFonts w:ascii="Times New Roman"/>
          <w:b w:val="false"/>
          <w:i w:val="false"/>
          <w:color w:val="000000"/>
          <w:sz w:val="28"/>
        </w:rPr>
        <w:t>
      Коды                               |______________|</w:t>
      </w:r>
    </w:p>
    <w:bookmarkEnd w:id="956"/>
    <w:bookmarkStart w:name="z1090" w:id="957"/>
    <w:p>
      <w:pPr>
        <w:spacing w:after="0"/>
        <w:ind w:left="0"/>
        <w:jc w:val="both"/>
      </w:pPr>
      <w:r>
        <w:rPr>
          <w:rFonts w:ascii="Times New Roman"/>
          <w:b w:val="false"/>
          <w:i w:val="false"/>
          <w:color w:val="000000"/>
          <w:sz w:val="28"/>
        </w:rPr>
        <w:t>
      Вид данных (прогноз, план, отчет) |______________|</w:t>
      </w:r>
    </w:p>
    <w:bookmarkEnd w:id="957"/>
    <w:bookmarkStart w:name="z1091" w:id="958"/>
    <w:p>
      <w:pPr>
        <w:spacing w:after="0"/>
        <w:ind w:left="0"/>
        <w:jc w:val="both"/>
      </w:pPr>
      <w:r>
        <w:rPr>
          <w:rFonts w:ascii="Times New Roman"/>
          <w:b w:val="false"/>
          <w:i w:val="false"/>
          <w:color w:val="000000"/>
          <w:sz w:val="28"/>
        </w:rPr>
        <w:t>
      Функциональная группа             |______________|</w:t>
      </w:r>
    </w:p>
    <w:bookmarkEnd w:id="958"/>
    <w:bookmarkStart w:name="z1092" w:id="959"/>
    <w:p>
      <w:pPr>
        <w:spacing w:after="0"/>
        <w:ind w:left="0"/>
        <w:jc w:val="both"/>
      </w:pPr>
      <w:r>
        <w:rPr>
          <w:rFonts w:ascii="Times New Roman"/>
          <w:b w:val="false"/>
          <w:i w:val="false"/>
          <w:color w:val="000000"/>
          <w:sz w:val="28"/>
        </w:rPr>
        <w:t>
      Администратор программ             |______________|</w:t>
      </w:r>
    </w:p>
    <w:bookmarkEnd w:id="959"/>
    <w:bookmarkStart w:name="z1093" w:id="960"/>
    <w:p>
      <w:pPr>
        <w:spacing w:after="0"/>
        <w:ind w:left="0"/>
        <w:jc w:val="both"/>
      </w:pPr>
      <w:r>
        <w:rPr>
          <w:rFonts w:ascii="Times New Roman"/>
          <w:b w:val="false"/>
          <w:i w:val="false"/>
          <w:color w:val="000000"/>
          <w:sz w:val="28"/>
        </w:rPr>
        <w:t>
      Государственное учреждение       |______________|</w:t>
      </w:r>
    </w:p>
    <w:bookmarkEnd w:id="960"/>
    <w:bookmarkStart w:name="z1094" w:id="961"/>
    <w:p>
      <w:pPr>
        <w:spacing w:after="0"/>
        <w:ind w:left="0"/>
        <w:jc w:val="both"/>
      </w:pPr>
      <w:r>
        <w:rPr>
          <w:rFonts w:ascii="Times New Roman"/>
          <w:b w:val="false"/>
          <w:i w:val="false"/>
          <w:color w:val="000000"/>
          <w:sz w:val="28"/>
        </w:rPr>
        <w:t>
      Программа                         |______________|</w:t>
      </w:r>
    </w:p>
    <w:bookmarkEnd w:id="961"/>
    <w:bookmarkStart w:name="z1095" w:id="962"/>
    <w:p>
      <w:pPr>
        <w:spacing w:after="0"/>
        <w:ind w:left="0"/>
        <w:jc w:val="both"/>
      </w:pPr>
      <w:r>
        <w:rPr>
          <w:rFonts w:ascii="Times New Roman"/>
          <w:b w:val="false"/>
          <w:i w:val="false"/>
          <w:color w:val="000000"/>
          <w:sz w:val="28"/>
        </w:rPr>
        <w:t>
      Специфика                         |______________|</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транспортных услуг в месяц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за год в тысяч тенге (графа2 х графа3 х 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Спецавтотранспорт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6" w:id="963"/>
      <w:r>
        <w:rPr>
          <w:rFonts w:ascii="Times New Roman"/>
          <w:b w:val="false"/>
          <w:i w:val="false"/>
          <w:color w:val="000000"/>
          <w:sz w:val="28"/>
        </w:rPr>
        <w:t>
      Руководитель аппарата центрального исполнительного органа/руководитель</w:t>
      </w:r>
    </w:p>
    <w:bookmarkEnd w:id="963"/>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97" w:id="964"/>
      <w:r>
        <w:rPr>
          <w:rFonts w:ascii="Times New Roman"/>
          <w:b w:val="false"/>
          <w:i w:val="false"/>
          <w:color w:val="000000"/>
          <w:sz w:val="28"/>
        </w:rPr>
        <w:t>
      Руководитель бюджетной программы _______________________________________</w:t>
      </w:r>
    </w:p>
    <w:bookmarkEnd w:id="96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098" w:id="965"/>
      <w:r>
        <w:rPr>
          <w:rFonts w:ascii="Times New Roman"/>
          <w:b w:val="false"/>
          <w:i w:val="false"/>
          <w:color w:val="000000"/>
          <w:sz w:val="28"/>
        </w:rPr>
        <w:t>
      Главный бухгалтер/ начальник финансово- экономического отдела</w:t>
      </w:r>
    </w:p>
    <w:bookmarkEnd w:id="96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01-159</w:t>
            </w:r>
          </w:p>
        </w:tc>
      </w:tr>
    </w:tbl>
    <w:bookmarkStart w:name="z1101" w:id="966"/>
    <w:p>
      <w:pPr>
        <w:spacing w:after="0"/>
        <w:ind w:left="0"/>
        <w:jc w:val="left"/>
      </w:pPr>
      <w:r>
        <w:rPr>
          <w:rFonts w:ascii="Times New Roman"/>
          <w:b/>
          <w:i w:val="false"/>
          <w:color w:val="000000"/>
        </w:rPr>
        <w:t xml:space="preserve"> Расчет расходов по содержанию, обслуживанию, текущему ремонту зданий, помещений, оборудования и других основных средств</w:t>
      </w:r>
    </w:p>
    <w:bookmarkEnd w:id="966"/>
    <w:bookmarkStart w:name="z1102" w:id="967"/>
    <w:p>
      <w:pPr>
        <w:spacing w:after="0"/>
        <w:ind w:left="0"/>
        <w:jc w:val="both"/>
      </w:pPr>
      <w:r>
        <w:rPr>
          <w:rFonts w:ascii="Times New Roman"/>
          <w:b w:val="false"/>
          <w:i w:val="false"/>
          <w:color w:val="000000"/>
          <w:sz w:val="28"/>
        </w:rPr>
        <w:t>
      Год</w:t>
      </w:r>
    </w:p>
    <w:bookmarkEnd w:id="967"/>
    <w:bookmarkStart w:name="z1103" w:id="968"/>
    <w:p>
      <w:pPr>
        <w:spacing w:after="0"/>
        <w:ind w:left="0"/>
        <w:jc w:val="both"/>
      </w:pPr>
      <w:r>
        <w:rPr>
          <w:rFonts w:ascii="Times New Roman"/>
          <w:b w:val="false"/>
          <w:i w:val="false"/>
          <w:color w:val="000000"/>
          <w:sz w:val="28"/>
        </w:rPr>
        <w:t>
      Коды                               |______________|</w:t>
      </w:r>
    </w:p>
    <w:bookmarkEnd w:id="968"/>
    <w:bookmarkStart w:name="z1104" w:id="969"/>
    <w:p>
      <w:pPr>
        <w:spacing w:after="0"/>
        <w:ind w:left="0"/>
        <w:jc w:val="both"/>
      </w:pPr>
      <w:r>
        <w:rPr>
          <w:rFonts w:ascii="Times New Roman"/>
          <w:b w:val="false"/>
          <w:i w:val="false"/>
          <w:color w:val="000000"/>
          <w:sz w:val="28"/>
        </w:rPr>
        <w:t>
      Вид данных (прогноз, план, отчет) |______________|</w:t>
      </w:r>
    </w:p>
    <w:bookmarkEnd w:id="969"/>
    <w:bookmarkStart w:name="z1105" w:id="970"/>
    <w:p>
      <w:pPr>
        <w:spacing w:after="0"/>
        <w:ind w:left="0"/>
        <w:jc w:val="both"/>
      </w:pPr>
      <w:r>
        <w:rPr>
          <w:rFonts w:ascii="Times New Roman"/>
          <w:b w:val="false"/>
          <w:i w:val="false"/>
          <w:color w:val="000000"/>
          <w:sz w:val="28"/>
        </w:rPr>
        <w:t>
      Функциональная группа             |______________|</w:t>
      </w:r>
    </w:p>
    <w:bookmarkEnd w:id="970"/>
    <w:bookmarkStart w:name="z1106" w:id="971"/>
    <w:p>
      <w:pPr>
        <w:spacing w:after="0"/>
        <w:ind w:left="0"/>
        <w:jc w:val="both"/>
      </w:pPr>
      <w:r>
        <w:rPr>
          <w:rFonts w:ascii="Times New Roman"/>
          <w:b w:val="false"/>
          <w:i w:val="false"/>
          <w:color w:val="000000"/>
          <w:sz w:val="28"/>
        </w:rPr>
        <w:t>
      Администратор программ             |______________|</w:t>
      </w:r>
    </w:p>
    <w:bookmarkEnd w:id="971"/>
    <w:bookmarkStart w:name="z1107" w:id="972"/>
    <w:p>
      <w:pPr>
        <w:spacing w:after="0"/>
        <w:ind w:left="0"/>
        <w:jc w:val="both"/>
      </w:pPr>
      <w:r>
        <w:rPr>
          <w:rFonts w:ascii="Times New Roman"/>
          <w:b w:val="false"/>
          <w:i w:val="false"/>
          <w:color w:val="000000"/>
          <w:sz w:val="28"/>
        </w:rPr>
        <w:t>
      Государственное учреждение       |______________|</w:t>
      </w:r>
    </w:p>
    <w:bookmarkEnd w:id="972"/>
    <w:bookmarkStart w:name="z1108" w:id="973"/>
    <w:p>
      <w:pPr>
        <w:spacing w:after="0"/>
        <w:ind w:left="0"/>
        <w:jc w:val="both"/>
      </w:pPr>
      <w:r>
        <w:rPr>
          <w:rFonts w:ascii="Times New Roman"/>
          <w:b w:val="false"/>
          <w:i w:val="false"/>
          <w:color w:val="000000"/>
          <w:sz w:val="28"/>
        </w:rPr>
        <w:t>
      Программа                         |______________|</w:t>
      </w:r>
    </w:p>
    <w:bookmarkEnd w:id="973"/>
    <w:bookmarkStart w:name="z1109" w:id="974"/>
    <w:p>
      <w:pPr>
        <w:spacing w:after="0"/>
        <w:ind w:left="0"/>
        <w:jc w:val="both"/>
      </w:pPr>
      <w:r>
        <w:rPr>
          <w:rFonts w:ascii="Times New Roman"/>
          <w:b w:val="false"/>
          <w:i w:val="false"/>
          <w:color w:val="000000"/>
          <w:sz w:val="28"/>
        </w:rPr>
        <w:t>
      Специфика                         |______________|</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услуг за единицу оборудования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1 квадратный метр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в год (графа3х графа4 + графа5х графа 6) х 12/1000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год на текущий ремонт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(графа7+ графа8)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обслуживание зданий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Текущий ремонт зданий и помещений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Содержание, техническое обслуживание средств вычислительной техники и других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Текущий ремонт оборудования и других основных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0" w:id="975"/>
      <w:r>
        <w:rPr>
          <w:rFonts w:ascii="Times New Roman"/>
          <w:b w:val="false"/>
          <w:i w:val="false"/>
          <w:color w:val="000000"/>
          <w:sz w:val="28"/>
        </w:rPr>
        <w:t>
      Руководитель аппарата центрального исполнительного органа/руководитель</w:t>
      </w:r>
    </w:p>
    <w:bookmarkEnd w:id="975"/>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11" w:id="976"/>
      <w:r>
        <w:rPr>
          <w:rFonts w:ascii="Times New Roman"/>
          <w:b w:val="false"/>
          <w:i w:val="false"/>
          <w:color w:val="000000"/>
          <w:sz w:val="28"/>
        </w:rPr>
        <w:t>
      Руководитель бюджетной программы _______________________________________</w:t>
      </w:r>
    </w:p>
    <w:bookmarkEnd w:id="97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12" w:id="977"/>
      <w:r>
        <w:rPr>
          <w:rFonts w:ascii="Times New Roman"/>
          <w:b w:val="false"/>
          <w:i w:val="false"/>
          <w:color w:val="000000"/>
          <w:sz w:val="28"/>
        </w:rPr>
        <w:t>
      Главный бухгалтер/ начальник финансово- экономического отдела</w:t>
      </w:r>
    </w:p>
    <w:bookmarkEnd w:id="97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02-159</w:t>
            </w:r>
          </w:p>
        </w:tc>
      </w:tr>
    </w:tbl>
    <w:bookmarkStart w:name="z1115" w:id="978"/>
    <w:p>
      <w:pPr>
        <w:spacing w:after="0"/>
        <w:ind w:left="0"/>
        <w:jc w:val="left"/>
      </w:pPr>
      <w:r>
        <w:rPr>
          <w:rFonts w:ascii="Times New Roman"/>
          <w:b/>
          <w:i w:val="false"/>
          <w:color w:val="000000"/>
        </w:rPr>
        <w:t xml:space="preserve"> Расчет расходов по оплате работ и услуг, оказанных физическими лицами, государственными предприятиями, акционерными обществами, контрольные пакеты акций которых принадлежат государству, и товариществами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w:t>
      </w:r>
    </w:p>
    <w:bookmarkEnd w:id="978"/>
    <w:bookmarkStart w:name="z1116" w:id="979"/>
    <w:p>
      <w:pPr>
        <w:spacing w:after="0"/>
        <w:ind w:left="0"/>
        <w:jc w:val="both"/>
      </w:pPr>
      <w:r>
        <w:rPr>
          <w:rFonts w:ascii="Times New Roman"/>
          <w:b w:val="false"/>
          <w:i w:val="false"/>
          <w:color w:val="000000"/>
          <w:sz w:val="28"/>
        </w:rPr>
        <w:t>
      Год</w:t>
      </w:r>
    </w:p>
    <w:bookmarkEnd w:id="979"/>
    <w:bookmarkStart w:name="z1117" w:id="980"/>
    <w:p>
      <w:pPr>
        <w:spacing w:after="0"/>
        <w:ind w:left="0"/>
        <w:jc w:val="both"/>
      </w:pPr>
      <w:r>
        <w:rPr>
          <w:rFonts w:ascii="Times New Roman"/>
          <w:b w:val="false"/>
          <w:i w:val="false"/>
          <w:color w:val="000000"/>
          <w:sz w:val="28"/>
        </w:rPr>
        <w:t>
      Коды                               |______________|</w:t>
      </w:r>
    </w:p>
    <w:bookmarkEnd w:id="980"/>
    <w:bookmarkStart w:name="z1118" w:id="981"/>
    <w:p>
      <w:pPr>
        <w:spacing w:after="0"/>
        <w:ind w:left="0"/>
        <w:jc w:val="both"/>
      </w:pPr>
      <w:r>
        <w:rPr>
          <w:rFonts w:ascii="Times New Roman"/>
          <w:b w:val="false"/>
          <w:i w:val="false"/>
          <w:color w:val="000000"/>
          <w:sz w:val="28"/>
        </w:rPr>
        <w:t>
      Вид данных (прогноз, план, отчет) |______________|</w:t>
      </w:r>
    </w:p>
    <w:bookmarkEnd w:id="981"/>
    <w:bookmarkStart w:name="z1119" w:id="982"/>
    <w:p>
      <w:pPr>
        <w:spacing w:after="0"/>
        <w:ind w:left="0"/>
        <w:jc w:val="both"/>
      </w:pPr>
      <w:r>
        <w:rPr>
          <w:rFonts w:ascii="Times New Roman"/>
          <w:b w:val="false"/>
          <w:i w:val="false"/>
          <w:color w:val="000000"/>
          <w:sz w:val="28"/>
        </w:rPr>
        <w:t>
      Функциональная группа             |______________|</w:t>
      </w:r>
    </w:p>
    <w:bookmarkEnd w:id="982"/>
    <w:bookmarkStart w:name="z1120" w:id="983"/>
    <w:p>
      <w:pPr>
        <w:spacing w:after="0"/>
        <w:ind w:left="0"/>
        <w:jc w:val="both"/>
      </w:pPr>
      <w:r>
        <w:rPr>
          <w:rFonts w:ascii="Times New Roman"/>
          <w:b w:val="false"/>
          <w:i w:val="false"/>
          <w:color w:val="000000"/>
          <w:sz w:val="28"/>
        </w:rPr>
        <w:t>
      Администратор программ             |______________|</w:t>
      </w:r>
    </w:p>
    <w:bookmarkEnd w:id="983"/>
    <w:bookmarkStart w:name="z1121" w:id="984"/>
    <w:p>
      <w:pPr>
        <w:spacing w:after="0"/>
        <w:ind w:left="0"/>
        <w:jc w:val="both"/>
      </w:pPr>
      <w:r>
        <w:rPr>
          <w:rFonts w:ascii="Times New Roman"/>
          <w:b w:val="false"/>
          <w:i w:val="false"/>
          <w:color w:val="000000"/>
          <w:sz w:val="28"/>
        </w:rPr>
        <w:t>
      Государственное учреждение       |______________|</w:t>
      </w:r>
    </w:p>
    <w:bookmarkEnd w:id="984"/>
    <w:bookmarkStart w:name="z1122" w:id="985"/>
    <w:p>
      <w:pPr>
        <w:spacing w:after="0"/>
        <w:ind w:left="0"/>
        <w:jc w:val="both"/>
      </w:pPr>
      <w:r>
        <w:rPr>
          <w:rFonts w:ascii="Times New Roman"/>
          <w:b w:val="false"/>
          <w:i w:val="false"/>
          <w:color w:val="000000"/>
          <w:sz w:val="28"/>
        </w:rPr>
        <w:t>
      Программа                         |______________|</w:t>
      </w:r>
    </w:p>
    <w:bookmarkEnd w:id="985"/>
    <w:bookmarkStart w:name="z1123" w:id="986"/>
    <w:p>
      <w:pPr>
        <w:spacing w:after="0"/>
        <w:ind w:left="0"/>
        <w:jc w:val="both"/>
      </w:pPr>
      <w:r>
        <w:rPr>
          <w:rFonts w:ascii="Times New Roman"/>
          <w:b w:val="false"/>
          <w:i w:val="false"/>
          <w:color w:val="000000"/>
          <w:sz w:val="28"/>
        </w:rPr>
        <w:t>
      Специфика                         |______________|</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4" w:id="987"/>
      <w:r>
        <w:rPr>
          <w:rFonts w:ascii="Times New Roman"/>
          <w:b w:val="false"/>
          <w:i w:val="false"/>
          <w:color w:val="000000"/>
          <w:sz w:val="28"/>
        </w:rPr>
        <w:t>
      Руководитель аппарата центрального исполнительного органа/руководитель</w:t>
      </w:r>
    </w:p>
    <w:bookmarkEnd w:id="987"/>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25" w:id="988"/>
      <w:r>
        <w:rPr>
          <w:rFonts w:ascii="Times New Roman"/>
          <w:b w:val="false"/>
          <w:i w:val="false"/>
          <w:color w:val="000000"/>
          <w:sz w:val="28"/>
        </w:rPr>
        <w:t>
      Руководитель бюджетной программы _______________________________________</w:t>
      </w:r>
    </w:p>
    <w:bookmarkEnd w:id="98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26" w:id="989"/>
      <w:r>
        <w:rPr>
          <w:rFonts w:ascii="Times New Roman"/>
          <w:b w:val="false"/>
          <w:i w:val="false"/>
          <w:color w:val="000000"/>
          <w:sz w:val="28"/>
        </w:rPr>
        <w:t>
      Главный бухгалтер/ начальник финансово- экономического отдела</w:t>
      </w:r>
    </w:p>
    <w:bookmarkEnd w:id="98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03-159</w:t>
            </w:r>
          </w:p>
        </w:tc>
      </w:tr>
    </w:tbl>
    <w:bookmarkStart w:name="z1129" w:id="990"/>
    <w:p>
      <w:pPr>
        <w:spacing w:after="0"/>
        <w:ind w:left="0"/>
        <w:jc w:val="left"/>
      </w:pPr>
      <w:r>
        <w:rPr>
          <w:rFonts w:ascii="Times New Roman"/>
          <w:b/>
          <w:i w:val="false"/>
          <w:color w:val="000000"/>
        </w:rPr>
        <w:t xml:space="preserve"> Расчет расходов на оплату аренды за помещение</w:t>
      </w:r>
    </w:p>
    <w:bookmarkEnd w:id="990"/>
    <w:bookmarkStart w:name="z1130" w:id="991"/>
    <w:p>
      <w:pPr>
        <w:spacing w:after="0"/>
        <w:ind w:left="0"/>
        <w:jc w:val="both"/>
      </w:pPr>
      <w:r>
        <w:rPr>
          <w:rFonts w:ascii="Times New Roman"/>
          <w:b w:val="false"/>
          <w:i w:val="false"/>
          <w:color w:val="000000"/>
          <w:sz w:val="28"/>
        </w:rPr>
        <w:t>
      Год</w:t>
      </w:r>
    </w:p>
    <w:bookmarkEnd w:id="991"/>
    <w:bookmarkStart w:name="z1131" w:id="992"/>
    <w:p>
      <w:pPr>
        <w:spacing w:after="0"/>
        <w:ind w:left="0"/>
        <w:jc w:val="both"/>
      </w:pPr>
      <w:r>
        <w:rPr>
          <w:rFonts w:ascii="Times New Roman"/>
          <w:b w:val="false"/>
          <w:i w:val="false"/>
          <w:color w:val="000000"/>
          <w:sz w:val="28"/>
        </w:rPr>
        <w:t>
      Коды                               |______________|</w:t>
      </w:r>
    </w:p>
    <w:bookmarkEnd w:id="992"/>
    <w:bookmarkStart w:name="z1132" w:id="993"/>
    <w:p>
      <w:pPr>
        <w:spacing w:after="0"/>
        <w:ind w:left="0"/>
        <w:jc w:val="both"/>
      </w:pPr>
      <w:r>
        <w:rPr>
          <w:rFonts w:ascii="Times New Roman"/>
          <w:b w:val="false"/>
          <w:i w:val="false"/>
          <w:color w:val="000000"/>
          <w:sz w:val="28"/>
        </w:rPr>
        <w:t>
      Вид данных (прогноз, план, отчет) |______________|</w:t>
      </w:r>
    </w:p>
    <w:bookmarkEnd w:id="993"/>
    <w:bookmarkStart w:name="z1133" w:id="994"/>
    <w:p>
      <w:pPr>
        <w:spacing w:after="0"/>
        <w:ind w:left="0"/>
        <w:jc w:val="both"/>
      </w:pPr>
      <w:r>
        <w:rPr>
          <w:rFonts w:ascii="Times New Roman"/>
          <w:b w:val="false"/>
          <w:i w:val="false"/>
          <w:color w:val="000000"/>
          <w:sz w:val="28"/>
        </w:rPr>
        <w:t>
      Функциональная группа             |______________|</w:t>
      </w:r>
    </w:p>
    <w:bookmarkEnd w:id="994"/>
    <w:bookmarkStart w:name="z1134" w:id="995"/>
    <w:p>
      <w:pPr>
        <w:spacing w:after="0"/>
        <w:ind w:left="0"/>
        <w:jc w:val="both"/>
      </w:pPr>
      <w:r>
        <w:rPr>
          <w:rFonts w:ascii="Times New Roman"/>
          <w:b w:val="false"/>
          <w:i w:val="false"/>
          <w:color w:val="000000"/>
          <w:sz w:val="28"/>
        </w:rPr>
        <w:t>
      Администратор программ             |______________|</w:t>
      </w:r>
    </w:p>
    <w:bookmarkEnd w:id="995"/>
    <w:bookmarkStart w:name="z1135" w:id="996"/>
    <w:p>
      <w:pPr>
        <w:spacing w:after="0"/>
        <w:ind w:left="0"/>
        <w:jc w:val="both"/>
      </w:pPr>
      <w:r>
        <w:rPr>
          <w:rFonts w:ascii="Times New Roman"/>
          <w:b w:val="false"/>
          <w:i w:val="false"/>
          <w:color w:val="000000"/>
          <w:sz w:val="28"/>
        </w:rPr>
        <w:t>
      Государственное учреждение       |______________|</w:t>
      </w:r>
    </w:p>
    <w:bookmarkEnd w:id="996"/>
    <w:bookmarkStart w:name="z1136" w:id="997"/>
    <w:p>
      <w:pPr>
        <w:spacing w:after="0"/>
        <w:ind w:left="0"/>
        <w:jc w:val="both"/>
      </w:pPr>
      <w:r>
        <w:rPr>
          <w:rFonts w:ascii="Times New Roman"/>
          <w:b w:val="false"/>
          <w:i w:val="false"/>
          <w:color w:val="000000"/>
          <w:sz w:val="28"/>
        </w:rPr>
        <w:t>
      Программа                         |______________|</w:t>
      </w:r>
    </w:p>
    <w:bookmarkEnd w:id="997"/>
    <w:bookmarkStart w:name="z1137" w:id="998"/>
    <w:p>
      <w:pPr>
        <w:spacing w:after="0"/>
        <w:ind w:left="0"/>
        <w:jc w:val="both"/>
      </w:pPr>
      <w:r>
        <w:rPr>
          <w:rFonts w:ascii="Times New Roman"/>
          <w:b w:val="false"/>
          <w:i w:val="false"/>
          <w:color w:val="000000"/>
          <w:sz w:val="28"/>
        </w:rPr>
        <w:t>
      Специфика                         |______________|</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1 квадратный метр за 1 месяц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в месяц графа 2 х графу 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(графа 4 х графу 5)/1000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8" w:id="999"/>
      <w:r>
        <w:rPr>
          <w:rFonts w:ascii="Times New Roman"/>
          <w:b w:val="false"/>
          <w:i w:val="false"/>
          <w:color w:val="000000"/>
          <w:sz w:val="28"/>
        </w:rPr>
        <w:t>
      Руководитель аппарата центрального исполнительного органа/руководитель</w:t>
      </w:r>
    </w:p>
    <w:bookmarkEnd w:id="999"/>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39" w:id="1000"/>
      <w:r>
        <w:rPr>
          <w:rFonts w:ascii="Times New Roman"/>
          <w:b w:val="false"/>
          <w:i w:val="false"/>
          <w:color w:val="000000"/>
          <w:sz w:val="28"/>
        </w:rPr>
        <w:t>
      Руководитель бюджетной программы _______________________________________</w:t>
      </w:r>
    </w:p>
    <w:bookmarkEnd w:id="100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40" w:id="1001"/>
      <w:r>
        <w:rPr>
          <w:rFonts w:ascii="Times New Roman"/>
          <w:b w:val="false"/>
          <w:i w:val="false"/>
          <w:color w:val="000000"/>
          <w:sz w:val="28"/>
        </w:rPr>
        <w:t>
      Главный бухгалтер/ начальник финансово- экономического отдела</w:t>
      </w:r>
    </w:p>
    <w:bookmarkEnd w:id="100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01-161</w:t>
            </w:r>
          </w:p>
        </w:tc>
      </w:tr>
    </w:tbl>
    <w:bookmarkStart w:name="z1143" w:id="1002"/>
    <w:p>
      <w:pPr>
        <w:spacing w:after="0"/>
        <w:ind w:left="0"/>
        <w:jc w:val="left"/>
      </w:pPr>
      <w:r>
        <w:rPr>
          <w:rFonts w:ascii="Times New Roman"/>
          <w:b/>
          <w:i w:val="false"/>
          <w:color w:val="000000"/>
        </w:rPr>
        <w:t xml:space="preserve"> Расчет расходов на служебные командировки внутри страны</w:t>
      </w:r>
    </w:p>
    <w:bookmarkEnd w:id="1002"/>
    <w:bookmarkStart w:name="z1144" w:id="1003"/>
    <w:p>
      <w:pPr>
        <w:spacing w:after="0"/>
        <w:ind w:left="0"/>
        <w:jc w:val="both"/>
      </w:pPr>
      <w:r>
        <w:rPr>
          <w:rFonts w:ascii="Times New Roman"/>
          <w:b w:val="false"/>
          <w:i w:val="false"/>
          <w:color w:val="000000"/>
          <w:sz w:val="28"/>
        </w:rPr>
        <w:t>
      Год</w:t>
      </w:r>
    </w:p>
    <w:bookmarkEnd w:id="1003"/>
    <w:bookmarkStart w:name="z1145" w:id="1004"/>
    <w:p>
      <w:pPr>
        <w:spacing w:after="0"/>
        <w:ind w:left="0"/>
        <w:jc w:val="both"/>
      </w:pPr>
      <w:r>
        <w:rPr>
          <w:rFonts w:ascii="Times New Roman"/>
          <w:b w:val="false"/>
          <w:i w:val="false"/>
          <w:color w:val="000000"/>
          <w:sz w:val="28"/>
        </w:rPr>
        <w:t>
      Коды                               |______________|</w:t>
      </w:r>
    </w:p>
    <w:bookmarkEnd w:id="1004"/>
    <w:bookmarkStart w:name="z1146" w:id="1005"/>
    <w:p>
      <w:pPr>
        <w:spacing w:after="0"/>
        <w:ind w:left="0"/>
        <w:jc w:val="both"/>
      </w:pPr>
      <w:r>
        <w:rPr>
          <w:rFonts w:ascii="Times New Roman"/>
          <w:b w:val="false"/>
          <w:i w:val="false"/>
          <w:color w:val="000000"/>
          <w:sz w:val="28"/>
        </w:rPr>
        <w:t>
      Вид данных (прогноз, план, отчет) |______________|</w:t>
      </w:r>
    </w:p>
    <w:bookmarkEnd w:id="1005"/>
    <w:bookmarkStart w:name="z1147" w:id="1006"/>
    <w:p>
      <w:pPr>
        <w:spacing w:after="0"/>
        <w:ind w:left="0"/>
        <w:jc w:val="both"/>
      </w:pPr>
      <w:r>
        <w:rPr>
          <w:rFonts w:ascii="Times New Roman"/>
          <w:b w:val="false"/>
          <w:i w:val="false"/>
          <w:color w:val="000000"/>
          <w:sz w:val="28"/>
        </w:rPr>
        <w:t>
      Функциональная группа             |______________|</w:t>
      </w:r>
    </w:p>
    <w:bookmarkEnd w:id="1006"/>
    <w:bookmarkStart w:name="z1148" w:id="1007"/>
    <w:p>
      <w:pPr>
        <w:spacing w:after="0"/>
        <w:ind w:left="0"/>
        <w:jc w:val="both"/>
      </w:pPr>
      <w:r>
        <w:rPr>
          <w:rFonts w:ascii="Times New Roman"/>
          <w:b w:val="false"/>
          <w:i w:val="false"/>
          <w:color w:val="000000"/>
          <w:sz w:val="28"/>
        </w:rPr>
        <w:t>
      Администратор программ             |______________|</w:t>
      </w:r>
    </w:p>
    <w:bookmarkEnd w:id="1007"/>
    <w:bookmarkStart w:name="z1149" w:id="1008"/>
    <w:p>
      <w:pPr>
        <w:spacing w:after="0"/>
        <w:ind w:left="0"/>
        <w:jc w:val="both"/>
      </w:pPr>
      <w:r>
        <w:rPr>
          <w:rFonts w:ascii="Times New Roman"/>
          <w:b w:val="false"/>
          <w:i w:val="false"/>
          <w:color w:val="000000"/>
          <w:sz w:val="28"/>
        </w:rPr>
        <w:t>
      Государственное учреждение       |______________|</w:t>
      </w:r>
    </w:p>
    <w:bookmarkEnd w:id="1008"/>
    <w:bookmarkStart w:name="z1150" w:id="1009"/>
    <w:p>
      <w:pPr>
        <w:spacing w:after="0"/>
        <w:ind w:left="0"/>
        <w:jc w:val="both"/>
      </w:pPr>
      <w:r>
        <w:rPr>
          <w:rFonts w:ascii="Times New Roman"/>
          <w:b w:val="false"/>
          <w:i w:val="false"/>
          <w:color w:val="000000"/>
          <w:sz w:val="28"/>
        </w:rPr>
        <w:t>
      Программа                         |______________|</w:t>
      </w:r>
    </w:p>
    <w:bookmarkEnd w:id="1009"/>
    <w:bookmarkStart w:name="z1151" w:id="1010"/>
    <w:p>
      <w:pPr>
        <w:spacing w:after="0"/>
        <w:ind w:left="0"/>
        <w:jc w:val="both"/>
      </w:pPr>
      <w:r>
        <w:rPr>
          <w:rFonts w:ascii="Times New Roman"/>
          <w:b w:val="false"/>
          <w:i w:val="false"/>
          <w:color w:val="000000"/>
          <w:sz w:val="28"/>
        </w:rPr>
        <w:t>
      Специфика                         |______________|</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человеко/ дней для расчета расхода по найму жилого помещения (человеко/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командируе мых человек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(графа1хграфа3+ графа2хграфа4+ графа5хграфа6)/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152" w:id="1011"/>
      <w:r>
        <w:rPr>
          <w:rFonts w:ascii="Times New Roman"/>
          <w:b w:val="false"/>
          <w:i w:val="false"/>
          <w:color w:val="000000"/>
          <w:sz w:val="28"/>
        </w:rPr>
        <w:t>
      Руководитель аппарата центрального исполнительного органа/руководитель</w:t>
      </w:r>
    </w:p>
    <w:bookmarkEnd w:id="1011"/>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53" w:id="1012"/>
      <w:r>
        <w:rPr>
          <w:rFonts w:ascii="Times New Roman"/>
          <w:b w:val="false"/>
          <w:i w:val="false"/>
          <w:color w:val="000000"/>
          <w:sz w:val="28"/>
        </w:rPr>
        <w:t>
      Руководитель бюджетной программы ______________________________________</w:t>
      </w:r>
    </w:p>
    <w:bookmarkEnd w:id="101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54" w:id="1013"/>
      <w:r>
        <w:rPr>
          <w:rFonts w:ascii="Times New Roman"/>
          <w:b w:val="false"/>
          <w:i w:val="false"/>
          <w:color w:val="000000"/>
          <w:sz w:val="28"/>
        </w:rPr>
        <w:t>
      Главный бухгалтер/ начальник финансово- экономического отдела</w:t>
      </w:r>
    </w:p>
    <w:bookmarkEnd w:id="101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01-162</w:t>
            </w:r>
          </w:p>
        </w:tc>
      </w:tr>
    </w:tbl>
    <w:bookmarkStart w:name="z1157" w:id="1014"/>
    <w:p>
      <w:pPr>
        <w:spacing w:after="0"/>
        <w:ind w:left="0"/>
        <w:jc w:val="left"/>
      </w:pPr>
      <w:r>
        <w:rPr>
          <w:rFonts w:ascii="Times New Roman"/>
          <w:b/>
          <w:i w:val="false"/>
          <w:color w:val="000000"/>
        </w:rPr>
        <w:t xml:space="preserve"> Расчет расходов на служебные командировки за пределы страны</w:t>
      </w:r>
    </w:p>
    <w:bookmarkEnd w:id="1014"/>
    <w:bookmarkStart w:name="z1158" w:id="1015"/>
    <w:p>
      <w:pPr>
        <w:spacing w:after="0"/>
        <w:ind w:left="0"/>
        <w:jc w:val="both"/>
      </w:pPr>
      <w:r>
        <w:rPr>
          <w:rFonts w:ascii="Times New Roman"/>
          <w:b w:val="false"/>
          <w:i w:val="false"/>
          <w:color w:val="000000"/>
          <w:sz w:val="28"/>
        </w:rPr>
        <w:t>
      Год</w:t>
      </w:r>
    </w:p>
    <w:bookmarkEnd w:id="1015"/>
    <w:bookmarkStart w:name="z1159" w:id="1016"/>
    <w:p>
      <w:pPr>
        <w:spacing w:after="0"/>
        <w:ind w:left="0"/>
        <w:jc w:val="both"/>
      </w:pPr>
      <w:r>
        <w:rPr>
          <w:rFonts w:ascii="Times New Roman"/>
          <w:b w:val="false"/>
          <w:i w:val="false"/>
          <w:color w:val="000000"/>
          <w:sz w:val="28"/>
        </w:rPr>
        <w:t>
      Коды                               |______________|</w:t>
      </w:r>
    </w:p>
    <w:bookmarkEnd w:id="1016"/>
    <w:bookmarkStart w:name="z1160" w:id="1017"/>
    <w:p>
      <w:pPr>
        <w:spacing w:after="0"/>
        <w:ind w:left="0"/>
        <w:jc w:val="both"/>
      </w:pPr>
      <w:r>
        <w:rPr>
          <w:rFonts w:ascii="Times New Roman"/>
          <w:b w:val="false"/>
          <w:i w:val="false"/>
          <w:color w:val="000000"/>
          <w:sz w:val="28"/>
        </w:rPr>
        <w:t>
      Вид данных (прогноз, план, отчет) |______________|</w:t>
      </w:r>
    </w:p>
    <w:bookmarkEnd w:id="1017"/>
    <w:bookmarkStart w:name="z1161" w:id="1018"/>
    <w:p>
      <w:pPr>
        <w:spacing w:after="0"/>
        <w:ind w:left="0"/>
        <w:jc w:val="both"/>
      </w:pPr>
      <w:r>
        <w:rPr>
          <w:rFonts w:ascii="Times New Roman"/>
          <w:b w:val="false"/>
          <w:i w:val="false"/>
          <w:color w:val="000000"/>
          <w:sz w:val="28"/>
        </w:rPr>
        <w:t>
      Функциональная группа             |______________|</w:t>
      </w:r>
    </w:p>
    <w:bookmarkEnd w:id="1018"/>
    <w:bookmarkStart w:name="z1162" w:id="1019"/>
    <w:p>
      <w:pPr>
        <w:spacing w:after="0"/>
        <w:ind w:left="0"/>
        <w:jc w:val="both"/>
      </w:pPr>
      <w:r>
        <w:rPr>
          <w:rFonts w:ascii="Times New Roman"/>
          <w:b w:val="false"/>
          <w:i w:val="false"/>
          <w:color w:val="000000"/>
          <w:sz w:val="28"/>
        </w:rPr>
        <w:t>
      Администратор программ             |______________|</w:t>
      </w:r>
    </w:p>
    <w:bookmarkEnd w:id="1019"/>
    <w:bookmarkStart w:name="z1163" w:id="1020"/>
    <w:p>
      <w:pPr>
        <w:spacing w:after="0"/>
        <w:ind w:left="0"/>
        <w:jc w:val="both"/>
      </w:pPr>
      <w:r>
        <w:rPr>
          <w:rFonts w:ascii="Times New Roman"/>
          <w:b w:val="false"/>
          <w:i w:val="false"/>
          <w:color w:val="000000"/>
          <w:sz w:val="28"/>
        </w:rPr>
        <w:t>
      Государственное учреждение       |______________|</w:t>
      </w:r>
    </w:p>
    <w:bookmarkEnd w:id="1020"/>
    <w:bookmarkStart w:name="z1164" w:id="1021"/>
    <w:p>
      <w:pPr>
        <w:spacing w:after="0"/>
        <w:ind w:left="0"/>
        <w:jc w:val="both"/>
      </w:pPr>
      <w:r>
        <w:rPr>
          <w:rFonts w:ascii="Times New Roman"/>
          <w:b w:val="false"/>
          <w:i w:val="false"/>
          <w:color w:val="000000"/>
          <w:sz w:val="28"/>
        </w:rPr>
        <w:t>
      Программа                         |______________|</w:t>
      </w:r>
    </w:p>
    <w:bookmarkEnd w:id="1021"/>
    <w:bookmarkStart w:name="z1165" w:id="1022"/>
    <w:p>
      <w:pPr>
        <w:spacing w:after="0"/>
        <w:ind w:left="0"/>
        <w:jc w:val="both"/>
      </w:pPr>
      <w:r>
        <w:rPr>
          <w:rFonts w:ascii="Times New Roman"/>
          <w:b w:val="false"/>
          <w:i w:val="false"/>
          <w:color w:val="000000"/>
          <w:sz w:val="28"/>
        </w:rPr>
        <w:t>
      Специфика                         |______________|</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человека (2 х месячный расчетный показатель)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расхода по найму жилого помещения (человеко/ 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командируемых человек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(графа1хграфа3+ графа2хграфа4+ графа5хграфа6)/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166" w:id="1023"/>
      <w:r>
        <w:rPr>
          <w:rFonts w:ascii="Times New Roman"/>
          <w:b w:val="false"/>
          <w:i w:val="false"/>
          <w:color w:val="000000"/>
          <w:sz w:val="28"/>
        </w:rPr>
        <w:t>
      Руководитель аппарата центрального исполнительного органа/руководитель</w:t>
      </w:r>
    </w:p>
    <w:bookmarkEnd w:id="1023"/>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67" w:id="1024"/>
      <w:r>
        <w:rPr>
          <w:rFonts w:ascii="Times New Roman"/>
          <w:b w:val="false"/>
          <w:i w:val="false"/>
          <w:color w:val="000000"/>
          <w:sz w:val="28"/>
        </w:rPr>
        <w:t>
      Руководитель бюджетной программы</w:t>
      </w:r>
    </w:p>
    <w:bookmarkEnd w:id="102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68" w:id="1025"/>
      <w:r>
        <w:rPr>
          <w:rFonts w:ascii="Times New Roman"/>
          <w:b w:val="false"/>
          <w:i w:val="false"/>
          <w:color w:val="000000"/>
          <w:sz w:val="28"/>
        </w:rPr>
        <w:t>
      Главный бухгалтер/ начальник финансово- экономического отдела</w:t>
      </w:r>
    </w:p>
    <w:bookmarkEnd w:id="102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01-324</w:t>
            </w:r>
          </w:p>
        </w:tc>
      </w:tr>
    </w:tbl>
    <w:bookmarkStart w:name="z1171" w:id="1026"/>
    <w:p>
      <w:pPr>
        <w:spacing w:after="0"/>
        <w:ind w:left="0"/>
        <w:jc w:val="left"/>
      </w:pPr>
      <w:r>
        <w:rPr>
          <w:rFonts w:ascii="Times New Roman"/>
          <w:b/>
          <w:i w:val="false"/>
          <w:color w:val="000000"/>
        </w:rPr>
        <w:t xml:space="preserve"> Расчет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w:t>
      </w:r>
    </w:p>
    <w:bookmarkEnd w:id="1026"/>
    <w:bookmarkStart w:name="z1172" w:id="1027"/>
    <w:p>
      <w:pPr>
        <w:spacing w:after="0"/>
        <w:ind w:left="0"/>
        <w:jc w:val="both"/>
      </w:pPr>
      <w:r>
        <w:rPr>
          <w:rFonts w:ascii="Times New Roman"/>
          <w:b w:val="false"/>
          <w:i w:val="false"/>
          <w:color w:val="000000"/>
          <w:sz w:val="28"/>
        </w:rPr>
        <w:t>
      Год</w:t>
      </w:r>
    </w:p>
    <w:bookmarkEnd w:id="1027"/>
    <w:bookmarkStart w:name="z1173" w:id="1028"/>
    <w:p>
      <w:pPr>
        <w:spacing w:after="0"/>
        <w:ind w:left="0"/>
        <w:jc w:val="both"/>
      </w:pPr>
      <w:r>
        <w:rPr>
          <w:rFonts w:ascii="Times New Roman"/>
          <w:b w:val="false"/>
          <w:i w:val="false"/>
          <w:color w:val="000000"/>
          <w:sz w:val="28"/>
        </w:rPr>
        <w:t>
      Коды                               |______________|</w:t>
      </w:r>
    </w:p>
    <w:bookmarkEnd w:id="1028"/>
    <w:bookmarkStart w:name="z1174" w:id="1029"/>
    <w:p>
      <w:pPr>
        <w:spacing w:after="0"/>
        <w:ind w:left="0"/>
        <w:jc w:val="both"/>
      </w:pPr>
      <w:r>
        <w:rPr>
          <w:rFonts w:ascii="Times New Roman"/>
          <w:b w:val="false"/>
          <w:i w:val="false"/>
          <w:color w:val="000000"/>
          <w:sz w:val="28"/>
        </w:rPr>
        <w:t>
      Вид данных (прогноз, план, отчет) |______________|</w:t>
      </w:r>
    </w:p>
    <w:bookmarkEnd w:id="1029"/>
    <w:bookmarkStart w:name="z1175" w:id="1030"/>
    <w:p>
      <w:pPr>
        <w:spacing w:after="0"/>
        <w:ind w:left="0"/>
        <w:jc w:val="both"/>
      </w:pPr>
      <w:r>
        <w:rPr>
          <w:rFonts w:ascii="Times New Roman"/>
          <w:b w:val="false"/>
          <w:i w:val="false"/>
          <w:color w:val="000000"/>
          <w:sz w:val="28"/>
        </w:rPr>
        <w:t>
      Функциональная группа             |______________|</w:t>
      </w:r>
    </w:p>
    <w:bookmarkEnd w:id="1030"/>
    <w:bookmarkStart w:name="z1176" w:id="1031"/>
    <w:p>
      <w:pPr>
        <w:spacing w:after="0"/>
        <w:ind w:left="0"/>
        <w:jc w:val="both"/>
      </w:pPr>
      <w:r>
        <w:rPr>
          <w:rFonts w:ascii="Times New Roman"/>
          <w:b w:val="false"/>
          <w:i w:val="false"/>
          <w:color w:val="000000"/>
          <w:sz w:val="28"/>
        </w:rPr>
        <w:t>
      Администратор программ             |______________|</w:t>
      </w:r>
    </w:p>
    <w:bookmarkEnd w:id="1031"/>
    <w:bookmarkStart w:name="z1177" w:id="1032"/>
    <w:p>
      <w:pPr>
        <w:spacing w:after="0"/>
        <w:ind w:left="0"/>
        <w:jc w:val="both"/>
      </w:pPr>
      <w:r>
        <w:rPr>
          <w:rFonts w:ascii="Times New Roman"/>
          <w:b w:val="false"/>
          <w:i w:val="false"/>
          <w:color w:val="000000"/>
          <w:sz w:val="28"/>
        </w:rPr>
        <w:t>
      Государственное учреждение       |______________|</w:t>
      </w:r>
    </w:p>
    <w:bookmarkEnd w:id="1032"/>
    <w:bookmarkStart w:name="z1178" w:id="1033"/>
    <w:p>
      <w:pPr>
        <w:spacing w:after="0"/>
        <w:ind w:left="0"/>
        <w:jc w:val="both"/>
      </w:pPr>
      <w:r>
        <w:rPr>
          <w:rFonts w:ascii="Times New Roman"/>
          <w:b w:val="false"/>
          <w:i w:val="false"/>
          <w:color w:val="000000"/>
          <w:sz w:val="28"/>
        </w:rPr>
        <w:t>
      Программа                         |______________|</w:t>
      </w:r>
    </w:p>
    <w:bookmarkEnd w:id="1033"/>
    <w:bookmarkStart w:name="z1179" w:id="1034"/>
    <w:p>
      <w:pPr>
        <w:spacing w:after="0"/>
        <w:ind w:left="0"/>
        <w:jc w:val="both"/>
      </w:pPr>
      <w:r>
        <w:rPr>
          <w:rFonts w:ascii="Times New Roman"/>
          <w:b w:val="false"/>
          <w:i w:val="false"/>
          <w:color w:val="000000"/>
          <w:sz w:val="28"/>
        </w:rPr>
        <w:t>
      Специфика                         |______________|</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должностного оклада (стипендии) в месяц (базовый должностной оклад х коэффициент х графа 2),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специальное звание в месяц (базовый должностной оклад х коэффициент),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(стипендия) в год ((графа 3+графа 4) х 12)/1000,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35"/>
          <w:p>
            <w:pPr>
              <w:spacing w:after="20"/>
              <w:ind w:left="20"/>
              <w:jc w:val="both"/>
            </w:pPr>
            <w:r>
              <w:rPr>
                <w:rFonts w:ascii="Times New Roman"/>
                <w:b w:val="false"/>
                <w:i w:val="false"/>
                <w:color w:val="000000"/>
                <w:sz w:val="20"/>
              </w:rPr>
              <w:t>
1. Курсанты (слушатели) из числа лиц, не состоявших на действительной срочной военной службе перед зачислением на обучение (строка 1 + строка 2) :</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1) в высшие учебные заведения, в том числе (строка а+строка б):</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 первый и второй курсы;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б) на третий и последующие курсы;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средние военные учебные заведения, в том числе (строка а + строка б):</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 первый и второй курсы;</w:t>
            </w:r>
          </w:p>
          <w:p>
            <w:pPr>
              <w:spacing w:after="20"/>
              <w:ind w:left="20"/>
              <w:jc w:val="both"/>
            </w:pPr>
            <w:r>
              <w:rPr>
                <w:rFonts w:ascii="Times New Roman"/>
                <w:b w:val="false"/>
                <w:i w:val="false"/>
                <w:color w:val="000000"/>
                <w:sz w:val="20"/>
              </w:rPr>
              <w:t>
б) на третий и последующие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36"/>
          <w:p>
            <w:pPr>
              <w:spacing w:after="20"/>
              <w:ind w:left="20"/>
              <w:jc w:val="both"/>
            </w:pPr>
            <w:r>
              <w:rPr>
                <w:rFonts w:ascii="Times New Roman"/>
                <w:b w:val="false"/>
                <w:i w:val="false"/>
                <w:color w:val="000000"/>
                <w:sz w:val="20"/>
              </w:rPr>
              <w:t>
2. Курсанты (слушатели) из числа лиц, зачисленных на обучение непосредственно после призыва на действительную срочную военную службу:</w:t>
            </w:r>
          </w:p>
          <w:bookmarkEnd w:id="1036"/>
          <w:p>
            <w:pPr>
              <w:spacing w:after="20"/>
              <w:ind w:left="20"/>
              <w:jc w:val="both"/>
            </w:pPr>
            <w:r>
              <w:rPr>
                <w:rFonts w:ascii="Times New Roman"/>
                <w:b w:val="false"/>
                <w:i w:val="false"/>
                <w:color w:val="000000"/>
                <w:sz w:val="20"/>
              </w:rPr>
              <w:t>
- в школы техников, прапорщиков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Курсанты из числа военнослужащих срочной службы (кроме курсантов, указанных в пункте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Слушатели высших военных и специальных учебных заведений (потоков подготовки и переподготовки), не содержащиеся на казарменном положении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Докторанты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7" w:id="1037"/>
      <w:r>
        <w:rPr>
          <w:rFonts w:ascii="Times New Roman"/>
          <w:b w:val="false"/>
          <w:i w:val="false"/>
          <w:color w:val="000000"/>
          <w:sz w:val="28"/>
        </w:rPr>
        <w:t>
      Руководитель аппарата центрального исполнительного органа/руководитель</w:t>
      </w:r>
    </w:p>
    <w:bookmarkEnd w:id="1037"/>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88" w:id="1038"/>
      <w:r>
        <w:rPr>
          <w:rFonts w:ascii="Times New Roman"/>
          <w:b w:val="false"/>
          <w:i w:val="false"/>
          <w:color w:val="000000"/>
          <w:sz w:val="28"/>
        </w:rPr>
        <w:t>
      Руководитель бюджетной программы ______________________________________</w:t>
      </w:r>
    </w:p>
    <w:bookmarkEnd w:id="103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89" w:id="1039"/>
      <w:r>
        <w:rPr>
          <w:rFonts w:ascii="Times New Roman"/>
          <w:b w:val="false"/>
          <w:i w:val="false"/>
          <w:color w:val="000000"/>
          <w:sz w:val="28"/>
        </w:rPr>
        <w:t>
      Главный бухгалтер/ начальник финансово- экономического отдела</w:t>
      </w:r>
    </w:p>
    <w:bookmarkEnd w:id="103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02-324</w:t>
            </w:r>
          </w:p>
        </w:tc>
      </w:tr>
    </w:tbl>
    <w:bookmarkStart w:name="z1192" w:id="1040"/>
    <w:p>
      <w:pPr>
        <w:spacing w:after="0"/>
        <w:ind w:left="0"/>
        <w:jc w:val="left"/>
      </w:pPr>
      <w:r>
        <w:rPr>
          <w:rFonts w:ascii="Times New Roman"/>
          <w:b/>
          <w:i w:val="false"/>
          <w:color w:val="000000"/>
        </w:rPr>
        <w:t xml:space="preserve"> Расчет расходов на выплату стипендии студентам, магистрантам, интернам, слушателям подготовительного отделения и резидентуры, докторантам, обучающимся в организациях образования и здравоохранения, культуры и спорта</w:t>
      </w:r>
    </w:p>
    <w:bookmarkEnd w:id="1040"/>
    <w:bookmarkStart w:name="z1193" w:id="1041"/>
    <w:p>
      <w:pPr>
        <w:spacing w:after="0"/>
        <w:ind w:left="0"/>
        <w:jc w:val="both"/>
      </w:pPr>
      <w:r>
        <w:rPr>
          <w:rFonts w:ascii="Times New Roman"/>
          <w:b w:val="false"/>
          <w:i w:val="false"/>
          <w:color w:val="000000"/>
          <w:sz w:val="28"/>
        </w:rPr>
        <w:t>
      Коды</w:t>
      </w:r>
    </w:p>
    <w:bookmarkEnd w:id="1041"/>
    <w:bookmarkStart w:name="z1194" w:id="1042"/>
    <w:p>
      <w:pPr>
        <w:spacing w:after="0"/>
        <w:ind w:left="0"/>
        <w:jc w:val="both"/>
      </w:pPr>
      <w:r>
        <w:rPr>
          <w:rFonts w:ascii="Times New Roman"/>
          <w:b w:val="false"/>
          <w:i w:val="false"/>
          <w:color w:val="000000"/>
          <w:sz w:val="28"/>
        </w:rPr>
        <w:t>
      Год                               |______________|</w:t>
      </w:r>
    </w:p>
    <w:bookmarkEnd w:id="1042"/>
    <w:bookmarkStart w:name="z1195" w:id="1043"/>
    <w:p>
      <w:pPr>
        <w:spacing w:after="0"/>
        <w:ind w:left="0"/>
        <w:jc w:val="both"/>
      </w:pPr>
      <w:r>
        <w:rPr>
          <w:rFonts w:ascii="Times New Roman"/>
          <w:b w:val="false"/>
          <w:i w:val="false"/>
          <w:color w:val="000000"/>
          <w:sz w:val="28"/>
        </w:rPr>
        <w:t>
      Вид данных (прогноз, план, отчет) |______________|</w:t>
      </w:r>
    </w:p>
    <w:bookmarkEnd w:id="1043"/>
    <w:bookmarkStart w:name="z1196" w:id="1044"/>
    <w:p>
      <w:pPr>
        <w:spacing w:after="0"/>
        <w:ind w:left="0"/>
        <w:jc w:val="both"/>
      </w:pPr>
      <w:r>
        <w:rPr>
          <w:rFonts w:ascii="Times New Roman"/>
          <w:b w:val="false"/>
          <w:i w:val="false"/>
          <w:color w:val="000000"/>
          <w:sz w:val="28"/>
        </w:rPr>
        <w:t>
      Функциональная группа             |______________|</w:t>
      </w:r>
    </w:p>
    <w:bookmarkEnd w:id="1044"/>
    <w:bookmarkStart w:name="z1197" w:id="1045"/>
    <w:p>
      <w:pPr>
        <w:spacing w:after="0"/>
        <w:ind w:left="0"/>
        <w:jc w:val="both"/>
      </w:pPr>
      <w:r>
        <w:rPr>
          <w:rFonts w:ascii="Times New Roman"/>
          <w:b w:val="false"/>
          <w:i w:val="false"/>
          <w:color w:val="000000"/>
          <w:sz w:val="28"/>
        </w:rPr>
        <w:t>
      Администратор программ             |______________|</w:t>
      </w:r>
    </w:p>
    <w:bookmarkEnd w:id="1045"/>
    <w:bookmarkStart w:name="z1198" w:id="1046"/>
    <w:p>
      <w:pPr>
        <w:spacing w:after="0"/>
        <w:ind w:left="0"/>
        <w:jc w:val="both"/>
      </w:pPr>
      <w:r>
        <w:rPr>
          <w:rFonts w:ascii="Times New Roman"/>
          <w:b w:val="false"/>
          <w:i w:val="false"/>
          <w:color w:val="000000"/>
          <w:sz w:val="28"/>
        </w:rPr>
        <w:t>
      Государственное учреждение       |______________|</w:t>
      </w:r>
    </w:p>
    <w:bookmarkEnd w:id="1046"/>
    <w:bookmarkStart w:name="z1199" w:id="1047"/>
    <w:p>
      <w:pPr>
        <w:spacing w:after="0"/>
        <w:ind w:left="0"/>
        <w:jc w:val="both"/>
      </w:pPr>
      <w:r>
        <w:rPr>
          <w:rFonts w:ascii="Times New Roman"/>
          <w:b w:val="false"/>
          <w:i w:val="false"/>
          <w:color w:val="000000"/>
          <w:sz w:val="28"/>
        </w:rPr>
        <w:t>
      Программа                         |______________|</w:t>
      </w:r>
    </w:p>
    <w:bookmarkEnd w:id="1047"/>
    <w:bookmarkStart w:name="z1200" w:id="1048"/>
    <w:p>
      <w:pPr>
        <w:spacing w:after="0"/>
        <w:ind w:left="0"/>
        <w:jc w:val="both"/>
      </w:pPr>
      <w:r>
        <w:rPr>
          <w:rFonts w:ascii="Times New Roman"/>
          <w:b w:val="false"/>
          <w:i w:val="false"/>
          <w:color w:val="000000"/>
          <w:sz w:val="28"/>
        </w:rPr>
        <w:t>
      Специфика                         |______________|</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стипендии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государственные стипендии в месяц (графа2 х графа3)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государственных стипендий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имеющим по результатам экзаменационной сессии (кроме студентов, получающих государственные именные стипендии и стипендии Президента Республики Казахстан) только оценки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5 х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и профессиональное,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Высшее и послевузовское образование,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2.1.Подготовительное отделение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Магистратура в сфере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Магистратура в сфере образования,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Магистратура в автономной организации образования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1" w:id="1049"/>
    <w:p>
      <w:pPr>
        <w:spacing w:after="0"/>
        <w:ind w:left="0"/>
        <w:jc w:val="both"/>
      </w:pPr>
      <w:r>
        <w:rPr>
          <w:rFonts w:ascii="Times New Roman"/>
          <w:b w:val="false"/>
          <w:i w:val="false"/>
          <w:color w:val="000000"/>
          <w:sz w:val="28"/>
        </w:rPr>
        <w:t>
      продолжение таблицы</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из числа детей-сирот и детей, оставшихся без попечения родителей и находящихся под опекой (попечительством)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из числа лиц с инвалидностью по зрению и лиц с инвалидностью по слуху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8 х графа9)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11 х графа12)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2" w:id="1050"/>
    <w:p>
      <w:pPr>
        <w:spacing w:after="0"/>
        <w:ind w:left="0"/>
        <w:jc w:val="both"/>
      </w:pPr>
      <w:r>
        <w:rPr>
          <w:rFonts w:ascii="Times New Roman"/>
          <w:b w:val="false"/>
          <w:i w:val="false"/>
          <w:color w:val="000000"/>
          <w:sz w:val="28"/>
        </w:rPr>
        <w:t>
      продолжение таблицы</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именные стипендии и стипендии Президента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 (графа4+графа7+графа10+ графа13+графа16)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на государственные стипендии в год (графа17 х количество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14 х графа15)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3" w:id="1051"/>
      <w:r>
        <w:rPr>
          <w:rFonts w:ascii="Times New Roman"/>
          <w:b w:val="false"/>
          <w:i w:val="false"/>
          <w:color w:val="000000"/>
          <w:sz w:val="28"/>
        </w:rPr>
        <w:t>
      Руководитель аппарата центрального исполнительного органа/руководитель</w:t>
      </w:r>
    </w:p>
    <w:bookmarkEnd w:id="1051"/>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04" w:id="1052"/>
      <w:r>
        <w:rPr>
          <w:rFonts w:ascii="Times New Roman"/>
          <w:b w:val="false"/>
          <w:i w:val="false"/>
          <w:color w:val="000000"/>
          <w:sz w:val="28"/>
        </w:rPr>
        <w:t>
      Руководитель бюджетной программы ______________________________________</w:t>
      </w:r>
    </w:p>
    <w:bookmarkEnd w:id="105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05" w:id="1053"/>
      <w:r>
        <w:rPr>
          <w:rFonts w:ascii="Times New Roman"/>
          <w:b w:val="false"/>
          <w:i w:val="false"/>
          <w:color w:val="000000"/>
          <w:sz w:val="28"/>
        </w:rPr>
        <w:t>
      Главный бухгалтер/ начальник финансово- экономического отдела</w:t>
      </w:r>
    </w:p>
    <w:bookmarkEnd w:id="105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01-169</w:t>
            </w:r>
          </w:p>
        </w:tc>
      </w:tr>
    </w:tbl>
    <w:bookmarkStart w:name="z1208" w:id="1054"/>
    <w:p>
      <w:pPr>
        <w:spacing w:after="0"/>
        <w:ind w:left="0"/>
        <w:jc w:val="left"/>
      </w:pPr>
      <w:r>
        <w:rPr>
          <w:rFonts w:ascii="Times New Roman"/>
          <w:b/>
          <w:i w:val="false"/>
          <w:color w:val="000000"/>
        </w:rPr>
        <w:t xml:space="preserve"> Расчет расходов по специфике "Прочие текущие затраты"</w:t>
      </w:r>
    </w:p>
    <w:bookmarkEnd w:id="1054"/>
    <w:bookmarkStart w:name="z1209" w:id="1055"/>
    <w:p>
      <w:pPr>
        <w:spacing w:after="0"/>
        <w:ind w:left="0"/>
        <w:jc w:val="both"/>
      </w:pPr>
      <w:r>
        <w:rPr>
          <w:rFonts w:ascii="Times New Roman"/>
          <w:b w:val="false"/>
          <w:i w:val="false"/>
          <w:color w:val="000000"/>
          <w:sz w:val="28"/>
        </w:rPr>
        <w:t>
      Год</w:t>
      </w:r>
    </w:p>
    <w:bookmarkEnd w:id="1055"/>
    <w:bookmarkStart w:name="z1210" w:id="1056"/>
    <w:p>
      <w:pPr>
        <w:spacing w:after="0"/>
        <w:ind w:left="0"/>
        <w:jc w:val="both"/>
      </w:pPr>
      <w:r>
        <w:rPr>
          <w:rFonts w:ascii="Times New Roman"/>
          <w:b w:val="false"/>
          <w:i w:val="false"/>
          <w:color w:val="000000"/>
          <w:sz w:val="28"/>
        </w:rPr>
        <w:t>
      Коды                               |______________|</w:t>
      </w:r>
    </w:p>
    <w:bookmarkEnd w:id="1056"/>
    <w:bookmarkStart w:name="z1211" w:id="1057"/>
    <w:p>
      <w:pPr>
        <w:spacing w:after="0"/>
        <w:ind w:left="0"/>
        <w:jc w:val="both"/>
      </w:pPr>
      <w:r>
        <w:rPr>
          <w:rFonts w:ascii="Times New Roman"/>
          <w:b w:val="false"/>
          <w:i w:val="false"/>
          <w:color w:val="000000"/>
          <w:sz w:val="28"/>
        </w:rPr>
        <w:t>
      Вид данных (прогноз, план, отчет) |______________|</w:t>
      </w:r>
    </w:p>
    <w:bookmarkEnd w:id="1057"/>
    <w:bookmarkStart w:name="z1212" w:id="1058"/>
    <w:p>
      <w:pPr>
        <w:spacing w:after="0"/>
        <w:ind w:left="0"/>
        <w:jc w:val="both"/>
      </w:pPr>
      <w:r>
        <w:rPr>
          <w:rFonts w:ascii="Times New Roman"/>
          <w:b w:val="false"/>
          <w:i w:val="false"/>
          <w:color w:val="000000"/>
          <w:sz w:val="28"/>
        </w:rPr>
        <w:t>
      Функциональная группа             |______________|</w:t>
      </w:r>
    </w:p>
    <w:bookmarkEnd w:id="1058"/>
    <w:bookmarkStart w:name="z1213" w:id="1059"/>
    <w:p>
      <w:pPr>
        <w:spacing w:after="0"/>
        <w:ind w:left="0"/>
        <w:jc w:val="both"/>
      </w:pPr>
      <w:r>
        <w:rPr>
          <w:rFonts w:ascii="Times New Roman"/>
          <w:b w:val="false"/>
          <w:i w:val="false"/>
          <w:color w:val="000000"/>
          <w:sz w:val="28"/>
        </w:rPr>
        <w:t>
      Администратор программ             |______________|</w:t>
      </w:r>
    </w:p>
    <w:bookmarkEnd w:id="1059"/>
    <w:bookmarkStart w:name="z1214" w:id="1060"/>
    <w:p>
      <w:pPr>
        <w:spacing w:after="0"/>
        <w:ind w:left="0"/>
        <w:jc w:val="both"/>
      </w:pPr>
      <w:r>
        <w:rPr>
          <w:rFonts w:ascii="Times New Roman"/>
          <w:b w:val="false"/>
          <w:i w:val="false"/>
          <w:color w:val="000000"/>
          <w:sz w:val="28"/>
        </w:rPr>
        <w:t>
      Государственное учреждение       |______________|</w:t>
      </w:r>
    </w:p>
    <w:bookmarkEnd w:id="1060"/>
    <w:bookmarkStart w:name="z1215" w:id="1061"/>
    <w:p>
      <w:pPr>
        <w:spacing w:after="0"/>
        <w:ind w:left="0"/>
        <w:jc w:val="both"/>
      </w:pPr>
      <w:r>
        <w:rPr>
          <w:rFonts w:ascii="Times New Roman"/>
          <w:b w:val="false"/>
          <w:i w:val="false"/>
          <w:color w:val="000000"/>
          <w:sz w:val="28"/>
        </w:rPr>
        <w:t>
      Программа                         |______________|</w:t>
      </w:r>
    </w:p>
    <w:bookmarkEnd w:id="1061"/>
    <w:bookmarkStart w:name="z1216" w:id="1062"/>
    <w:p>
      <w:pPr>
        <w:spacing w:after="0"/>
        <w:ind w:left="0"/>
        <w:jc w:val="both"/>
      </w:pPr>
      <w:r>
        <w:rPr>
          <w:rFonts w:ascii="Times New Roman"/>
          <w:b w:val="false"/>
          <w:i w:val="false"/>
          <w:color w:val="000000"/>
          <w:sz w:val="28"/>
        </w:rPr>
        <w:t>
      Специфика                         |______________|</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7" w:id="1063"/>
      <w:r>
        <w:rPr>
          <w:rFonts w:ascii="Times New Roman"/>
          <w:b w:val="false"/>
          <w:i w:val="false"/>
          <w:color w:val="000000"/>
          <w:sz w:val="28"/>
        </w:rPr>
        <w:t>
      Руководитель аппарата центрального исполнительного органа/руководитель</w:t>
      </w:r>
    </w:p>
    <w:bookmarkEnd w:id="1063"/>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18" w:id="1064"/>
      <w:r>
        <w:rPr>
          <w:rFonts w:ascii="Times New Roman"/>
          <w:b w:val="false"/>
          <w:i w:val="false"/>
          <w:color w:val="000000"/>
          <w:sz w:val="28"/>
        </w:rPr>
        <w:t>
      Руководитель бюджетной программы ______________________________________</w:t>
      </w:r>
    </w:p>
    <w:bookmarkEnd w:id="106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19" w:id="1065"/>
      <w:r>
        <w:rPr>
          <w:rFonts w:ascii="Times New Roman"/>
          <w:b w:val="false"/>
          <w:i w:val="false"/>
          <w:color w:val="000000"/>
          <w:sz w:val="28"/>
        </w:rPr>
        <w:t>
      Главный бухгалтер/ начальник финансово- экономического отдела</w:t>
      </w:r>
    </w:p>
    <w:bookmarkEnd w:id="106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bl>
    <w:bookmarkStart w:name="z1221" w:id="1066"/>
    <w:p>
      <w:pPr>
        <w:spacing w:after="0"/>
        <w:ind w:left="0"/>
        <w:jc w:val="left"/>
      </w:pPr>
      <w:r>
        <w:rPr>
          <w:rFonts w:ascii="Times New Roman"/>
          <w:b/>
          <w:i w:val="false"/>
          <w:color w:val="000000"/>
        </w:rPr>
        <w:t xml:space="preserve"> Паспорт на проведение форума, семинара, конференции</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 государственного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планового периода, в котором планируется проведение форума/семинара/ 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проведение форума/семинара/ конференции,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(наименование и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 (наименование и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плана развития государственного органа, в достижение которой планируется проведение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 которые будут достигнуты при проведении форума/семинара/конференции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2" w:id="1067"/>
      <w:r>
        <w:rPr>
          <w:rFonts w:ascii="Times New Roman"/>
          <w:b w:val="false"/>
          <w:i w:val="false"/>
          <w:color w:val="000000"/>
          <w:sz w:val="28"/>
        </w:rPr>
        <w:t>
      Руководитель аппарата центрального исполнительного органа/руководитель</w:t>
      </w:r>
    </w:p>
    <w:bookmarkEnd w:id="1067"/>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23" w:id="1068"/>
      <w:r>
        <w:rPr>
          <w:rFonts w:ascii="Times New Roman"/>
          <w:b w:val="false"/>
          <w:i w:val="false"/>
          <w:color w:val="000000"/>
          <w:sz w:val="28"/>
        </w:rPr>
        <w:t>
      Руководитель бюджетной программы ______________________________________</w:t>
      </w:r>
    </w:p>
    <w:bookmarkEnd w:id="106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24" w:id="1069"/>
      <w:r>
        <w:rPr>
          <w:rFonts w:ascii="Times New Roman"/>
          <w:b w:val="false"/>
          <w:i w:val="false"/>
          <w:color w:val="000000"/>
          <w:sz w:val="28"/>
        </w:rPr>
        <w:t>
      Главный бухгалтер/ начальник финансово- экономического отдела</w:t>
      </w:r>
    </w:p>
    <w:bookmarkEnd w:id="106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25" w:id="1070"/>
    <w:p>
      <w:pPr>
        <w:spacing w:after="0"/>
        <w:ind w:left="0"/>
        <w:jc w:val="both"/>
      </w:pPr>
      <w:r>
        <w:rPr>
          <w:rFonts w:ascii="Times New Roman"/>
          <w:b w:val="false"/>
          <w:i w:val="false"/>
          <w:color w:val="000000"/>
          <w:sz w:val="28"/>
        </w:rPr>
        <w:t>
      Примечание:</w:t>
      </w:r>
    </w:p>
    <w:bookmarkEnd w:id="1070"/>
    <w:bookmarkStart w:name="z1226" w:id="1071"/>
    <w:p>
      <w:pPr>
        <w:spacing w:after="0"/>
        <w:ind w:left="0"/>
        <w:jc w:val="both"/>
      </w:pPr>
      <w:r>
        <w:rPr>
          <w:rFonts w:ascii="Times New Roman"/>
          <w:b w:val="false"/>
          <w:i w:val="false"/>
          <w:color w:val="000000"/>
          <w:sz w:val="28"/>
        </w:rPr>
        <w:t>
      Паспорт составляется отдельно по каждому форуму, семинару, конференции.</w:t>
      </w:r>
    </w:p>
    <w:bookmarkEnd w:id="1071"/>
    <w:bookmarkStart w:name="z1227" w:id="1072"/>
    <w:p>
      <w:pPr>
        <w:spacing w:after="0"/>
        <w:ind w:left="0"/>
        <w:jc w:val="both"/>
      </w:pPr>
      <w:r>
        <w:rPr>
          <w:rFonts w:ascii="Times New Roman"/>
          <w:b w:val="false"/>
          <w:i w:val="false"/>
          <w:color w:val="000000"/>
          <w:sz w:val="28"/>
        </w:rPr>
        <w:t>
      Семинар – форма учебно-практических занятий, при которой учащиеся (студенты, стажеры) обсуждают сообщения, доклады и рефераты, выполненные ими по результатам учебных или научных исследований под руководством преподавателя;</w:t>
      </w:r>
    </w:p>
    <w:bookmarkEnd w:id="1072"/>
    <w:bookmarkStart w:name="z1228" w:id="1073"/>
    <w:p>
      <w:pPr>
        <w:spacing w:after="0"/>
        <w:ind w:left="0"/>
        <w:jc w:val="both"/>
      </w:pPr>
      <w:r>
        <w:rPr>
          <w:rFonts w:ascii="Times New Roman"/>
          <w:b w:val="false"/>
          <w:i w:val="false"/>
          <w:color w:val="000000"/>
          <w:sz w:val="28"/>
        </w:rPr>
        <w:t>
      Форум – мероприятие, проводимое для обозначения или решения каких-либо в достаточной степени глобальных проблем. Это понятие встречается в политических, экономических, социальных, религиозных, экологических и многих других сферах жизнедеятельности современного общества;</w:t>
      </w:r>
    </w:p>
    <w:bookmarkEnd w:id="1073"/>
    <w:bookmarkStart w:name="z1229" w:id="1074"/>
    <w:p>
      <w:pPr>
        <w:spacing w:after="0"/>
        <w:ind w:left="0"/>
        <w:jc w:val="both"/>
      </w:pPr>
      <w:r>
        <w:rPr>
          <w:rFonts w:ascii="Times New Roman"/>
          <w:b w:val="false"/>
          <w:i w:val="false"/>
          <w:color w:val="000000"/>
          <w:sz w:val="28"/>
        </w:rPr>
        <w:t>
      Конференция – собрание, совещание представителей каких-либо государств, партийных, общественных, научных и других организаций для обсуждения и решения каких-либо вопросов. Международная конференция сторонников мира. Партийная конференция.</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w:t>
            </w:r>
          </w:p>
        </w:tc>
      </w:tr>
    </w:tbl>
    <w:bookmarkStart w:name="z1232" w:id="1075"/>
    <w:p>
      <w:pPr>
        <w:spacing w:after="0"/>
        <w:ind w:left="0"/>
        <w:jc w:val="left"/>
      </w:pPr>
      <w:r>
        <w:rPr>
          <w:rFonts w:ascii="Times New Roman"/>
          <w:b/>
          <w:i w:val="false"/>
          <w:color w:val="000000"/>
        </w:rPr>
        <w:t xml:space="preserve"> Сводный расчет расходов государственного учреждения по бюджетным программам (подпрограммам)</w:t>
      </w:r>
    </w:p>
    <w:bookmarkEnd w:id="1075"/>
    <w:bookmarkStart w:name="z1233" w:id="1076"/>
    <w:p>
      <w:pPr>
        <w:spacing w:after="0"/>
        <w:ind w:left="0"/>
        <w:jc w:val="both"/>
      </w:pPr>
      <w:r>
        <w:rPr>
          <w:rFonts w:ascii="Times New Roman"/>
          <w:b w:val="false"/>
          <w:i w:val="false"/>
          <w:color w:val="000000"/>
          <w:sz w:val="28"/>
        </w:rPr>
        <w:t>
      Коды</w:t>
      </w:r>
    </w:p>
    <w:bookmarkEnd w:id="1076"/>
    <w:bookmarkStart w:name="z1234" w:id="1077"/>
    <w:p>
      <w:pPr>
        <w:spacing w:after="0"/>
        <w:ind w:left="0"/>
        <w:jc w:val="both"/>
      </w:pPr>
      <w:r>
        <w:rPr>
          <w:rFonts w:ascii="Times New Roman"/>
          <w:b w:val="false"/>
          <w:i w:val="false"/>
          <w:color w:val="000000"/>
          <w:sz w:val="28"/>
        </w:rPr>
        <w:t>
      Плановый период                   |______________|</w:t>
      </w:r>
    </w:p>
    <w:bookmarkEnd w:id="1077"/>
    <w:bookmarkStart w:name="z1235" w:id="1078"/>
    <w:p>
      <w:pPr>
        <w:spacing w:after="0"/>
        <w:ind w:left="0"/>
        <w:jc w:val="both"/>
      </w:pPr>
      <w:r>
        <w:rPr>
          <w:rFonts w:ascii="Times New Roman"/>
          <w:b w:val="false"/>
          <w:i w:val="false"/>
          <w:color w:val="000000"/>
          <w:sz w:val="28"/>
        </w:rPr>
        <w:t>
      Функциональная группа             |______________|</w:t>
      </w:r>
    </w:p>
    <w:bookmarkEnd w:id="1078"/>
    <w:bookmarkStart w:name="z1236" w:id="1079"/>
    <w:p>
      <w:pPr>
        <w:spacing w:after="0"/>
        <w:ind w:left="0"/>
        <w:jc w:val="both"/>
      </w:pPr>
      <w:r>
        <w:rPr>
          <w:rFonts w:ascii="Times New Roman"/>
          <w:b w:val="false"/>
          <w:i w:val="false"/>
          <w:color w:val="000000"/>
          <w:sz w:val="28"/>
        </w:rPr>
        <w:t>
      Администратор программ             |______________|</w:t>
      </w:r>
    </w:p>
    <w:bookmarkEnd w:id="1079"/>
    <w:bookmarkStart w:name="z1237" w:id="1080"/>
    <w:p>
      <w:pPr>
        <w:spacing w:after="0"/>
        <w:ind w:left="0"/>
        <w:jc w:val="both"/>
      </w:pPr>
      <w:r>
        <w:rPr>
          <w:rFonts w:ascii="Times New Roman"/>
          <w:b w:val="false"/>
          <w:i w:val="false"/>
          <w:color w:val="000000"/>
          <w:sz w:val="28"/>
        </w:rPr>
        <w:t>
      Государственное учреждение       |______________|</w:t>
      </w:r>
    </w:p>
    <w:bookmarkEnd w:id="1080"/>
    <w:bookmarkStart w:name="z1238" w:id="1081"/>
    <w:p>
      <w:pPr>
        <w:spacing w:after="0"/>
        <w:ind w:left="0"/>
        <w:jc w:val="both"/>
      </w:pPr>
      <w:r>
        <w:rPr>
          <w:rFonts w:ascii="Times New Roman"/>
          <w:b w:val="false"/>
          <w:i w:val="false"/>
          <w:color w:val="000000"/>
          <w:sz w:val="28"/>
        </w:rPr>
        <w:t>
      Программа                         |______________|</w:t>
      </w:r>
    </w:p>
    <w:bookmarkEnd w:id="1081"/>
    <w:bookmarkStart w:name="z1239" w:id="1082"/>
    <w:p>
      <w:pPr>
        <w:spacing w:after="0"/>
        <w:ind w:left="0"/>
        <w:jc w:val="both"/>
      </w:pPr>
      <w:r>
        <w:rPr>
          <w:rFonts w:ascii="Times New Roman"/>
          <w:b w:val="false"/>
          <w:i w:val="false"/>
          <w:color w:val="000000"/>
          <w:sz w:val="28"/>
        </w:rPr>
        <w:t>
      Подпрограмма                   |______________|</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 экономической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0" w:id="1083"/>
      <w:r>
        <w:rPr>
          <w:rFonts w:ascii="Times New Roman"/>
          <w:b w:val="false"/>
          <w:i w:val="false"/>
          <w:color w:val="000000"/>
          <w:sz w:val="28"/>
        </w:rPr>
        <w:t>
      Руководитель аппарата центрального исполнительного органа/руководитель</w:t>
      </w:r>
    </w:p>
    <w:bookmarkEnd w:id="1083"/>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41" w:id="1084"/>
      <w:r>
        <w:rPr>
          <w:rFonts w:ascii="Times New Roman"/>
          <w:b w:val="false"/>
          <w:i w:val="false"/>
          <w:color w:val="000000"/>
          <w:sz w:val="28"/>
        </w:rPr>
        <w:t>
      Руководитель бюджетной программы _______________________________________</w:t>
      </w:r>
    </w:p>
    <w:bookmarkEnd w:id="108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42" w:id="1085"/>
      <w:r>
        <w:rPr>
          <w:rFonts w:ascii="Times New Roman"/>
          <w:b w:val="false"/>
          <w:i w:val="false"/>
          <w:color w:val="000000"/>
          <w:sz w:val="28"/>
        </w:rPr>
        <w:t>
      Главный бухгалтер/ начальник финансово- экономического отдела</w:t>
      </w:r>
    </w:p>
    <w:bookmarkEnd w:id="108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 (свод)</w:t>
            </w:r>
          </w:p>
        </w:tc>
      </w:tr>
    </w:tbl>
    <w:bookmarkStart w:name="z1245" w:id="1086"/>
    <w:p>
      <w:pPr>
        <w:spacing w:after="0"/>
        <w:ind w:left="0"/>
        <w:jc w:val="left"/>
      </w:pPr>
      <w:r>
        <w:rPr>
          <w:rFonts w:ascii="Times New Roman"/>
          <w:b/>
          <w:i w:val="false"/>
          <w:color w:val="000000"/>
        </w:rPr>
        <w:t xml:space="preserve"> Сводный расчет расходов администратора бюджетных программ по бюджетным программам (подпрограммам)</w:t>
      </w:r>
    </w:p>
    <w:bookmarkEnd w:id="1086"/>
    <w:bookmarkStart w:name="z1246" w:id="1087"/>
    <w:p>
      <w:pPr>
        <w:spacing w:after="0"/>
        <w:ind w:left="0"/>
        <w:jc w:val="both"/>
      </w:pPr>
      <w:r>
        <w:rPr>
          <w:rFonts w:ascii="Times New Roman"/>
          <w:b w:val="false"/>
          <w:i w:val="false"/>
          <w:color w:val="000000"/>
          <w:sz w:val="28"/>
        </w:rPr>
        <w:t>
      Коды</w:t>
      </w:r>
    </w:p>
    <w:bookmarkEnd w:id="1087"/>
    <w:bookmarkStart w:name="z1247" w:id="1088"/>
    <w:p>
      <w:pPr>
        <w:spacing w:after="0"/>
        <w:ind w:left="0"/>
        <w:jc w:val="both"/>
      </w:pPr>
      <w:r>
        <w:rPr>
          <w:rFonts w:ascii="Times New Roman"/>
          <w:b w:val="false"/>
          <w:i w:val="false"/>
          <w:color w:val="000000"/>
          <w:sz w:val="28"/>
        </w:rPr>
        <w:t>
      Плановый период                   |______________|</w:t>
      </w:r>
    </w:p>
    <w:bookmarkEnd w:id="1088"/>
    <w:bookmarkStart w:name="z1248" w:id="1089"/>
    <w:p>
      <w:pPr>
        <w:spacing w:after="0"/>
        <w:ind w:left="0"/>
        <w:jc w:val="both"/>
      </w:pPr>
      <w:r>
        <w:rPr>
          <w:rFonts w:ascii="Times New Roman"/>
          <w:b w:val="false"/>
          <w:i w:val="false"/>
          <w:color w:val="000000"/>
          <w:sz w:val="28"/>
        </w:rPr>
        <w:t>
      Функциональная группа             |______________|</w:t>
      </w:r>
    </w:p>
    <w:bookmarkEnd w:id="1089"/>
    <w:bookmarkStart w:name="z1249" w:id="1090"/>
    <w:p>
      <w:pPr>
        <w:spacing w:after="0"/>
        <w:ind w:left="0"/>
        <w:jc w:val="both"/>
      </w:pPr>
      <w:r>
        <w:rPr>
          <w:rFonts w:ascii="Times New Roman"/>
          <w:b w:val="false"/>
          <w:i w:val="false"/>
          <w:color w:val="000000"/>
          <w:sz w:val="28"/>
        </w:rPr>
        <w:t>
      Администратор программ             |______________|</w:t>
      </w:r>
    </w:p>
    <w:bookmarkEnd w:id="1090"/>
    <w:bookmarkStart w:name="z1250" w:id="1091"/>
    <w:p>
      <w:pPr>
        <w:spacing w:after="0"/>
        <w:ind w:left="0"/>
        <w:jc w:val="both"/>
      </w:pPr>
      <w:r>
        <w:rPr>
          <w:rFonts w:ascii="Times New Roman"/>
          <w:b w:val="false"/>
          <w:i w:val="false"/>
          <w:color w:val="000000"/>
          <w:sz w:val="28"/>
        </w:rPr>
        <w:t>
      Государственное учреждение       |______________|</w:t>
      </w:r>
    </w:p>
    <w:bookmarkEnd w:id="1091"/>
    <w:bookmarkStart w:name="z1251" w:id="1092"/>
    <w:p>
      <w:pPr>
        <w:spacing w:after="0"/>
        <w:ind w:left="0"/>
        <w:jc w:val="both"/>
      </w:pPr>
      <w:r>
        <w:rPr>
          <w:rFonts w:ascii="Times New Roman"/>
          <w:b w:val="false"/>
          <w:i w:val="false"/>
          <w:color w:val="000000"/>
          <w:sz w:val="28"/>
        </w:rPr>
        <w:t>
      Программа                         |______________|</w:t>
      </w:r>
    </w:p>
    <w:bookmarkEnd w:id="1092"/>
    <w:bookmarkStart w:name="z1252" w:id="1093"/>
    <w:p>
      <w:pPr>
        <w:spacing w:after="0"/>
        <w:ind w:left="0"/>
        <w:jc w:val="both"/>
      </w:pPr>
      <w:r>
        <w:rPr>
          <w:rFonts w:ascii="Times New Roman"/>
          <w:b w:val="false"/>
          <w:i w:val="false"/>
          <w:color w:val="000000"/>
          <w:sz w:val="28"/>
        </w:rPr>
        <w:t>
      Подпрограмма                   |______________|</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затрат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 экономической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3" w:id="1094"/>
      <w:r>
        <w:rPr>
          <w:rFonts w:ascii="Times New Roman"/>
          <w:b w:val="false"/>
          <w:i w:val="false"/>
          <w:color w:val="000000"/>
          <w:sz w:val="28"/>
        </w:rPr>
        <w:t>
      Руководитель аппарата центрального исполнительного органа/руководитель</w:t>
      </w:r>
    </w:p>
    <w:bookmarkEnd w:id="1094"/>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54" w:id="1095"/>
      <w:r>
        <w:rPr>
          <w:rFonts w:ascii="Times New Roman"/>
          <w:b w:val="false"/>
          <w:i w:val="false"/>
          <w:color w:val="000000"/>
          <w:sz w:val="28"/>
        </w:rPr>
        <w:t>
      Руководитель бюджетной программы _______________________________________</w:t>
      </w:r>
    </w:p>
    <w:bookmarkEnd w:id="1095"/>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55" w:id="1096"/>
      <w:r>
        <w:rPr>
          <w:rFonts w:ascii="Times New Roman"/>
          <w:b w:val="false"/>
          <w:i w:val="false"/>
          <w:color w:val="000000"/>
          <w:sz w:val="28"/>
        </w:rPr>
        <w:t>
      Главный бухгалтер/ начальник финансово- экономического отдела</w:t>
      </w:r>
    </w:p>
    <w:bookmarkEnd w:id="109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bl>
    <w:bookmarkStart w:name="z1257" w:id="1097"/>
    <w:p>
      <w:pPr>
        <w:spacing w:after="0"/>
        <w:ind w:left="0"/>
        <w:jc w:val="left"/>
      </w:pPr>
      <w:r>
        <w:rPr>
          <w:rFonts w:ascii="Times New Roman"/>
          <w:b/>
          <w:i w:val="false"/>
          <w:color w:val="000000"/>
        </w:rPr>
        <w:t xml:space="preserve"> Сводный перечень бюджетных программ</w:t>
      </w:r>
    </w:p>
    <w:bookmarkEnd w:id="1097"/>
    <w:bookmarkStart w:name="z1258" w:id="1098"/>
    <w:p>
      <w:pPr>
        <w:spacing w:after="0"/>
        <w:ind w:left="0"/>
        <w:jc w:val="both"/>
      </w:pPr>
      <w:r>
        <w:rPr>
          <w:rFonts w:ascii="Times New Roman"/>
          <w:b w:val="false"/>
          <w:i w:val="false"/>
          <w:color w:val="000000"/>
          <w:sz w:val="28"/>
        </w:rPr>
        <w:t>
      Коды</w:t>
      </w:r>
    </w:p>
    <w:bookmarkEnd w:id="1098"/>
    <w:bookmarkStart w:name="z1259" w:id="1099"/>
    <w:p>
      <w:pPr>
        <w:spacing w:after="0"/>
        <w:ind w:left="0"/>
        <w:jc w:val="both"/>
      </w:pPr>
      <w:r>
        <w:rPr>
          <w:rFonts w:ascii="Times New Roman"/>
          <w:b w:val="false"/>
          <w:i w:val="false"/>
          <w:color w:val="000000"/>
          <w:sz w:val="28"/>
        </w:rPr>
        <w:t>
      Плановый период             |______________|</w:t>
      </w:r>
    </w:p>
    <w:bookmarkEnd w:id="1099"/>
    <w:bookmarkStart w:name="z1260" w:id="1100"/>
    <w:p>
      <w:pPr>
        <w:spacing w:after="0"/>
        <w:ind w:left="0"/>
        <w:jc w:val="both"/>
      </w:pPr>
      <w:r>
        <w:rPr>
          <w:rFonts w:ascii="Times New Roman"/>
          <w:b w:val="false"/>
          <w:i w:val="false"/>
          <w:color w:val="000000"/>
          <w:sz w:val="28"/>
        </w:rPr>
        <w:t>
      Администратор программ |______________|</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____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1" w:id="1101"/>
      <w:r>
        <w:rPr>
          <w:rFonts w:ascii="Times New Roman"/>
          <w:b w:val="false"/>
          <w:i w:val="false"/>
          <w:color w:val="000000"/>
          <w:sz w:val="28"/>
        </w:rPr>
        <w:t>
      Руководитель аппарата центрального исполнительного органа/руководитель</w:t>
      </w:r>
    </w:p>
    <w:bookmarkEnd w:id="1101"/>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62" w:id="1102"/>
      <w:r>
        <w:rPr>
          <w:rFonts w:ascii="Times New Roman"/>
          <w:b w:val="false"/>
          <w:i w:val="false"/>
          <w:color w:val="000000"/>
          <w:sz w:val="28"/>
        </w:rPr>
        <w:t>
      Руководитель бюджетной программы _______________________________________</w:t>
      </w:r>
    </w:p>
    <w:bookmarkEnd w:id="110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63" w:id="1103"/>
      <w:r>
        <w:rPr>
          <w:rFonts w:ascii="Times New Roman"/>
          <w:b w:val="false"/>
          <w:i w:val="false"/>
          <w:color w:val="000000"/>
          <w:sz w:val="28"/>
        </w:rPr>
        <w:t>
      Главный бухгалтер/ начальник финансово- экономического отдела</w:t>
      </w:r>
    </w:p>
    <w:bookmarkEnd w:id="110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bl>
    <w:bookmarkStart w:name="z1265" w:id="1104"/>
    <w:p>
      <w:pPr>
        <w:spacing w:after="0"/>
        <w:ind w:left="0"/>
        <w:jc w:val="left"/>
      </w:pPr>
      <w:r>
        <w:rPr>
          <w:rFonts w:ascii="Times New Roman"/>
          <w:b/>
          <w:i w:val="false"/>
          <w:color w:val="000000"/>
        </w:rPr>
        <w:t xml:space="preserve"> Сводная таблица расходов по текущим бюджетным программам и бюджетным программам развития, включающая базовые расходы и расходы на новые инициативы</w:t>
      </w:r>
    </w:p>
    <w:bookmarkEnd w:id="1104"/>
    <w:bookmarkStart w:name="z1266" w:id="1105"/>
    <w:p>
      <w:pPr>
        <w:spacing w:after="0"/>
        <w:ind w:left="0"/>
        <w:jc w:val="both"/>
      </w:pPr>
      <w:r>
        <w:rPr>
          <w:rFonts w:ascii="Times New Roman"/>
          <w:b w:val="false"/>
          <w:i w:val="false"/>
          <w:color w:val="000000"/>
          <w:sz w:val="28"/>
        </w:rPr>
        <w:t>
      Коды</w:t>
      </w:r>
    </w:p>
    <w:bookmarkEnd w:id="1105"/>
    <w:bookmarkStart w:name="z1267" w:id="1106"/>
    <w:p>
      <w:pPr>
        <w:spacing w:after="0"/>
        <w:ind w:left="0"/>
        <w:jc w:val="both"/>
      </w:pPr>
      <w:r>
        <w:rPr>
          <w:rFonts w:ascii="Times New Roman"/>
          <w:b w:val="false"/>
          <w:i w:val="false"/>
          <w:color w:val="000000"/>
          <w:sz w:val="28"/>
        </w:rPr>
        <w:t>
      Плановый период                   |______________|</w:t>
      </w:r>
    </w:p>
    <w:bookmarkEnd w:id="1106"/>
    <w:bookmarkStart w:name="z1268" w:id="1107"/>
    <w:p>
      <w:pPr>
        <w:spacing w:after="0"/>
        <w:ind w:left="0"/>
        <w:jc w:val="both"/>
      </w:pPr>
      <w:r>
        <w:rPr>
          <w:rFonts w:ascii="Times New Roman"/>
          <w:b w:val="false"/>
          <w:i w:val="false"/>
          <w:color w:val="000000"/>
          <w:sz w:val="28"/>
        </w:rPr>
        <w:t>
      Функциональная группа             |______________|</w:t>
      </w:r>
    </w:p>
    <w:bookmarkEnd w:id="1107"/>
    <w:bookmarkStart w:name="z1269" w:id="1108"/>
    <w:p>
      <w:pPr>
        <w:spacing w:after="0"/>
        <w:ind w:left="0"/>
        <w:jc w:val="both"/>
      </w:pPr>
      <w:r>
        <w:rPr>
          <w:rFonts w:ascii="Times New Roman"/>
          <w:b w:val="false"/>
          <w:i w:val="false"/>
          <w:color w:val="000000"/>
          <w:sz w:val="28"/>
        </w:rPr>
        <w:t>
      Администратор программ             |______________|</w:t>
      </w:r>
    </w:p>
    <w:bookmarkEnd w:id="1108"/>
    <w:bookmarkStart w:name="z1270" w:id="1109"/>
    <w:p>
      <w:pPr>
        <w:spacing w:after="0"/>
        <w:ind w:left="0"/>
        <w:jc w:val="both"/>
      </w:pPr>
      <w:r>
        <w:rPr>
          <w:rFonts w:ascii="Times New Roman"/>
          <w:b w:val="false"/>
          <w:i w:val="false"/>
          <w:color w:val="000000"/>
          <w:sz w:val="28"/>
        </w:rPr>
        <w:t>
      Государственное учреждение       |______________|</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текущие бюджетные программы,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бюджетные программы развития,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1" w:id="1110"/>
      <w:r>
        <w:rPr>
          <w:rFonts w:ascii="Times New Roman"/>
          <w:b w:val="false"/>
          <w:i w:val="false"/>
          <w:color w:val="000000"/>
          <w:sz w:val="28"/>
        </w:rPr>
        <w:t>
      Руководитель аппарата центрального исполнительного органа/руководитель</w:t>
      </w:r>
    </w:p>
    <w:bookmarkEnd w:id="1110"/>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72" w:id="1111"/>
      <w:r>
        <w:rPr>
          <w:rFonts w:ascii="Times New Roman"/>
          <w:b w:val="false"/>
          <w:i w:val="false"/>
          <w:color w:val="000000"/>
          <w:sz w:val="28"/>
        </w:rPr>
        <w:t>
      Руководитель бюджетной программы ______________________________________</w:t>
      </w:r>
    </w:p>
    <w:bookmarkEnd w:id="111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73" w:id="1112"/>
      <w:r>
        <w:rPr>
          <w:rFonts w:ascii="Times New Roman"/>
          <w:b w:val="false"/>
          <w:i w:val="false"/>
          <w:color w:val="000000"/>
          <w:sz w:val="28"/>
        </w:rPr>
        <w:t>
      Главный бухгалтер/ начальник финансово- экономического отдела</w:t>
      </w:r>
    </w:p>
    <w:bookmarkEnd w:id="1112"/>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bl>
    <w:bookmarkStart w:name="z1275" w:id="1113"/>
    <w:p>
      <w:pPr>
        <w:spacing w:after="0"/>
        <w:ind w:left="0"/>
        <w:jc w:val="left"/>
      </w:pPr>
      <w:r>
        <w:rPr>
          <w:rFonts w:ascii="Times New Roman"/>
          <w:b/>
          <w:i w:val="false"/>
          <w:color w:val="000000"/>
        </w:rPr>
        <w:t xml:space="preserve"> Сводная таблица расходов по текущим бюджетным программам (подпрограммам) и бюджетным программам (подпрограммам) развития, включающая базовые расходы и расходы на новые инициативы</w:t>
      </w:r>
    </w:p>
    <w:bookmarkEnd w:id="1113"/>
    <w:bookmarkStart w:name="z1276" w:id="1114"/>
    <w:p>
      <w:pPr>
        <w:spacing w:after="0"/>
        <w:ind w:left="0"/>
        <w:jc w:val="both"/>
      </w:pPr>
      <w:r>
        <w:rPr>
          <w:rFonts w:ascii="Times New Roman"/>
          <w:b w:val="false"/>
          <w:i w:val="false"/>
          <w:color w:val="000000"/>
          <w:sz w:val="28"/>
        </w:rPr>
        <w:t>
      Коды</w:t>
      </w:r>
    </w:p>
    <w:bookmarkEnd w:id="1114"/>
    <w:bookmarkStart w:name="z1277" w:id="1115"/>
    <w:p>
      <w:pPr>
        <w:spacing w:after="0"/>
        <w:ind w:left="0"/>
        <w:jc w:val="both"/>
      </w:pPr>
      <w:r>
        <w:rPr>
          <w:rFonts w:ascii="Times New Roman"/>
          <w:b w:val="false"/>
          <w:i w:val="false"/>
          <w:color w:val="000000"/>
          <w:sz w:val="28"/>
        </w:rPr>
        <w:t>
      Плановый период                   |______________|</w:t>
      </w:r>
    </w:p>
    <w:bookmarkEnd w:id="1115"/>
    <w:bookmarkStart w:name="z1278" w:id="1116"/>
    <w:p>
      <w:pPr>
        <w:spacing w:after="0"/>
        <w:ind w:left="0"/>
        <w:jc w:val="both"/>
      </w:pPr>
      <w:r>
        <w:rPr>
          <w:rFonts w:ascii="Times New Roman"/>
          <w:b w:val="false"/>
          <w:i w:val="false"/>
          <w:color w:val="000000"/>
          <w:sz w:val="28"/>
        </w:rPr>
        <w:t>
      Функциональная группа             |______________|</w:t>
      </w:r>
    </w:p>
    <w:bookmarkEnd w:id="1116"/>
    <w:bookmarkStart w:name="z1279" w:id="1117"/>
    <w:p>
      <w:pPr>
        <w:spacing w:after="0"/>
        <w:ind w:left="0"/>
        <w:jc w:val="both"/>
      </w:pPr>
      <w:r>
        <w:rPr>
          <w:rFonts w:ascii="Times New Roman"/>
          <w:b w:val="false"/>
          <w:i w:val="false"/>
          <w:color w:val="000000"/>
          <w:sz w:val="28"/>
        </w:rPr>
        <w:t>
      Администратор программ             |______________|</w:t>
      </w:r>
    </w:p>
    <w:bookmarkEnd w:id="1117"/>
    <w:bookmarkStart w:name="z1280" w:id="1118"/>
    <w:p>
      <w:pPr>
        <w:spacing w:after="0"/>
        <w:ind w:left="0"/>
        <w:jc w:val="both"/>
      </w:pPr>
      <w:r>
        <w:rPr>
          <w:rFonts w:ascii="Times New Roman"/>
          <w:b w:val="false"/>
          <w:i w:val="false"/>
          <w:color w:val="000000"/>
          <w:sz w:val="28"/>
        </w:rPr>
        <w:t>
      Государственное учреждение       |______________|</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текущие бюджетные программы (подпрограммы),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бюджетные программы (подпрограммы) развития,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бюджетным программам (подпрограммам)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1" w:id="1119"/>
      <w:r>
        <w:rPr>
          <w:rFonts w:ascii="Times New Roman"/>
          <w:b w:val="false"/>
          <w:i w:val="false"/>
          <w:color w:val="000000"/>
          <w:sz w:val="28"/>
        </w:rPr>
        <w:t>
      Руководитель аппарата центрального исполнительного органа/руководитель</w:t>
      </w:r>
    </w:p>
    <w:bookmarkEnd w:id="1119"/>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82" w:id="1120"/>
      <w:r>
        <w:rPr>
          <w:rFonts w:ascii="Times New Roman"/>
          <w:b w:val="false"/>
          <w:i w:val="false"/>
          <w:color w:val="000000"/>
          <w:sz w:val="28"/>
        </w:rPr>
        <w:t>
      Руководитель бюджетной программы ______________________________________</w:t>
      </w:r>
    </w:p>
    <w:bookmarkEnd w:id="112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83" w:id="1121"/>
      <w:r>
        <w:rPr>
          <w:rFonts w:ascii="Times New Roman"/>
          <w:b w:val="false"/>
          <w:i w:val="false"/>
          <w:color w:val="000000"/>
          <w:sz w:val="28"/>
        </w:rPr>
        <w:t>
      Главный бухгалтер/ начальник финансово- экономического отдела</w:t>
      </w:r>
    </w:p>
    <w:bookmarkEnd w:id="112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01-413</w:t>
            </w:r>
          </w:p>
        </w:tc>
      </w:tr>
    </w:tbl>
    <w:bookmarkStart w:name="z1286" w:id="1122"/>
    <w:p>
      <w:pPr>
        <w:spacing w:after="0"/>
        <w:ind w:left="0"/>
        <w:jc w:val="left"/>
      </w:pPr>
      <w:r>
        <w:rPr>
          <w:rFonts w:ascii="Times New Roman"/>
          <w:b/>
          <w:i w:val="false"/>
          <w:color w:val="000000"/>
        </w:rPr>
        <w:t xml:space="preserve"> Расчет расходов на приобретение автомобильных транспортных средств</w:t>
      </w:r>
    </w:p>
    <w:bookmarkEnd w:id="1122"/>
    <w:bookmarkStart w:name="z1287" w:id="1123"/>
    <w:p>
      <w:pPr>
        <w:spacing w:after="0"/>
        <w:ind w:left="0"/>
        <w:jc w:val="both"/>
      </w:pPr>
      <w:r>
        <w:rPr>
          <w:rFonts w:ascii="Times New Roman"/>
          <w:b w:val="false"/>
          <w:i w:val="false"/>
          <w:color w:val="000000"/>
          <w:sz w:val="28"/>
        </w:rPr>
        <w:t>
      Коды</w:t>
      </w:r>
    </w:p>
    <w:bookmarkEnd w:id="1123"/>
    <w:bookmarkStart w:name="z1288" w:id="1124"/>
    <w:p>
      <w:pPr>
        <w:spacing w:after="0"/>
        <w:ind w:left="0"/>
        <w:jc w:val="both"/>
      </w:pPr>
      <w:r>
        <w:rPr>
          <w:rFonts w:ascii="Times New Roman"/>
          <w:b w:val="false"/>
          <w:i w:val="false"/>
          <w:color w:val="000000"/>
          <w:sz w:val="28"/>
        </w:rPr>
        <w:t>
      Год                               |______________|</w:t>
      </w:r>
    </w:p>
    <w:bookmarkEnd w:id="1124"/>
    <w:bookmarkStart w:name="z1289" w:id="1125"/>
    <w:p>
      <w:pPr>
        <w:spacing w:after="0"/>
        <w:ind w:left="0"/>
        <w:jc w:val="both"/>
      </w:pPr>
      <w:r>
        <w:rPr>
          <w:rFonts w:ascii="Times New Roman"/>
          <w:b w:val="false"/>
          <w:i w:val="false"/>
          <w:color w:val="000000"/>
          <w:sz w:val="28"/>
        </w:rPr>
        <w:t>
      Вид данных (прогноз, план, отчет) |______________|</w:t>
      </w:r>
    </w:p>
    <w:bookmarkEnd w:id="1125"/>
    <w:bookmarkStart w:name="z1290" w:id="1126"/>
    <w:p>
      <w:pPr>
        <w:spacing w:after="0"/>
        <w:ind w:left="0"/>
        <w:jc w:val="both"/>
      </w:pPr>
      <w:r>
        <w:rPr>
          <w:rFonts w:ascii="Times New Roman"/>
          <w:b w:val="false"/>
          <w:i w:val="false"/>
          <w:color w:val="000000"/>
          <w:sz w:val="28"/>
        </w:rPr>
        <w:t>
      Функциональная группа             |______________|</w:t>
      </w:r>
    </w:p>
    <w:bookmarkEnd w:id="1126"/>
    <w:bookmarkStart w:name="z1291" w:id="1127"/>
    <w:p>
      <w:pPr>
        <w:spacing w:after="0"/>
        <w:ind w:left="0"/>
        <w:jc w:val="both"/>
      </w:pPr>
      <w:r>
        <w:rPr>
          <w:rFonts w:ascii="Times New Roman"/>
          <w:b w:val="false"/>
          <w:i w:val="false"/>
          <w:color w:val="000000"/>
          <w:sz w:val="28"/>
        </w:rPr>
        <w:t>
      Администратор программ             |______________|</w:t>
      </w:r>
    </w:p>
    <w:bookmarkEnd w:id="1127"/>
    <w:bookmarkStart w:name="z1292" w:id="1128"/>
    <w:p>
      <w:pPr>
        <w:spacing w:after="0"/>
        <w:ind w:left="0"/>
        <w:jc w:val="both"/>
      </w:pPr>
      <w:r>
        <w:rPr>
          <w:rFonts w:ascii="Times New Roman"/>
          <w:b w:val="false"/>
          <w:i w:val="false"/>
          <w:color w:val="000000"/>
          <w:sz w:val="28"/>
        </w:rPr>
        <w:t>
      Государственное учреждение       |______________|</w:t>
      </w:r>
    </w:p>
    <w:bookmarkEnd w:id="1128"/>
    <w:bookmarkStart w:name="z1293" w:id="1129"/>
    <w:p>
      <w:pPr>
        <w:spacing w:after="0"/>
        <w:ind w:left="0"/>
        <w:jc w:val="both"/>
      </w:pPr>
      <w:r>
        <w:rPr>
          <w:rFonts w:ascii="Times New Roman"/>
          <w:b w:val="false"/>
          <w:i w:val="false"/>
          <w:color w:val="000000"/>
          <w:sz w:val="28"/>
        </w:rPr>
        <w:t>
      Программа                         |______________|</w:t>
      </w:r>
    </w:p>
    <w:bookmarkEnd w:id="1129"/>
    <w:bookmarkStart w:name="z1294" w:id="1130"/>
    <w:p>
      <w:pPr>
        <w:spacing w:after="0"/>
        <w:ind w:left="0"/>
        <w:jc w:val="both"/>
      </w:pPr>
      <w:r>
        <w:rPr>
          <w:rFonts w:ascii="Times New Roman"/>
          <w:b w:val="false"/>
          <w:i w:val="false"/>
          <w:color w:val="000000"/>
          <w:sz w:val="28"/>
        </w:rPr>
        <w:t>
      Специфика                         |______________|</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автомобильного транспортных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утвержденным нормативам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автомобильных транспортных средств, имеющиеся в наличии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 пуска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в бюджете текущего года (тысяч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 планируемых приобрести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зa единицу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(графа8х графа9) /1000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Служебные легковые автомобили: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Дежурные легковые автомобили: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Специальные легковые автомобили: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5" w:id="1131"/>
      <w:r>
        <w:rPr>
          <w:rFonts w:ascii="Times New Roman"/>
          <w:b w:val="false"/>
          <w:i w:val="false"/>
          <w:color w:val="000000"/>
          <w:sz w:val="28"/>
        </w:rPr>
        <w:t>
      Руководитель аппарата центрального исполнительного органа/руководитель</w:t>
      </w:r>
    </w:p>
    <w:bookmarkEnd w:id="1131"/>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96" w:id="1132"/>
      <w:r>
        <w:rPr>
          <w:rFonts w:ascii="Times New Roman"/>
          <w:b w:val="false"/>
          <w:i w:val="false"/>
          <w:color w:val="000000"/>
          <w:sz w:val="28"/>
        </w:rPr>
        <w:t>
      Руководитель бюджетной программы _______________________________________</w:t>
      </w:r>
    </w:p>
    <w:bookmarkEnd w:id="113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297" w:id="1133"/>
      <w:r>
        <w:rPr>
          <w:rFonts w:ascii="Times New Roman"/>
          <w:b w:val="false"/>
          <w:i w:val="false"/>
          <w:color w:val="000000"/>
          <w:sz w:val="28"/>
        </w:rPr>
        <w:t>
      Главный бухгалтер/ начальник финансово- экономического отдела</w:t>
      </w:r>
    </w:p>
    <w:bookmarkEnd w:id="113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01-414</w:t>
            </w:r>
          </w:p>
        </w:tc>
      </w:tr>
    </w:tbl>
    <w:bookmarkStart w:name="z1300" w:id="1134"/>
    <w:p>
      <w:pPr>
        <w:spacing w:after="0"/>
        <w:ind w:left="0"/>
        <w:jc w:val="left"/>
      </w:pPr>
      <w:r>
        <w:rPr>
          <w:rFonts w:ascii="Times New Roman"/>
          <w:b/>
          <w:i w:val="false"/>
          <w:color w:val="000000"/>
        </w:rPr>
        <w:t xml:space="preserve"> Расчет расходов по закупке вычислительного и другого оборудования</w:t>
      </w:r>
    </w:p>
    <w:bookmarkEnd w:id="1134"/>
    <w:bookmarkStart w:name="z1301" w:id="1135"/>
    <w:p>
      <w:pPr>
        <w:spacing w:after="0"/>
        <w:ind w:left="0"/>
        <w:jc w:val="both"/>
      </w:pPr>
      <w:r>
        <w:rPr>
          <w:rFonts w:ascii="Times New Roman"/>
          <w:b w:val="false"/>
          <w:i w:val="false"/>
          <w:color w:val="000000"/>
          <w:sz w:val="28"/>
        </w:rPr>
        <w:t>
      Коды</w:t>
      </w:r>
    </w:p>
    <w:bookmarkEnd w:id="1135"/>
    <w:bookmarkStart w:name="z1302" w:id="1136"/>
    <w:p>
      <w:pPr>
        <w:spacing w:after="0"/>
        <w:ind w:left="0"/>
        <w:jc w:val="both"/>
      </w:pPr>
      <w:r>
        <w:rPr>
          <w:rFonts w:ascii="Times New Roman"/>
          <w:b w:val="false"/>
          <w:i w:val="false"/>
          <w:color w:val="000000"/>
          <w:sz w:val="28"/>
        </w:rPr>
        <w:t>
      Год                               |______________|</w:t>
      </w:r>
    </w:p>
    <w:bookmarkEnd w:id="1136"/>
    <w:bookmarkStart w:name="z1303" w:id="1137"/>
    <w:p>
      <w:pPr>
        <w:spacing w:after="0"/>
        <w:ind w:left="0"/>
        <w:jc w:val="both"/>
      </w:pPr>
      <w:r>
        <w:rPr>
          <w:rFonts w:ascii="Times New Roman"/>
          <w:b w:val="false"/>
          <w:i w:val="false"/>
          <w:color w:val="000000"/>
          <w:sz w:val="28"/>
        </w:rPr>
        <w:t>
      Вид данных (прогноз, план, отчет) |______________|</w:t>
      </w:r>
    </w:p>
    <w:bookmarkEnd w:id="1137"/>
    <w:bookmarkStart w:name="z1304" w:id="1138"/>
    <w:p>
      <w:pPr>
        <w:spacing w:after="0"/>
        <w:ind w:left="0"/>
        <w:jc w:val="both"/>
      </w:pPr>
      <w:r>
        <w:rPr>
          <w:rFonts w:ascii="Times New Roman"/>
          <w:b w:val="false"/>
          <w:i w:val="false"/>
          <w:color w:val="000000"/>
          <w:sz w:val="28"/>
        </w:rPr>
        <w:t>
      Функциональная группа             |______________|</w:t>
      </w:r>
    </w:p>
    <w:bookmarkEnd w:id="1138"/>
    <w:bookmarkStart w:name="z1305" w:id="1139"/>
    <w:p>
      <w:pPr>
        <w:spacing w:after="0"/>
        <w:ind w:left="0"/>
        <w:jc w:val="both"/>
      </w:pPr>
      <w:r>
        <w:rPr>
          <w:rFonts w:ascii="Times New Roman"/>
          <w:b w:val="false"/>
          <w:i w:val="false"/>
          <w:color w:val="000000"/>
          <w:sz w:val="28"/>
        </w:rPr>
        <w:t>
      Администратор программ             |______________|</w:t>
      </w:r>
    </w:p>
    <w:bookmarkEnd w:id="1139"/>
    <w:bookmarkStart w:name="z1306" w:id="1140"/>
    <w:p>
      <w:pPr>
        <w:spacing w:after="0"/>
        <w:ind w:left="0"/>
        <w:jc w:val="both"/>
      </w:pPr>
      <w:r>
        <w:rPr>
          <w:rFonts w:ascii="Times New Roman"/>
          <w:b w:val="false"/>
          <w:i w:val="false"/>
          <w:color w:val="000000"/>
          <w:sz w:val="28"/>
        </w:rPr>
        <w:t>
      Государственное учреждение       |______________|</w:t>
      </w:r>
    </w:p>
    <w:bookmarkEnd w:id="1140"/>
    <w:bookmarkStart w:name="z1307" w:id="1141"/>
    <w:p>
      <w:pPr>
        <w:spacing w:after="0"/>
        <w:ind w:left="0"/>
        <w:jc w:val="both"/>
      </w:pPr>
      <w:r>
        <w:rPr>
          <w:rFonts w:ascii="Times New Roman"/>
          <w:b w:val="false"/>
          <w:i w:val="false"/>
          <w:color w:val="000000"/>
          <w:sz w:val="28"/>
        </w:rPr>
        <w:t>
      Программа                         |______________|</w:t>
      </w:r>
    </w:p>
    <w:bookmarkEnd w:id="1141"/>
    <w:bookmarkStart w:name="z1308" w:id="1142"/>
    <w:p>
      <w:pPr>
        <w:spacing w:after="0"/>
        <w:ind w:left="0"/>
        <w:jc w:val="both"/>
      </w:pPr>
      <w:r>
        <w:rPr>
          <w:rFonts w:ascii="Times New Roman"/>
          <w:b w:val="false"/>
          <w:i w:val="false"/>
          <w:color w:val="000000"/>
          <w:sz w:val="28"/>
        </w:rPr>
        <w:t>
      Специфика                         |______________|</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 3 х графа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высшего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среднего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для локальных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станции 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компьютер (Notebook)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Локальный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лазерный, цветной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струйный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Сканеры, плотерры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офисный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для поточного сканирования с автоподачей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цветной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защиты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Межсетевой защитный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сетевое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для Dial-Up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для выделенных линий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для цифровых линий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бесперебойного питания до 1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43"/>
          <w:p>
            <w:pPr>
              <w:spacing w:after="20"/>
              <w:ind w:left="20"/>
              <w:jc w:val="both"/>
            </w:pPr>
            <w:r>
              <w:rPr>
                <w:rFonts w:ascii="Times New Roman"/>
                <w:b w:val="false"/>
                <w:i w:val="false"/>
                <w:color w:val="000000"/>
                <w:sz w:val="20"/>
              </w:rPr>
              <w:t>
Источник бесперебойного питания более</w:t>
            </w:r>
          </w:p>
          <w:bookmarkEnd w:id="1143"/>
          <w:p>
            <w:pPr>
              <w:spacing w:after="20"/>
              <w:ind w:left="20"/>
              <w:jc w:val="both"/>
            </w:pPr>
            <w:r>
              <w:rPr>
                <w:rFonts w:ascii="Times New Roman"/>
                <w:b w:val="false"/>
                <w:i w:val="false"/>
                <w:color w:val="000000"/>
                <w:sz w:val="20"/>
              </w:rPr>
              <w:t>
1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для сетей до 10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для сетей от 11 до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для сетей более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Копировальный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Факсимильный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Переплетный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0" w:id="1144"/>
      <w:r>
        <w:rPr>
          <w:rFonts w:ascii="Times New Roman"/>
          <w:b w:val="false"/>
          <w:i w:val="false"/>
          <w:color w:val="000000"/>
          <w:sz w:val="28"/>
        </w:rPr>
        <w:t>
      Руководитель аппарата центрального исполнительного органа/руководитель</w:t>
      </w:r>
    </w:p>
    <w:bookmarkEnd w:id="1144"/>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11" w:id="1145"/>
      <w:r>
        <w:rPr>
          <w:rFonts w:ascii="Times New Roman"/>
          <w:b w:val="false"/>
          <w:i w:val="false"/>
          <w:color w:val="000000"/>
          <w:sz w:val="28"/>
        </w:rPr>
        <w:t>
      Руководитель бюджетной программы ______________________________________</w:t>
      </w:r>
    </w:p>
    <w:bookmarkEnd w:id="1145"/>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12" w:id="1146"/>
      <w:r>
        <w:rPr>
          <w:rFonts w:ascii="Times New Roman"/>
          <w:b w:val="false"/>
          <w:i w:val="false"/>
          <w:color w:val="000000"/>
          <w:sz w:val="28"/>
        </w:rPr>
        <w:t>
      Главный бухгалтер/ начальник финансово- экономического отдела</w:t>
      </w:r>
    </w:p>
    <w:bookmarkEnd w:id="114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02-414</w:t>
            </w:r>
          </w:p>
        </w:tc>
      </w:tr>
    </w:tbl>
    <w:bookmarkStart w:name="z1315" w:id="1147"/>
    <w:p>
      <w:pPr>
        <w:spacing w:after="0"/>
        <w:ind w:left="0"/>
        <w:jc w:val="left"/>
      </w:pPr>
      <w:r>
        <w:rPr>
          <w:rFonts w:ascii="Times New Roman"/>
          <w:b/>
          <w:i w:val="false"/>
          <w:color w:val="000000"/>
        </w:rPr>
        <w:t xml:space="preserve"> Расчет расходов государственных органов на приобретение офисной мебели</w:t>
      </w:r>
    </w:p>
    <w:bookmarkEnd w:id="1147"/>
    <w:bookmarkStart w:name="z1316" w:id="1148"/>
    <w:p>
      <w:pPr>
        <w:spacing w:after="0"/>
        <w:ind w:left="0"/>
        <w:jc w:val="both"/>
      </w:pPr>
      <w:r>
        <w:rPr>
          <w:rFonts w:ascii="Times New Roman"/>
          <w:b w:val="false"/>
          <w:i w:val="false"/>
          <w:color w:val="000000"/>
          <w:sz w:val="28"/>
        </w:rPr>
        <w:t>
      Коды</w:t>
      </w:r>
    </w:p>
    <w:bookmarkEnd w:id="1148"/>
    <w:bookmarkStart w:name="z1317" w:id="1149"/>
    <w:p>
      <w:pPr>
        <w:spacing w:after="0"/>
        <w:ind w:left="0"/>
        <w:jc w:val="both"/>
      </w:pPr>
      <w:r>
        <w:rPr>
          <w:rFonts w:ascii="Times New Roman"/>
          <w:b w:val="false"/>
          <w:i w:val="false"/>
          <w:color w:val="000000"/>
          <w:sz w:val="28"/>
        </w:rPr>
        <w:t>
      Год                               |______________|</w:t>
      </w:r>
    </w:p>
    <w:bookmarkEnd w:id="1149"/>
    <w:bookmarkStart w:name="z1318" w:id="1150"/>
    <w:p>
      <w:pPr>
        <w:spacing w:after="0"/>
        <w:ind w:left="0"/>
        <w:jc w:val="both"/>
      </w:pPr>
      <w:r>
        <w:rPr>
          <w:rFonts w:ascii="Times New Roman"/>
          <w:b w:val="false"/>
          <w:i w:val="false"/>
          <w:color w:val="000000"/>
          <w:sz w:val="28"/>
        </w:rPr>
        <w:t>
      Вид данных (прогноз, план, отчет) |______________|</w:t>
      </w:r>
    </w:p>
    <w:bookmarkEnd w:id="1150"/>
    <w:bookmarkStart w:name="z1319" w:id="1151"/>
    <w:p>
      <w:pPr>
        <w:spacing w:after="0"/>
        <w:ind w:left="0"/>
        <w:jc w:val="both"/>
      </w:pPr>
      <w:r>
        <w:rPr>
          <w:rFonts w:ascii="Times New Roman"/>
          <w:b w:val="false"/>
          <w:i w:val="false"/>
          <w:color w:val="000000"/>
          <w:sz w:val="28"/>
        </w:rPr>
        <w:t>
      Функциональная группа             |______________|</w:t>
      </w:r>
    </w:p>
    <w:bookmarkEnd w:id="1151"/>
    <w:bookmarkStart w:name="z1320" w:id="1152"/>
    <w:p>
      <w:pPr>
        <w:spacing w:after="0"/>
        <w:ind w:left="0"/>
        <w:jc w:val="both"/>
      </w:pPr>
      <w:r>
        <w:rPr>
          <w:rFonts w:ascii="Times New Roman"/>
          <w:b w:val="false"/>
          <w:i w:val="false"/>
          <w:color w:val="000000"/>
          <w:sz w:val="28"/>
        </w:rPr>
        <w:t>
      Администратор программ             |______________|</w:t>
      </w:r>
    </w:p>
    <w:bookmarkEnd w:id="1152"/>
    <w:bookmarkStart w:name="z1321" w:id="1153"/>
    <w:p>
      <w:pPr>
        <w:spacing w:after="0"/>
        <w:ind w:left="0"/>
        <w:jc w:val="both"/>
      </w:pPr>
      <w:r>
        <w:rPr>
          <w:rFonts w:ascii="Times New Roman"/>
          <w:b w:val="false"/>
          <w:i w:val="false"/>
          <w:color w:val="000000"/>
          <w:sz w:val="28"/>
        </w:rPr>
        <w:t>
      Государственное учреждение       |______________|</w:t>
      </w:r>
    </w:p>
    <w:bookmarkEnd w:id="1153"/>
    <w:bookmarkStart w:name="z1322" w:id="1154"/>
    <w:p>
      <w:pPr>
        <w:spacing w:after="0"/>
        <w:ind w:left="0"/>
        <w:jc w:val="both"/>
      </w:pPr>
      <w:r>
        <w:rPr>
          <w:rFonts w:ascii="Times New Roman"/>
          <w:b w:val="false"/>
          <w:i w:val="false"/>
          <w:color w:val="000000"/>
          <w:sz w:val="28"/>
        </w:rPr>
        <w:t>
      Программа                         |______________|</w:t>
      </w:r>
    </w:p>
    <w:bookmarkEnd w:id="1154"/>
    <w:bookmarkStart w:name="z1323" w:id="1155"/>
    <w:p>
      <w:pPr>
        <w:spacing w:after="0"/>
        <w:ind w:left="0"/>
        <w:jc w:val="both"/>
      </w:pPr>
      <w:r>
        <w:rPr>
          <w:rFonts w:ascii="Times New Roman"/>
          <w:b w:val="false"/>
          <w:i w:val="false"/>
          <w:color w:val="000000"/>
          <w:sz w:val="28"/>
        </w:rPr>
        <w:t>
      Специфика                         |______________|</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офисной мебели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на приобретение офисной мебели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во офисной мебели имеющиеся в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 соответствии с нормативами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планируемое приобрести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(графа7х графа8)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4" w:id="1156"/>
      <w:r>
        <w:rPr>
          <w:rFonts w:ascii="Times New Roman"/>
          <w:b w:val="false"/>
          <w:i w:val="false"/>
          <w:color w:val="000000"/>
          <w:sz w:val="28"/>
        </w:rPr>
        <w:t>
      Руководитель аппарата центрального исполнительного органа/руководитель</w:t>
      </w:r>
    </w:p>
    <w:bookmarkEnd w:id="1156"/>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25" w:id="1157"/>
      <w:r>
        <w:rPr>
          <w:rFonts w:ascii="Times New Roman"/>
          <w:b w:val="false"/>
          <w:i w:val="false"/>
          <w:color w:val="000000"/>
          <w:sz w:val="28"/>
        </w:rPr>
        <w:t>
      Руководитель бюджетной программы ______________________________________</w:t>
      </w:r>
    </w:p>
    <w:bookmarkEnd w:id="115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26" w:id="1158"/>
      <w:r>
        <w:rPr>
          <w:rFonts w:ascii="Times New Roman"/>
          <w:b w:val="false"/>
          <w:i w:val="false"/>
          <w:color w:val="000000"/>
          <w:sz w:val="28"/>
        </w:rPr>
        <w:t>
      Главный бухгалтер/ начальник финансово- экономического отдела</w:t>
      </w:r>
    </w:p>
    <w:bookmarkEnd w:id="115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01-416</w:t>
            </w:r>
          </w:p>
        </w:tc>
      </w:tr>
    </w:tbl>
    <w:bookmarkStart w:name="z1329" w:id="1159"/>
    <w:p>
      <w:pPr>
        <w:spacing w:after="0"/>
        <w:ind w:left="0"/>
        <w:jc w:val="left"/>
      </w:pPr>
      <w:r>
        <w:rPr>
          <w:rFonts w:ascii="Times New Roman"/>
          <w:b/>
          <w:i w:val="false"/>
          <w:color w:val="000000"/>
        </w:rPr>
        <w:t xml:space="preserve"> Расчет расходов по закупке лицензионных программных продуктов, операционных систем и систем управления базами данных</w:t>
      </w:r>
    </w:p>
    <w:bookmarkEnd w:id="1159"/>
    <w:bookmarkStart w:name="z1330" w:id="1160"/>
    <w:p>
      <w:pPr>
        <w:spacing w:after="0"/>
        <w:ind w:left="0"/>
        <w:jc w:val="both"/>
      </w:pPr>
      <w:r>
        <w:rPr>
          <w:rFonts w:ascii="Times New Roman"/>
          <w:b w:val="false"/>
          <w:i w:val="false"/>
          <w:color w:val="000000"/>
          <w:sz w:val="28"/>
        </w:rPr>
        <w:t>
      Коды</w:t>
      </w:r>
    </w:p>
    <w:bookmarkEnd w:id="1160"/>
    <w:bookmarkStart w:name="z1331" w:id="1161"/>
    <w:p>
      <w:pPr>
        <w:spacing w:after="0"/>
        <w:ind w:left="0"/>
        <w:jc w:val="both"/>
      </w:pPr>
      <w:r>
        <w:rPr>
          <w:rFonts w:ascii="Times New Roman"/>
          <w:b w:val="false"/>
          <w:i w:val="false"/>
          <w:color w:val="000000"/>
          <w:sz w:val="28"/>
        </w:rPr>
        <w:t>
      Год                               |______________|</w:t>
      </w:r>
    </w:p>
    <w:bookmarkEnd w:id="1161"/>
    <w:bookmarkStart w:name="z1332" w:id="1162"/>
    <w:p>
      <w:pPr>
        <w:spacing w:after="0"/>
        <w:ind w:left="0"/>
        <w:jc w:val="both"/>
      </w:pPr>
      <w:r>
        <w:rPr>
          <w:rFonts w:ascii="Times New Roman"/>
          <w:b w:val="false"/>
          <w:i w:val="false"/>
          <w:color w:val="000000"/>
          <w:sz w:val="28"/>
        </w:rPr>
        <w:t>
      Вид данных (прогноз, план, отчет) |______________|</w:t>
      </w:r>
    </w:p>
    <w:bookmarkEnd w:id="1162"/>
    <w:bookmarkStart w:name="z1333" w:id="1163"/>
    <w:p>
      <w:pPr>
        <w:spacing w:after="0"/>
        <w:ind w:left="0"/>
        <w:jc w:val="both"/>
      </w:pPr>
      <w:r>
        <w:rPr>
          <w:rFonts w:ascii="Times New Roman"/>
          <w:b w:val="false"/>
          <w:i w:val="false"/>
          <w:color w:val="000000"/>
          <w:sz w:val="28"/>
        </w:rPr>
        <w:t>
      Функциональная группа             |______________|</w:t>
      </w:r>
    </w:p>
    <w:bookmarkEnd w:id="1163"/>
    <w:bookmarkStart w:name="z1334" w:id="1164"/>
    <w:p>
      <w:pPr>
        <w:spacing w:after="0"/>
        <w:ind w:left="0"/>
        <w:jc w:val="both"/>
      </w:pPr>
      <w:r>
        <w:rPr>
          <w:rFonts w:ascii="Times New Roman"/>
          <w:b w:val="false"/>
          <w:i w:val="false"/>
          <w:color w:val="000000"/>
          <w:sz w:val="28"/>
        </w:rPr>
        <w:t>
      Администратор программ             |______________|</w:t>
      </w:r>
    </w:p>
    <w:bookmarkEnd w:id="1164"/>
    <w:bookmarkStart w:name="z1335" w:id="1165"/>
    <w:p>
      <w:pPr>
        <w:spacing w:after="0"/>
        <w:ind w:left="0"/>
        <w:jc w:val="both"/>
      </w:pPr>
      <w:r>
        <w:rPr>
          <w:rFonts w:ascii="Times New Roman"/>
          <w:b w:val="false"/>
          <w:i w:val="false"/>
          <w:color w:val="000000"/>
          <w:sz w:val="28"/>
        </w:rPr>
        <w:t>
      Государственное учреждение       |______________|</w:t>
      </w:r>
    </w:p>
    <w:bookmarkEnd w:id="1165"/>
    <w:bookmarkStart w:name="z1336" w:id="1166"/>
    <w:p>
      <w:pPr>
        <w:spacing w:after="0"/>
        <w:ind w:left="0"/>
        <w:jc w:val="both"/>
      </w:pPr>
      <w:r>
        <w:rPr>
          <w:rFonts w:ascii="Times New Roman"/>
          <w:b w:val="false"/>
          <w:i w:val="false"/>
          <w:color w:val="000000"/>
          <w:sz w:val="28"/>
        </w:rPr>
        <w:t>
      Программа                         |______________|</w:t>
      </w:r>
    </w:p>
    <w:bookmarkEnd w:id="1166"/>
    <w:bookmarkStart w:name="z1337" w:id="1167"/>
    <w:p>
      <w:pPr>
        <w:spacing w:after="0"/>
        <w:ind w:left="0"/>
        <w:jc w:val="both"/>
      </w:pPr>
      <w:r>
        <w:rPr>
          <w:rFonts w:ascii="Times New Roman"/>
          <w:b w:val="false"/>
          <w:i w:val="false"/>
          <w:color w:val="000000"/>
          <w:sz w:val="28"/>
        </w:rPr>
        <w:t>
      Специфика                         |______________|</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 (графа 3 х графа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системы и системы управления базами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и мониторинга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обеспечения защиты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лицензионные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Прикладное программное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8" w:id="1168"/>
      <w:r>
        <w:rPr>
          <w:rFonts w:ascii="Times New Roman"/>
          <w:b w:val="false"/>
          <w:i w:val="false"/>
          <w:color w:val="000000"/>
          <w:sz w:val="28"/>
        </w:rPr>
        <w:t>
      Руководитель аппарата центрального исполнительного органа/руководитель</w:t>
      </w:r>
    </w:p>
    <w:bookmarkEnd w:id="1168"/>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39" w:id="1169"/>
      <w:r>
        <w:rPr>
          <w:rFonts w:ascii="Times New Roman"/>
          <w:b w:val="false"/>
          <w:i w:val="false"/>
          <w:color w:val="000000"/>
          <w:sz w:val="28"/>
        </w:rPr>
        <w:t>
      Руководитель бюджетной программы ______________________________________</w:t>
      </w:r>
    </w:p>
    <w:bookmarkEnd w:id="116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40" w:id="1170"/>
      <w:r>
        <w:rPr>
          <w:rFonts w:ascii="Times New Roman"/>
          <w:b w:val="false"/>
          <w:i w:val="false"/>
          <w:color w:val="000000"/>
          <w:sz w:val="28"/>
        </w:rPr>
        <w:t>
      Главный бухгалтер/ начальник финансово- экономического отдела</w:t>
      </w:r>
    </w:p>
    <w:bookmarkEnd w:id="117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01-311</w:t>
            </w:r>
          </w:p>
        </w:tc>
      </w:tr>
    </w:tbl>
    <w:bookmarkStart w:name="z1343" w:id="1171"/>
    <w:p>
      <w:pPr>
        <w:spacing w:after="0"/>
        <w:ind w:left="0"/>
        <w:jc w:val="left"/>
      </w:pPr>
      <w:r>
        <w:rPr>
          <w:rFonts w:ascii="Times New Roman"/>
          <w:b/>
          <w:i w:val="false"/>
          <w:color w:val="000000"/>
        </w:rPr>
        <w:t xml:space="preserve"> Расчет расходов на субсидии юридическим лицам, в том числе крестьянским (фермерским хозяйствам)</w:t>
      </w:r>
    </w:p>
    <w:bookmarkEnd w:id="1171"/>
    <w:bookmarkStart w:name="z1344" w:id="1172"/>
    <w:p>
      <w:pPr>
        <w:spacing w:after="0"/>
        <w:ind w:left="0"/>
        <w:jc w:val="both"/>
      </w:pPr>
      <w:r>
        <w:rPr>
          <w:rFonts w:ascii="Times New Roman"/>
          <w:b w:val="false"/>
          <w:i w:val="false"/>
          <w:color w:val="000000"/>
          <w:sz w:val="28"/>
        </w:rPr>
        <w:t>
      Коды</w:t>
      </w:r>
    </w:p>
    <w:bookmarkEnd w:id="1172"/>
    <w:bookmarkStart w:name="z1345" w:id="1173"/>
    <w:p>
      <w:pPr>
        <w:spacing w:after="0"/>
        <w:ind w:left="0"/>
        <w:jc w:val="both"/>
      </w:pPr>
      <w:r>
        <w:rPr>
          <w:rFonts w:ascii="Times New Roman"/>
          <w:b w:val="false"/>
          <w:i w:val="false"/>
          <w:color w:val="000000"/>
          <w:sz w:val="28"/>
        </w:rPr>
        <w:t>
      Год                               |______________|</w:t>
      </w:r>
    </w:p>
    <w:bookmarkEnd w:id="1173"/>
    <w:bookmarkStart w:name="z1346" w:id="1174"/>
    <w:p>
      <w:pPr>
        <w:spacing w:after="0"/>
        <w:ind w:left="0"/>
        <w:jc w:val="both"/>
      </w:pPr>
      <w:r>
        <w:rPr>
          <w:rFonts w:ascii="Times New Roman"/>
          <w:b w:val="false"/>
          <w:i w:val="false"/>
          <w:color w:val="000000"/>
          <w:sz w:val="28"/>
        </w:rPr>
        <w:t>
      Вид данных (прогноз, план, отчет) |______________|</w:t>
      </w:r>
    </w:p>
    <w:bookmarkEnd w:id="1174"/>
    <w:bookmarkStart w:name="z1347" w:id="1175"/>
    <w:p>
      <w:pPr>
        <w:spacing w:after="0"/>
        <w:ind w:left="0"/>
        <w:jc w:val="both"/>
      </w:pPr>
      <w:r>
        <w:rPr>
          <w:rFonts w:ascii="Times New Roman"/>
          <w:b w:val="false"/>
          <w:i w:val="false"/>
          <w:color w:val="000000"/>
          <w:sz w:val="28"/>
        </w:rPr>
        <w:t>
      Функциональная группа             |______________|</w:t>
      </w:r>
    </w:p>
    <w:bookmarkEnd w:id="1175"/>
    <w:bookmarkStart w:name="z1348" w:id="1176"/>
    <w:p>
      <w:pPr>
        <w:spacing w:after="0"/>
        <w:ind w:left="0"/>
        <w:jc w:val="both"/>
      </w:pPr>
      <w:r>
        <w:rPr>
          <w:rFonts w:ascii="Times New Roman"/>
          <w:b w:val="false"/>
          <w:i w:val="false"/>
          <w:color w:val="000000"/>
          <w:sz w:val="28"/>
        </w:rPr>
        <w:t>
      Администратор программ             |______________|</w:t>
      </w:r>
    </w:p>
    <w:bookmarkEnd w:id="1176"/>
    <w:bookmarkStart w:name="z1349" w:id="1177"/>
    <w:p>
      <w:pPr>
        <w:spacing w:after="0"/>
        <w:ind w:left="0"/>
        <w:jc w:val="both"/>
      </w:pPr>
      <w:r>
        <w:rPr>
          <w:rFonts w:ascii="Times New Roman"/>
          <w:b w:val="false"/>
          <w:i w:val="false"/>
          <w:color w:val="000000"/>
          <w:sz w:val="28"/>
        </w:rPr>
        <w:t>
      Государственное учреждение       |______________|</w:t>
      </w:r>
    </w:p>
    <w:bookmarkEnd w:id="1177"/>
    <w:bookmarkStart w:name="z1350" w:id="1178"/>
    <w:p>
      <w:pPr>
        <w:spacing w:after="0"/>
        <w:ind w:left="0"/>
        <w:jc w:val="both"/>
      </w:pPr>
      <w:r>
        <w:rPr>
          <w:rFonts w:ascii="Times New Roman"/>
          <w:b w:val="false"/>
          <w:i w:val="false"/>
          <w:color w:val="000000"/>
          <w:sz w:val="28"/>
        </w:rPr>
        <w:t>
      Программа                         |______________|</w:t>
      </w:r>
    </w:p>
    <w:bookmarkEnd w:id="1178"/>
    <w:bookmarkStart w:name="z1351" w:id="1179"/>
    <w:p>
      <w:pPr>
        <w:spacing w:after="0"/>
        <w:ind w:left="0"/>
        <w:jc w:val="both"/>
      </w:pPr>
      <w:r>
        <w:rPr>
          <w:rFonts w:ascii="Times New Roman"/>
          <w:b w:val="false"/>
          <w:i w:val="false"/>
          <w:color w:val="000000"/>
          <w:sz w:val="28"/>
        </w:rPr>
        <w:t>
      Специфика                         |______________|</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доходов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Всего затрат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затрат: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Cоциальные отчисления в государственный фонд социального страхования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обслуживание зданий,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Превышение затрат над доходами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2" w:id="1180"/>
      <w:r>
        <w:rPr>
          <w:rFonts w:ascii="Times New Roman"/>
          <w:b w:val="false"/>
          <w:i w:val="false"/>
          <w:color w:val="000000"/>
          <w:sz w:val="28"/>
        </w:rPr>
        <w:t>
      Руководитель аппарата центрального исполнительного органа/руководитель</w:t>
      </w:r>
    </w:p>
    <w:bookmarkEnd w:id="1180"/>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53" w:id="1181"/>
      <w:r>
        <w:rPr>
          <w:rFonts w:ascii="Times New Roman"/>
          <w:b w:val="false"/>
          <w:i w:val="false"/>
          <w:color w:val="000000"/>
          <w:sz w:val="28"/>
        </w:rPr>
        <w:t>
      Руководитель бюджетной программы _______________________________________</w:t>
      </w:r>
    </w:p>
    <w:bookmarkEnd w:id="118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54" w:id="1182"/>
      <w:r>
        <w:rPr>
          <w:rFonts w:ascii="Times New Roman"/>
          <w:b w:val="false"/>
          <w:i w:val="false"/>
          <w:color w:val="000000"/>
          <w:sz w:val="28"/>
        </w:rPr>
        <w:t>
      Главный бухгалтер/ начальник финансово- экономического отдела</w:t>
      </w:r>
    </w:p>
    <w:bookmarkEnd w:id="118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01-311-свод</w:t>
            </w:r>
          </w:p>
        </w:tc>
      </w:tr>
    </w:tbl>
    <w:bookmarkStart w:name="z1357" w:id="1183"/>
    <w:p>
      <w:pPr>
        <w:spacing w:after="0"/>
        <w:ind w:left="0"/>
        <w:jc w:val="left"/>
      </w:pPr>
      <w:r>
        <w:rPr>
          <w:rFonts w:ascii="Times New Roman"/>
          <w:b/>
          <w:i w:val="false"/>
          <w:color w:val="000000"/>
        </w:rPr>
        <w:t xml:space="preserve"> Расчет расходов на субсидии юридическим лицам, в том числе крестьянским (фермерским хозяйствам)</w:t>
      </w:r>
    </w:p>
    <w:bookmarkEnd w:id="1183"/>
    <w:bookmarkStart w:name="z1358" w:id="1184"/>
    <w:p>
      <w:pPr>
        <w:spacing w:after="0"/>
        <w:ind w:left="0"/>
        <w:jc w:val="both"/>
      </w:pPr>
      <w:r>
        <w:rPr>
          <w:rFonts w:ascii="Times New Roman"/>
          <w:b w:val="false"/>
          <w:i w:val="false"/>
          <w:color w:val="000000"/>
          <w:sz w:val="28"/>
        </w:rPr>
        <w:t>
      Коды</w:t>
      </w:r>
    </w:p>
    <w:bookmarkEnd w:id="1184"/>
    <w:bookmarkStart w:name="z1359" w:id="1185"/>
    <w:p>
      <w:pPr>
        <w:spacing w:after="0"/>
        <w:ind w:left="0"/>
        <w:jc w:val="both"/>
      </w:pPr>
      <w:r>
        <w:rPr>
          <w:rFonts w:ascii="Times New Roman"/>
          <w:b w:val="false"/>
          <w:i w:val="false"/>
          <w:color w:val="000000"/>
          <w:sz w:val="28"/>
        </w:rPr>
        <w:t>
      Год                         |______________|</w:t>
      </w:r>
    </w:p>
    <w:bookmarkEnd w:id="1185"/>
    <w:bookmarkStart w:name="z1360" w:id="1186"/>
    <w:p>
      <w:pPr>
        <w:spacing w:after="0"/>
        <w:ind w:left="0"/>
        <w:jc w:val="both"/>
      </w:pPr>
      <w:r>
        <w:rPr>
          <w:rFonts w:ascii="Times New Roman"/>
          <w:b w:val="false"/>
          <w:i w:val="false"/>
          <w:color w:val="000000"/>
          <w:sz w:val="28"/>
        </w:rPr>
        <w:t>
      Функциональная группа       |______________|</w:t>
      </w:r>
    </w:p>
    <w:bookmarkEnd w:id="1186"/>
    <w:bookmarkStart w:name="z1361" w:id="1187"/>
    <w:p>
      <w:pPr>
        <w:spacing w:after="0"/>
        <w:ind w:left="0"/>
        <w:jc w:val="both"/>
      </w:pPr>
      <w:r>
        <w:rPr>
          <w:rFonts w:ascii="Times New Roman"/>
          <w:b w:val="false"/>
          <w:i w:val="false"/>
          <w:color w:val="000000"/>
          <w:sz w:val="28"/>
        </w:rPr>
        <w:t>
      Администратор программ       |______________|</w:t>
      </w:r>
    </w:p>
    <w:bookmarkEnd w:id="1187"/>
    <w:bookmarkStart w:name="z1362" w:id="1188"/>
    <w:p>
      <w:pPr>
        <w:spacing w:after="0"/>
        <w:ind w:left="0"/>
        <w:jc w:val="both"/>
      </w:pPr>
      <w:r>
        <w:rPr>
          <w:rFonts w:ascii="Times New Roman"/>
          <w:b w:val="false"/>
          <w:i w:val="false"/>
          <w:color w:val="000000"/>
          <w:sz w:val="28"/>
        </w:rPr>
        <w:t>
      Программа                   |______________|</w:t>
      </w:r>
    </w:p>
    <w:bookmarkEnd w:id="1188"/>
    <w:bookmarkStart w:name="z1363" w:id="1189"/>
    <w:p>
      <w:pPr>
        <w:spacing w:after="0"/>
        <w:ind w:left="0"/>
        <w:jc w:val="both"/>
      </w:pPr>
      <w:r>
        <w:rPr>
          <w:rFonts w:ascii="Times New Roman"/>
          <w:b w:val="false"/>
          <w:i w:val="false"/>
          <w:color w:val="000000"/>
          <w:sz w:val="28"/>
        </w:rPr>
        <w:t>
      Специфика                   |______________|</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план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доходов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Всего затрат (тысяч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Cоциальные отчисления в государственный фонд социального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обслуживание зданий,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Превышение затрат над доходами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4" w:id="1190"/>
      <w:r>
        <w:rPr>
          <w:rFonts w:ascii="Times New Roman"/>
          <w:b w:val="false"/>
          <w:i w:val="false"/>
          <w:color w:val="000000"/>
          <w:sz w:val="28"/>
        </w:rPr>
        <w:t>
      Руководитель аппарата центрального исполнительного органа/руководитель</w:t>
      </w:r>
    </w:p>
    <w:bookmarkEnd w:id="1190"/>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65" w:id="1191"/>
      <w:r>
        <w:rPr>
          <w:rFonts w:ascii="Times New Roman"/>
          <w:b w:val="false"/>
          <w:i w:val="false"/>
          <w:color w:val="000000"/>
          <w:sz w:val="28"/>
        </w:rPr>
        <w:t>
      Руководитель бюджетной программы ______________________________________</w:t>
      </w:r>
    </w:p>
    <w:bookmarkEnd w:id="119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66" w:id="1192"/>
      <w:r>
        <w:rPr>
          <w:rFonts w:ascii="Times New Roman"/>
          <w:b w:val="false"/>
          <w:i w:val="false"/>
          <w:color w:val="000000"/>
          <w:sz w:val="28"/>
        </w:rPr>
        <w:t>
      Главный бухгалтер/ начальник финансово- экономического отдела</w:t>
      </w:r>
    </w:p>
    <w:bookmarkEnd w:id="1192"/>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9" w:id="1193"/>
    <w:p>
      <w:pPr>
        <w:spacing w:after="0"/>
        <w:ind w:left="0"/>
        <w:jc w:val="left"/>
      </w:pPr>
      <w:r>
        <w:rPr>
          <w:rFonts w:ascii="Times New Roman"/>
          <w:b/>
          <w:i w:val="false"/>
          <w:color w:val="000000"/>
        </w:rPr>
        <w:t xml:space="preserve"> Расшифровка бюджетных инвестиционных проектов</w:t>
      </w:r>
    </w:p>
    <w:bookmarkEnd w:id="1193"/>
    <w:bookmarkStart w:name="z1370" w:id="1194"/>
    <w:p>
      <w:pPr>
        <w:spacing w:after="0"/>
        <w:ind w:left="0"/>
        <w:jc w:val="both"/>
      </w:pPr>
      <w:r>
        <w:rPr>
          <w:rFonts w:ascii="Times New Roman"/>
          <w:b w:val="false"/>
          <w:i w:val="false"/>
          <w:color w:val="000000"/>
          <w:sz w:val="28"/>
        </w:rPr>
        <w:t>
      Коды</w:t>
      </w:r>
    </w:p>
    <w:bookmarkEnd w:id="1194"/>
    <w:bookmarkStart w:name="z1371" w:id="1195"/>
    <w:p>
      <w:pPr>
        <w:spacing w:after="0"/>
        <w:ind w:left="0"/>
        <w:jc w:val="both"/>
      </w:pPr>
      <w:r>
        <w:rPr>
          <w:rFonts w:ascii="Times New Roman"/>
          <w:b w:val="false"/>
          <w:i w:val="false"/>
          <w:color w:val="000000"/>
          <w:sz w:val="28"/>
        </w:rPr>
        <w:t>
      Год                               |______________|</w:t>
      </w:r>
    </w:p>
    <w:bookmarkEnd w:id="1195"/>
    <w:bookmarkStart w:name="z1372" w:id="1196"/>
    <w:p>
      <w:pPr>
        <w:spacing w:after="0"/>
        <w:ind w:left="0"/>
        <w:jc w:val="both"/>
      </w:pPr>
      <w:r>
        <w:rPr>
          <w:rFonts w:ascii="Times New Roman"/>
          <w:b w:val="false"/>
          <w:i w:val="false"/>
          <w:color w:val="000000"/>
          <w:sz w:val="28"/>
        </w:rPr>
        <w:t>
      Вид данных (прогноз, план, отчет) |______________|</w:t>
      </w:r>
    </w:p>
    <w:bookmarkEnd w:id="1196"/>
    <w:bookmarkStart w:name="z1373" w:id="1197"/>
    <w:p>
      <w:pPr>
        <w:spacing w:after="0"/>
        <w:ind w:left="0"/>
        <w:jc w:val="both"/>
      </w:pPr>
      <w:r>
        <w:rPr>
          <w:rFonts w:ascii="Times New Roman"/>
          <w:b w:val="false"/>
          <w:i w:val="false"/>
          <w:color w:val="000000"/>
          <w:sz w:val="28"/>
        </w:rPr>
        <w:t>
      Функциональная группа             |______________|</w:t>
      </w:r>
    </w:p>
    <w:bookmarkEnd w:id="1197"/>
    <w:bookmarkStart w:name="z1374" w:id="1198"/>
    <w:p>
      <w:pPr>
        <w:spacing w:after="0"/>
        <w:ind w:left="0"/>
        <w:jc w:val="both"/>
      </w:pPr>
      <w:r>
        <w:rPr>
          <w:rFonts w:ascii="Times New Roman"/>
          <w:b w:val="false"/>
          <w:i w:val="false"/>
          <w:color w:val="000000"/>
          <w:sz w:val="28"/>
        </w:rPr>
        <w:t>
      Администратор программ             |______________|</w:t>
      </w:r>
    </w:p>
    <w:bookmarkEnd w:id="1198"/>
    <w:bookmarkStart w:name="z1375" w:id="1199"/>
    <w:p>
      <w:pPr>
        <w:spacing w:after="0"/>
        <w:ind w:left="0"/>
        <w:jc w:val="both"/>
      </w:pPr>
      <w:r>
        <w:rPr>
          <w:rFonts w:ascii="Times New Roman"/>
          <w:b w:val="false"/>
          <w:i w:val="false"/>
          <w:color w:val="000000"/>
          <w:sz w:val="28"/>
        </w:rPr>
        <w:t>
      Получатель инвестиций             |______________|</w:t>
      </w:r>
    </w:p>
    <w:bookmarkEnd w:id="1199"/>
    <w:bookmarkStart w:name="z1376" w:id="1200"/>
    <w:p>
      <w:pPr>
        <w:spacing w:after="0"/>
        <w:ind w:left="0"/>
        <w:jc w:val="both"/>
      </w:pPr>
      <w:r>
        <w:rPr>
          <w:rFonts w:ascii="Times New Roman"/>
          <w:b w:val="false"/>
          <w:i w:val="false"/>
          <w:color w:val="000000"/>
          <w:sz w:val="28"/>
        </w:rPr>
        <w:t>
      Государственное учреждение       |______________|</w:t>
      </w:r>
    </w:p>
    <w:bookmarkEnd w:id="1200"/>
    <w:bookmarkStart w:name="z1377" w:id="1201"/>
    <w:p>
      <w:pPr>
        <w:spacing w:after="0"/>
        <w:ind w:left="0"/>
        <w:jc w:val="both"/>
      </w:pPr>
      <w:r>
        <w:rPr>
          <w:rFonts w:ascii="Times New Roman"/>
          <w:b w:val="false"/>
          <w:i w:val="false"/>
          <w:color w:val="000000"/>
          <w:sz w:val="28"/>
        </w:rPr>
        <w:t>
      Программа                         |______________|</w:t>
      </w:r>
    </w:p>
    <w:bookmarkEnd w:id="1201"/>
    <w:bookmarkStart w:name="z1378" w:id="1202"/>
    <w:p>
      <w:pPr>
        <w:spacing w:after="0"/>
        <w:ind w:left="0"/>
        <w:jc w:val="both"/>
      </w:pPr>
      <w:r>
        <w:rPr>
          <w:rFonts w:ascii="Times New Roman"/>
          <w:b w:val="false"/>
          <w:i w:val="false"/>
          <w:color w:val="000000"/>
          <w:sz w:val="28"/>
        </w:rPr>
        <w:t>
      Подпрограмма                   |______________|</w:t>
      </w:r>
    </w:p>
    <w:bookmarkEnd w:id="1202"/>
    <w:bookmarkStart w:name="z1379" w:id="1203"/>
    <w:p>
      <w:pPr>
        <w:spacing w:after="0"/>
        <w:ind w:left="0"/>
        <w:jc w:val="both"/>
      </w:pPr>
      <w:r>
        <w:rPr>
          <w:rFonts w:ascii="Times New Roman"/>
          <w:b w:val="false"/>
          <w:i w:val="false"/>
          <w:color w:val="000000"/>
          <w:sz w:val="28"/>
        </w:rPr>
        <w:t>
      тысяч тенге</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(с разбивкой)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до начала планового периода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плановый период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планового периода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предоставляемой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инвестиционным проектам: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04"/>
          <w:p>
            <w:pPr>
              <w:spacing w:after="20"/>
              <w:ind w:left="20"/>
              <w:jc w:val="both"/>
            </w:pPr>
            <w:r>
              <w:rPr>
                <w:rFonts w:ascii="Times New Roman"/>
                <w:b w:val="false"/>
                <w:i w:val="false"/>
                <w:color w:val="000000"/>
                <w:sz w:val="20"/>
              </w:rPr>
              <w:t>
Указать следующее:</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1. Положительное экономическое заключение на инвестиционное предложение государственного инвестиционного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технико-экономического обоснования, за исключением бюджетных инвестиционных проектов, не требующих разработки технико-экономического обоснования;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Положительное заключение экономической экспертизы по технико-экономическому обоснованию бюджетного инвестиционного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Положительное экономическое заключение на бюджетный инвестиционный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финансово-экономического обоснования бюджетных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Положительное заключение экономической экспертизы на финансово-экономическое обоснование Бюджетных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Положительное экономическое заключение на бюджетные инвестиции;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Отраслевое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Типовой проект.</w:t>
            </w:r>
          </w:p>
          <w:p>
            <w:pPr>
              <w:spacing w:after="20"/>
              <w:ind w:left="20"/>
              <w:jc w:val="both"/>
            </w:pPr>
            <w:r>
              <w:rPr>
                <w:rFonts w:ascii="Times New Roman"/>
                <w:b w:val="false"/>
                <w:i w:val="false"/>
                <w:color w:val="000000"/>
                <w:sz w:val="20"/>
              </w:rPr>
              <w:t>
10. Номер и дата государственной экспертизы или комплексной вневедомственной экспертизы на проектно-сметную документацию, стоимость по экспертизе на проектно-сметную документацию; стоимость разработки проектно-сметной документации и источник финансирования.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займе (номер и дата)</w:t>
            </w:r>
          </w:p>
        </w:tc>
      </w:tr>
    </w:tbl>
    <w:p>
      <w:pPr>
        <w:spacing w:after="0"/>
        <w:ind w:left="0"/>
        <w:jc w:val="both"/>
      </w:pPr>
      <w:bookmarkStart w:name="z1390" w:id="1205"/>
      <w:r>
        <w:rPr>
          <w:rFonts w:ascii="Times New Roman"/>
          <w:b w:val="false"/>
          <w:i w:val="false"/>
          <w:color w:val="000000"/>
          <w:sz w:val="28"/>
        </w:rPr>
        <w:t>
      Руководитель аппарата центрального исполнительного органа/руководитель</w:t>
      </w:r>
    </w:p>
    <w:bookmarkEnd w:id="1205"/>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91" w:id="1206"/>
      <w:r>
        <w:rPr>
          <w:rFonts w:ascii="Times New Roman"/>
          <w:b w:val="false"/>
          <w:i w:val="false"/>
          <w:color w:val="000000"/>
          <w:sz w:val="28"/>
        </w:rPr>
        <w:t>
      Руководитель бюджетной программы ______________________________________</w:t>
      </w:r>
    </w:p>
    <w:bookmarkEnd w:id="120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92" w:id="1207"/>
      <w:r>
        <w:rPr>
          <w:rFonts w:ascii="Times New Roman"/>
          <w:b w:val="false"/>
          <w:i w:val="false"/>
          <w:color w:val="000000"/>
          <w:sz w:val="28"/>
        </w:rPr>
        <w:t>
      Главный бухгалтер/ начальник финансово- экономического отдела</w:t>
      </w:r>
    </w:p>
    <w:bookmarkEnd w:id="120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393" w:id="1208"/>
    <w:p>
      <w:pPr>
        <w:spacing w:after="0"/>
        <w:ind w:left="0"/>
        <w:jc w:val="both"/>
      </w:pPr>
      <w:r>
        <w:rPr>
          <w:rFonts w:ascii="Times New Roman"/>
          <w:b w:val="false"/>
          <w:i w:val="false"/>
          <w:color w:val="000000"/>
          <w:sz w:val="28"/>
        </w:rPr>
        <w:t>
      Примечание:</w:t>
      </w:r>
    </w:p>
    <w:bookmarkEnd w:id="1208"/>
    <w:bookmarkStart w:name="z1394" w:id="1209"/>
    <w:p>
      <w:pPr>
        <w:spacing w:after="0"/>
        <w:ind w:left="0"/>
        <w:jc w:val="both"/>
      </w:pPr>
      <w:r>
        <w:rPr>
          <w:rFonts w:ascii="Times New Roman"/>
          <w:b w:val="false"/>
          <w:i w:val="false"/>
          <w:color w:val="000000"/>
          <w:sz w:val="28"/>
        </w:rPr>
        <w:t>
      ** согласно порядку, определенному центральным уполномоченным органом по государственному планированию, с указанием реквизитов;</w:t>
      </w:r>
    </w:p>
    <w:bookmarkEnd w:id="1209"/>
    <w:bookmarkStart w:name="z1395" w:id="1210"/>
    <w:p>
      <w:pPr>
        <w:spacing w:after="0"/>
        <w:ind w:left="0"/>
        <w:jc w:val="both"/>
      </w:pPr>
      <w:r>
        <w:rPr>
          <w:rFonts w:ascii="Times New Roman"/>
          <w:b w:val="false"/>
          <w:i w:val="false"/>
          <w:color w:val="000000"/>
          <w:sz w:val="28"/>
        </w:rPr>
        <w:t>
      * отчетные данные на последнюю дату.</w:t>
      </w:r>
    </w:p>
    <w:bookmarkEnd w:id="1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8" w:id="1211"/>
    <w:p>
      <w:pPr>
        <w:spacing w:after="0"/>
        <w:ind w:left="0"/>
        <w:jc w:val="left"/>
      </w:pPr>
      <w:r>
        <w:rPr>
          <w:rFonts w:ascii="Times New Roman"/>
          <w:b/>
          <w:i w:val="false"/>
          <w:color w:val="000000"/>
        </w:rPr>
        <w:t xml:space="preserve"> Распределение целевых текущих трансфертов</w:t>
      </w:r>
    </w:p>
    <w:bookmarkEnd w:id="1211"/>
    <w:bookmarkStart w:name="z1399" w:id="1212"/>
    <w:p>
      <w:pPr>
        <w:spacing w:after="0"/>
        <w:ind w:left="0"/>
        <w:jc w:val="both"/>
      </w:pPr>
      <w:r>
        <w:rPr>
          <w:rFonts w:ascii="Times New Roman"/>
          <w:b w:val="false"/>
          <w:i w:val="false"/>
          <w:color w:val="000000"/>
          <w:sz w:val="28"/>
        </w:rPr>
        <w:t>
      Коды</w:t>
      </w:r>
    </w:p>
    <w:bookmarkEnd w:id="1212"/>
    <w:bookmarkStart w:name="z1400" w:id="1213"/>
    <w:p>
      <w:pPr>
        <w:spacing w:after="0"/>
        <w:ind w:left="0"/>
        <w:jc w:val="both"/>
      </w:pPr>
      <w:r>
        <w:rPr>
          <w:rFonts w:ascii="Times New Roman"/>
          <w:b w:val="false"/>
          <w:i w:val="false"/>
          <w:color w:val="000000"/>
          <w:sz w:val="28"/>
        </w:rPr>
        <w:t>
      Год                               |______________|</w:t>
      </w:r>
    </w:p>
    <w:bookmarkEnd w:id="1213"/>
    <w:bookmarkStart w:name="z1401" w:id="1214"/>
    <w:p>
      <w:pPr>
        <w:spacing w:after="0"/>
        <w:ind w:left="0"/>
        <w:jc w:val="both"/>
      </w:pPr>
      <w:r>
        <w:rPr>
          <w:rFonts w:ascii="Times New Roman"/>
          <w:b w:val="false"/>
          <w:i w:val="false"/>
          <w:color w:val="000000"/>
          <w:sz w:val="28"/>
        </w:rPr>
        <w:t>
      Вид данных (прогноз, план, отчет) |______________|</w:t>
      </w:r>
    </w:p>
    <w:bookmarkEnd w:id="1214"/>
    <w:bookmarkStart w:name="z1402" w:id="1215"/>
    <w:p>
      <w:pPr>
        <w:spacing w:after="0"/>
        <w:ind w:left="0"/>
        <w:jc w:val="both"/>
      </w:pPr>
      <w:r>
        <w:rPr>
          <w:rFonts w:ascii="Times New Roman"/>
          <w:b w:val="false"/>
          <w:i w:val="false"/>
          <w:color w:val="000000"/>
          <w:sz w:val="28"/>
        </w:rPr>
        <w:t>
      Функциональная группа             |______________|</w:t>
      </w:r>
    </w:p>
    <w:bookmarkEnd w:id="1215"/>
    <w:bookmarkStart w:name="z1403" w:id="1216"/>
    <w:p>
      <w:pPr>
        <w:spacing w:after="0"/>
        <w:ind w:left="0"/>
        <w:jc w:val="both"/>
      </w:pPr>
      <w:r>
        <w:rPr>
          <w:rFonts w:ascii="Times New Roman"/>
          <w:b w:val="false"/>
          <w:i w:val="false"/>
          <w:color w:val="000000"/>
          <w:sz w:val="28"/>
        </w:rPr>
        <w:t>
      Администратор программ             |______________|</w:t>
      </w:r>
    </w:p>
    <w:bookmarkEnd w:id="1216"/>
    <w:bookmarkStart w:name="z1404" w:id="1217"/>
    <w:p>
      <w:pPr>
        <w:spacing w:after="0"/>
        <w:ind w:left="0"/>
        <w:jc w:val="both"/>
      </w:pPr>
      <w:r>
        <w:rPr>
          <w:rFonts w:ascii="Times New Roman"/>
          <w:b w:val="false"/>
          <w:i w:val="false"/>
          <w:color w:val="000000"/>
          <w:sz w:val="28"/>
        </w:rPr>
        <w:t>
      Государственное учреждение       |______________|</w:t>
      </w:r>
    </w:p>
    <w:bookmarkEnd w:id="1217"/>
    <w:bookmarkStart w:name="z1405" w:id="1218"/>
    <w:p>
      <w:pPr>
        <w:spacing w:after="0"/>
        <w:ind w:left="0"/>
        <w:jc w:val="both"/>
      </w:pPr>
      <w:r>
        <w:rPr>
          <w:rFonts w:ascii="Times New Roman"/>
          <w:b w:val="false"/>
          <w:i w:val="false"/>
          <w:color w:val="000000"/>
          <w:sz w:val="28"/>
        </w:rPr>
        <w:t>
      Наименование                   |______________|</w:t>
      </w:r>
    </w:p>
    <w:bookmarkEnd w:id="1218"/>
    <w:bookmarkStart w:name="z1406" w:id="1219"/>
    <w:p>
      <w:pPr>
        <w:spacing w:after="0"/>
        <w:ind w:left="0"/>
        <w:jc w:val="both"/>
      </w:pPr>
      <w:r>
        <w:rPr>
          <w:rFonts w:ascii="Times New Roman"/>
          <w:b w:val="false"/>
          <w:i w:val="false"/>
          <w:color w:val="000000"/>
          <w:sz w:val="28"/>
        </w:rPr>
        <w:t>
      Программа                         |______________|</w:t>
      </w:r>
    </w:p>
    <w:bookmarkEnd w:id="1219"/>
    <w:bookmarkStart w:name="z1407" w:id="1220"/>
    <w:p>
      <w:pPr>
        <w:spacing w:after="0"/>
        <w:ind w:left="0"/>
        <w:jc w:val="both"/>
      </w:pPr>
      <w:r>
        <w:rPr>
          <w:rFonts w:ascii="Times New Roman"/>
          <w:b w:val="false"/>
          <w:i w:val="false"/>
          <w:color w:val="000000"/>
          <w:sz w:val="28"/>
        </w:rPr>
        <w:t>
      Подпрограмма                   |______________|</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план 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408" w:id="1221"/>
      <w:r>
        <w:rPr>
          <w:rFonts w:ascii="Times New Roman"/>
          <w:b w:val="false"/>
          <w:i w:val="false"/>
          <w:color w:val="000000"/>
          <w:sz w:val="28"/>
        </w:rPr>
        <w:t>
      Руководитель аппарата центрального исполнительного органа/руководитель</w:t>
      </w:r>
    </w:p>
    <w:bookmarkEnd w:id="1221"/>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09" w:id="1222"/>
      <w:r>
        <w:rPr>
          <w:rFonts w:ascii="Times New Roman"/>
          <w:b w:val="false"/>
          <w:i w:val="false"/>
          <w:color w:val="000000"/>
          <w:sz w:val="28"/>
        </w:rPr>
        <w:t>
      Руководитель бюджетной программы ______________________________________</w:t>
      </w:r>
    </w:p>
    <w:bookmarkEnd w:id="122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10" w:id="1223"/>
      <w:r>
        <w:rPr>
          <w:rFonts w:ascii="Times New Roman"/>
          <w:b w:val="false"/>
          <w:i w:val="false"/>
          <w:color w:val="000000"/>
          <w:sz w:val="28"/>
        </w:rPr>
        <w:t>
      Главный бухгалтер/ начальник финансово- экономического отдела</w:t>
      </w:r>
    </w:p>
    <w:bookmarkEnd w:id="122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411" w:id="1224"/>
    <w:p>
      <w:pPr>
        <w:spacing w:after="0"/>
        <w:ind w:left="0"/>
        <w:jc w:val="both"/>
      </w:pPr>
      <w:r>
        <w:rPr>
          <w:rFonts w:ascii="Times New Roman"/>
          <w:b w:val="false"/>
          <w:i w:val="false"/>
          <w:color w:val="000000"/>
          <w:sz w:val="28"/>
        </w:rPr>
        <w:t>
      Примечание:</w:t>
      </w:r>
    </w:p>
    <w:bookmarkEnd w:id="1224"/>
    <w:bookmarkStart w:name="z1412" w:id="1225"/>
    <w:p>
      <w:pPr>
        <w:spacing w:after="0"/>
        <w:ind w:left="0"/>
        <w:jc w:val="both"/>
      </w:pPr>
      <w:r>
        <w:rPr>
          <w:rFonts w:ascii="Times New Roman"/>
          <w:b w:val="false"/>
          <w:i w:val="false"/>
          <w:color w:val="000000"/>
          <w:sz w:val="28"/>
        </w:rPr>
        <w:t>
      * заполняется в случае необходимости распределения по направлениям;</w:t>
      </w:r>
    </w:p>
    <w:bookmarkEnd w:id="1225"/>
    <w:bookmarkStart w:name="z1413" w:id="1226"/>
    <w:p>
      <w:pPr>
        <w:spacing w:after="0"/>
        <w:ind w:left="0"/>
        <w:jc w:val="both"/>
      </w:pPr>
      <w:r>
        <w:rPr>
          <w:rFonts w:ascii="Times New Roman"/>
          <w:b w:val="false"/>
          <w:i w:val="false"/>
          <w:color w:val="000000"/>
          <w:sz w:val="28"/>
        </w:rPr>
        <w:t>
      ** заполняется в случае необходимости распределения направления по видам.</w:t>
      </w:r>
    </w:p>
    <w:bookmarkEnd w:id="1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6" w:id="1227"/>
    <w:p>
      <w:pPr>
        <w:spacing w:after="0"/>
        <w:ind w:left="0"/>
        <w:jc w:val="left"/>
      </w:pPr>
      <w:r>
        <w:rPr>
          <w:rFonts w:ascii="Times New Roman"/>
          <w:b/>
          <w:i w:val="false"/>
          <w:color w:val="000000"/>
        </w:rPr>
        <w:t xml:space="preserve"> Перечень затрат по бюджетной программе (подпрограмме) в разрезе мероприятий</w:t>
      </w:r>
    </w:p>
    <w:bookmarkEnd w:id="1227"/>
    <w:bookmarkStart w:name="z1417" w:id="1228"/>
    <w:p>
      <w:pPr>
        <w:spacing w:after="0"/>
        <w:ind w:left="0"/>
        <w:jc w:val="both"/>
      </w:pPr>
      <w:r>
        <w:rPr>
          <w:rFonts w:ascii="Times New Roman"/>
          <w:b w:val="false"/>
          <w:i w:val="false"/>
          <w:color w:val="000000"/>
          <w:sz w:val="28"/>
        </w:rPr>
        <w:t>
      Коды</w:t>
      </w:r>
    </w:p>
    <w:bookmarkEnd w:id="1228"/>
    <w:bookmarkStart w:name="z1418" w:id="1229"/>
    <w:p>
      <w:pPr>
        <w:spacing w:after="0"/>
        <w:ind w:left="0"/>
        <w:jc w:val="both"/>
      </w:pPr>
      <w:r>
        <w:rPr>
          <w:rFonts w:ascii="Times New Roman"/>
          <w:b w:val="false"/>
          <w:i w:val="false"/>
          <w:color w:val="000000"/>
          <w:sz w:val="28"/>
        </w:rPr>
        <w:t>
      Год                         |______________|</w:t>
      </w:r>
    </w:p>
    <w:bookmarkEnd w:id="1229"/>
    <w:bookmarkStart w:name="z1419" w:id="1230"/>
    <w:p>
      <w:pPr>
        <w:spacing w:after="0"/>
        <w:ind w:left="0"/>
        <w:jc w:val="both"/>
      </w:pPr>
      <w:r>
        <w:rPr>
          <w:rFonts w:ascii="Times New Roman"/>
          <w:b w:val="false"/>
          <w:i w:val="false"/>
          <w:color w:val="000000"/>
          <w:sz w:val="28"/>
        </w:rPr>
        <w:t>
      Плановый период             |______________|</w:t>
      </w:r>
    </w:p>
    <w:bookmarkEnd w:id="1230"/>
    <w:bookmarkStart w:name="z1420" w:id="1231"/>
    <w:p>
      <w:pPr>
        <w:spacing w:after="0"/>
        <w:ind w:left="0"/>
        <w:jc w:val="both"/>
      </w:pPr>
      <w:r>
        <w:rPr>
          <w:rFonts w:ascii="Times New Roman"/>
          <w:b w:val="false"/>
          <w:i w:val="false"/>
          <w:color w:val="000000"/>
          <w:sz w:val="28"/>
        </w:rPr>
        <w:t>
      Функциональная группа       |______________|</w:t>
      </w:r>
    </w:p>
    <w:bookmarkEnd w:id="1231"/>
    <w:bookmarkStart w:name="z1421" w:id="1232"/>
    <w:p>
      <w:pPr>
        <w:spacing w:after="0"/>
        <w:ind w:left="0"/>
        <w:jc w:val="both"/>
      </w:pPr>
      <w:r>
        <w:rPr>
          <w:rFonts w:ascii="Times New Roman"/>
          <w:b w:val="false"/>
          <w:i w:val="false"/>
          <w:color w:val="000000"/>
          <w:sz w:val="28"/>
        </w:rPr>
        <w:t>
      Администратор программ       |______________|</w:t>
      </w:r>
    </w:p>
    <w:bookmarkEnd w:id="1232"/>
    <w:bookmarkStart w:name="z1422" w:id="1233"/>
    <w:p>
      <w:pPr>
        <w:spacing w:after="0"/>
        <w:ind w:left="0"/>
        <w:jc w:val="both"/>
      </w:pPr>
      <w:r>
        <w:rPr>
          <w:rFonts w:ascii="Times New Roman"/>
          <w:b w:val="false"/>
          <w:i w:val="false"/>
          <w:color w:val="000000"/>
          <w:sz w:val="28"/>
        </w:rPr>
        <w:t>
      Государственное учреждение |______________|</w:t>
      </w:r>
    </w:p>
    <w:bookmarkEnd w:id="1233"/>
    <w:bookmarkStart w:name="z1423" w:id="1234"/>
    <w:p>
      <w:pPr>
        <w:spacing w:after="0"/>
        <w:ind w:left="0"/>
        <w:jc w:val="both"/>
      </w:pPr>
      <w:r>
        <w:rPr>
          <w:rFonts w:ascii="Times New Roman"/>
          <w:b w:val="false"/>
          <w:i w:val="false"/>
          <w:color w:val="000000"/>
          <w:sz w:val="28"/>
        </w:rPr>
        <w:t>
      Программа                   |______________|</w:t>
      </w:r>
    </w:p>
    <w:bookmarkEnd w:id="1234"/>
    <w:bookmarkStart w:name="z1424" w:id="1235"/>
    <w:p>
      <w:pPr>
        <w:spacing w:after="0"/>
        <w:ind w:left="0"/>
        <w:jc w:val="both"/>
      </w:pPr>
      <w:r>
        <w:rPr>
          <w:rFonts w:ascii="Times New Roman"/>
          <w:b w:val="false"/>
          <w:i w:val="false"/>
          <w:color w:val="000000"/>
          <w:sz w:val="28"/>
        </w:rPr>
        <w:t>
      Подпрограмма             |______________|</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планируемого по бюджетной программе (подпрограмме)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специфики экономической классификации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операции, планируемой по специфике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мероприятию: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мероприятию: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5" w:id="1236"/>
      <w:r>
        <w:rPr>
          <w:rFonts w:ascii="Times New Roman"/>
          <w:b w:val="false"/>
          <w:i w:val="false"/>
          <w:color w:val="000000"/>
          <w:sz w:val="28"/>
        </w:rPr>
        <w:t>
      Руководитель аппарата центрального исполнительного органа/руководитель</w:t>
      </w:r>
    </w:p>
    <w:bookmarkEnd w:id="1236"/>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26" w:id="1237"/>
      <w:r>
        <w:rPr>
          <w:rFonts w:ascii="Times New Roman"/>
          <w:b w:val="false"/>
          <w:i w:val="false"/>
          <w:color w:val="000000"/>
          <w:sz w:val="28"/>
        </w:rPr>
        <w:t>
      Руководитель бюджетной программы ______________________________________</w:t>
      </w:r>
    </w:p>
    <w:bookmarkEnd w:id="123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27" w:id="1238"/>
      <w:r>
        <w:rPr>
          <w:rFonts w:ascii="Times New Roman"/>
          <w:b w:val="false"/>
          <w:i w:val="false"/>
          <w:color w:val="000000"/>
          <w:sz w:val="28"/>
        </w:rPr>
        <w:t>
      Главный бухгалтер/ начальник финансово- экономического отдела</w:t>
      </w:r>
    </w:p>
    <w:bookmarkEnd w:id="123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0" w:id="1239"/>
    <w:p>
      <w:pPr>
        <w:spacing w:after="0"/>
        <w:ind w:left="0"/>
        <w:jc w:val="left"/>
      </w:pPr>
      <w:r>
        <w:rPr>
          <w:rFonts w:ascii="Times New Roman"/>
          <w:b/>
          <w:i w:val="false"/>
          <w:color w:val="000000"/>
        </w:rPr>
        <w:t xml:space="preserve"> Перечень полученных и использованных связанных грантов за _______ год</w:t>
      </w:r>
    </w:p>
    <w:bookmarkEnd w:id="1239"/>
    <w:bookmarkStart w:name="z1431" w:id="1240"/>
    <w:p>
      <w:pPr>
        <w:spacing w:after="0"/>
        <w:ind w:left="0"/>
        <w:jc w:val="both"/>
      </w:pPr>
      <w:r>
        <w:rPr>
          <w:rFonts w:ascii="Times New Roman"/>
          <w:b w:val="false"/>
          <w:i w:val="false"/>
          <w:color w:val="000000"/>
          <w:sz w:val="28"/>
        </w:rPr>
        <w:t>
      Республиканский бюджет/местный бюджет__________________</w:t>
      </w:r>
    </w:p>
    <w:bookmarkEnd w:id="1240"/>
    <w:bookmarkStart w:name="z1432" w:id="1241"/>
    <w:p>
      <w:pPr>
        <w:spacing w:after="0"/>
        <w:ind w:left="0"/>
        <w:jc w:val="both"/>
      </w:pPr>
      <w:r>
        <w:rPr>
          <w:rFonts w:ascii="Times New Roman"/>
          <w:b w:val="false"/>
          <w:i w:val="false"/>
          <w:color w:val="000000"/>
          <w:sz w:val="28"/>
        </w:rPr>
        <w:t>
      Администратор программ ________________________________</w:t>
      </w:r>
    </w:p>
    <w:bookmarkEnd w:id="1241"/>
    <w:bookmarkStart w:name="z1433" w:id="1242"/>
    <w:p>
      <w:pPr>
        <w:spacing w:after="0"/>
        <w:ind w:left="0"/>
        <w:jc w:val="both"/>
      </w:pPr>
      <w:r>
        <w:rPr>
          <w:rFonts w:ascii="Times New Roman"/>
          <w:b w:val="false"/>
          <w:i w:val="false"/>
          <w:color w:val="000000"/>
          <w:sz w:val="28"/>
        </w:rPr>
        <w:t>
      Государственное учреждение _____________________________</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компонента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(компонента)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Грантодатель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 циар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соглашения о предоставлении гранта, принятые законодательные и нормативные акты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гранта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4" w:id="1243"/>
    <w:p>
      <w:pPr>
        <w:spacing w:after="0"/>
        <w:ind w:left="0"/>
        <w:jc w:val="both"/>
      </w:pPr>
      <w:r>
        <w:rPr>
          <w:rFonts w:ascii="Times New Roman"/>
          <w:b w:val="false"/>
          <w:i w:val="false"/>
          <w:color w:val="000000"/>
          <w:sz w:val="28"/>
        </w:rPr>
        <w:t>
      продолжение таблицы</w:t>
      </w:r>
    </w:p>
    <w:bookmarkEnd w:id="1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в долларах Соединенных Штатах Америки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софинансирования гранта из республиканского бюджета, в долларах Соединенных Штатах Америки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гранта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реализации гранта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______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______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5" w:id="1244"/>
      <w:r>
        <w:rPr>
          <w:rFonts w:ascii="Times New Roman"/>
          <w:b w:val="false"/>
          <w:i w:val="false"/>
          <w:color w:val="000000"/>
          <w:sz w:val="28"/>
        </w:rPr>
        <w:t>
      Руководитель аппарата центрального исполнительного органа/руководитель</w:t>
      </w:r>
    </w:p>
    <w:bookmarkEnd w:id="1244"/>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36" w:id="1245"/>
      <w:r>
        <w:rPr>
          <w:rFonts w:ascii="Times New Roman"/>
          <w:b w:val="false"/>
          <w:i w:val="false"/>
          <w:color w:val="000000"/>
          <w:sz w:val="28"/>
        </w:rPr>
        <w:t>
      Главный бухгалтер/ начальник финансово- экономического отдела</w:t>
      </w:r>
    </w:p>
    <w:bookmarkEnd w:id="124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437" w:id="1246"/>
    <w:p>
      <w:pPr>
        <w:spacing w:after="0"/>
        <w:ind w:left="0"/>
        <w:jc w:val="both"/>
      </w:pPr>
      <w:r>
        <w:rPr>
          <w:rFonts w:ascii="Times New Roman"/>
          <w:b w:val="false"/>
          <w:i w:val="false"/>
          <w:color w:val="000000"/>
          <w:sz w:val="28"/>
        </w:rPr>
        <w:t>
      Исполнитель</w:t>
      </w:r>
    </w:p>
    <w:bookmarkEnd w:id="1246"/>
    <w:bookmarkStart w:name="z1438" w:id="1247"/>
    <w:p>
      <w:pPr>
        <w:spacing w:after="0"/>
        <w:ind w:left="0"/>
        <w:jc w:val="both"/>
      </w:pPr>
      <w:r>
        <w:rPr>
          <w:rFonts w:ascii="Times New Roman"/>
          <w:b w:val="false"/>
          <w:i w:val="false"/>
          <w:color w:val="000000"/>
          <w:sz w:val="28"/>
        </w:rPr>
        <w:t>
      фамилия, имя, отчество (при его наличии) __________________________________</w:t>
      </w:r>
    </w:p>
    <w:bookmarkEnd w:id="1247"/>
    <w:bookmarkStart w:name="z1439" w:id="1248"/>
    <w:p>
      <w:pPr>
        <w:spacing w:after="0"/>
        <w:ind w:left="0"/>
        <w:jc w:val="both"/>
      </w:pPr>
      <w:r>
        <w:rPr>
          <w:rFonts w:ascii="Times New Roman"/>
          <w:b w:val="false"/>
          <w:i w:val="false"/>
          <w:color w:val="000000"/>
          <w:sz w:val="28"/>
        </w:rPr>
        <w:t>
      должность ______________________________________________</w:t>
      </w:r>
    </w:p>
    <w:bookmarkEnd w:id="1248"/>
    <w:bookmarkStart w:name="z1440" w:id="1249"/>
    <w:p>
      <w:pPr>
        <w:spacing w:after="0"/>
        <w:ind w:left="0"/>
        <w:jc w:val="both"/>
      </w:pPr>
      <w:r>
        <w:rPr>
          <w:rFonts w:ascii="Times New Roman"/>
          <w:b w:val="false"/>
          <w:i w:val="false"/>
          <w:color w:val="000000"/>
          <w:sz w:val="28"/>
        </w:rPr>
        <w:t>
      телефон ________________________________________________</w:t>
      </w:r>
    </w:p>
    <w:bookmarkEnd w:id="1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3" w:id="1250"/>
    <w:p>
      <w:pPr>
        <w:spacing w:after="0"/>
        <w:ind w:left="0"/>
        <w:jc w:val="left"/>
      </w:pPr>
      <w:r>
        <w:rPr>
          <w:rFonts w:ascii="Times New Roman"/>
          <w:b/>
          <w:i w:val="false"/>
          <w:color w:val="000000"/>
        </w:rPr>
        <w:t xml:space="preserve"> Сведения о предоставленных несвязанных грантах на поставку товаров, выполнение работ и оказание услуг, за исключением обучения за рубежом за _______ год</w:t>
      </w:r>
    </w:p>
    <w:bookmarkEnd w:id="1250"/>
    <w:bookmarkStart w:name="z1444" w:id="1251"/>
    <w:p>
      <w:pPr>
        <w:spacing w:after="0"/>
        <w:ind w:left="0"/>
        <w:jc w:val="both"/>
      </w:pPr>
      <w:r>
        <w:rPr>
          <w:rFonts w:ascii="Times New Roman"/>
          <w:b w:val="false"/>
          <w:i w:val="false"/>
          <w:color w:val="000000"/>
          <w:sz w:val="28"/>
        </w:rPr>
        <w:t>
      Республиканский бюджет/местный бюджет__________________</w:t>
      </w:r>
    </w:p>
    <w:bookmarkEnd w:id="1251"/>
    <w:bookmarkStart w:name="z1445" w:id="1252"/>
    <w:p>
      <w:pPr>
        <w:spacing w:after="0"/>
        <w:ind w:left="0"/>
        <w:jc w:val="both"/>
      </w:pPr>
      <w:r>
        <w:rPr>
          <w:rFonts w:ascii="Times New Roman"/>
          <w:b w:val="false"/>
          <w:i w:val="false"/>
          <w:color w:val="000000"/>
          <w:sz w:val="28"/>
        </w:rPr>
        <w:t>
      Администратор программ ________________________________</w:t>
      </w:r>
    </w:p>
    <w:bookmarkEnd w:id="1252"/>
    <w:bookmarkStart w:name="z1446" w:id="1253"/>
    <w:p>
      <w:pPr>
        <w:spacing w:after="0"/>
        <w:ind w:left="0"/>
        <w:jc w:val="both"/>
      </w:pPr>
      <w:r>
        <w:rPr>
          <w:rFonts w:ascii="Times New Roman"/>
          <w:b w:val="false"/>
          <w:i w:val="false"/>
          <w:color w:val="000000"/>
          <w:sz w:val="28"/>
        </w:rPr>
        <w:t>
      Государственное учреждение _____________________________</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(государственная организация, получившая (получающая) несвязанный грант)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(соглашения, меморандумы, договора, в рамках которых осуществлялся (осуществляется) проект)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(в долларах Соединенных Штатах Америки)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на 01.01. ___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освоено за текущий _____ финансовый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7" w:id="1254"/>
    <w:p>
      <w:pPr>
        <w:spacing w:after="0"/>
        <w:ind w:left="0"/>
        <w:jc w:val="both"/>
      </w:pPr>
      <w:r>
        <w:rPr>
          <w:rFonts w:ascii="Times New Roman"/>
          <w:b w:val="false"/>
          <w:i w:val="false"/>
          <w:color w:val="000000"/>
          <w:sz w:val="28"/>
        </w:rPr>
        <w:t>
      продолжение таблицы</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 республиканского значения, столица), район (город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(число,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(число, месяц,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8" w:id="1255"/>
      <w:r>
        <w:rPr>
          <w:rFonts w:ascii="Times New Roman"/>
          <w:b w:val="false"/>
          <w:i w:val="false"/>
          <w:color w:val="000000"/>
          <w:sz w:val="28"/>
        </w:rPr>
        <w:t>
      Руководитель аппарата центрального исполнительного органа/руководитель</w:t>
      </w:r>
    </w:p>
    <w:bookmarkEnd w:id="1255"/>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49" w:id="1256"/>
      <w:r>
        <w:rPr>
          <w:rFonts w:ascii="Times New Roman"/>
          <w:b w:val="false"/>
          <w:i w:val="false"/>
          <w:color w:val="000000"/>
          <w:sz w:val="28"/>
        </w:rPr>
        <w:t>
      Главный бухгалтер/ начальник финансово- экономического отдела</w:t>
      </w:r>
    </w:p>
    <w:bookmarkEnd w:id="125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450" w:id="1257"/>
    <w:p>
      <w:pPr>
        <w:spacing w:after="0"/>
        <w:ind w:left="0"/>
        <w:jc w:val="both"/>
      </w:pPr>
      <w:r>
        <w:rPr>
          <w:rFonts w:ascii="Times New Roman"/>
          <w:b w:val="false"/>
          <w:i w:val="false"/>
          <w:color w:val="000000"/>
          <w:sz w:val="28"/>
        </w:rPr>
        <w:t>
      Исполнитель</w:t>
      </w:r>
    </w:p>
    <w:bookmarkEnd w:id="1257"/>
    <w:bookmarkStart w:name="z1451" w:id="1258"/>
    <w:p>
      <w:pPr>
        <w:spacing w:after="0"/>
        <w:ind w:left="0"/>
        <w:jc w:val="both"/>
      </w:pPr>
      <w:r>
        <w:rPr>
          <w:rFonts w:ascii="Times New Roman"/>
          <w:b w:val="false"/>
          <w:i w:val="false"/>
          <w:color w:val="000000"/>
          <w:sz w:val="28"/>
        </w:rPr>
        <w:t>
      фамилия, имя, отчество (при его наличии) __________________________________</w:t>
      </w:r>
    </w:p>
    <w:bookmarkEnd w:id="1258"/>
    <w:bookmarkStart w:name="z1452" w:id="1259"/>
    <w:p>
      <w:pPr>
        <w:spacing w:after="0"/>
        <w:ind w:left="0"/>
        <w:jc w:val="both"/>
      </w:pPr>
      <w:r>
        <w:rPr>
          <w:rFonts w:ascii="Times New Roman"/>
          <w:b w:val="false"/>
          <w:i w:val="false"/>
          <w:color w:val="000000"/>
          <w:sz w:val="28"/>
        </w:rPr>
        <w:t>
      должность ______________________________________________</w:t>
      </w:r>
    </w:p>
    <w:bookmarkEnd w:id="1259"/>
    <w:bookmarkStart w:name="z1453" w:id="1260"/>
    <w:p>
      <w:pPr>
        <w:spacing w:after="0"/>
        <w:ind w:left="0"/>
        <w:jc w:val="both"/>
      </w:pPr>
      <w:r>
        <w:rPr>
          <w:rFonts w:ascii="Times New Roman"/>
          <w:b w:val="false"/>
          <w:i w:val="false"/>
          <w:color w:val="000000"/>
          <w:sz w:val="28"/>
        </w:rPr>
        <w:t>
      телефон ________________________________________________</w:t>
      </w:r>
    </w:p>
    <w:bookmarkEnd w:id="1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6" w:id="1261"/>
    <w:p>
      <w:pPr>
        <w:spacing w:after="0"/>
        <w:ind w:left="0"/>
        <w:jc w:val="left"/>
      </w:pPr>
      <w:r>
        <w:rPr>
          <w:rFonts w:ascii="Times New Roman"/>
          <w:b/>
          <w:i w:val="false"/>
          <w:color w:val="000000"/>
        </w:rPr>
        <w:t xml:space="preserve"> Сведения о предоставленных несвязанных грантах на обучение за рубежом за _______ год</w:t>
      </w:r>
    </w:p>
    <w:bookmarkEnd w:id="1261"/>
    <w:bookmarkStart w:name="z1457" w:id="1262"/>
    <w:p>
      <w:pPr>
        <w:spacing w:after="0"/>
        <w:ind w:left="0"/>
        <w:jc w:val="both"/>
      </w:pPr>
      <w:r>
        <w:rPr>
          <w:rFonts w:ascii="Times New Roman"/>
          <w:b w:val="false"/>
          <w:i w:val="false"/>
          <w:color w:val="000000"/>
          <w:sz w:val="28"/>
        </w:rPr>
        <w:t>
      Республиканский бюджет/местный бюджет__________________</w:t>
      </w:r>
    </w:p>
    <w:bookmarkEnd w:id="1262"/>
    <w:bookmarkStart w:name="z1458" w:id="1263"/>
    <w:p>
      <w:pPr>
        <w:spacing w:after="0"/>
        <w:ind w:left="0"/>
        <w:jc w:val="both"/>
      </w:pPr>
      <w:r>
        <w:rPr>
          <w:rFonts w:ascii="Times New Roman"/>
          <w:b w:val="false"/>
          <w:i w:val="false"/>
          <w:color w:val="000000"/>
          <w:sz w:val="28"/>
        </w:rPr>
        <w:t>
      Администратор программ ________________________________</w:t>
      </w:r>
    </w:p>
    <w:bookmarkEnd w:id="1263"/>
    <w:bookmarkStart w:name="z1459" w:id="1264"/>
    <w:p>
      <w:pPr>
        <w:spacing w:after="0"/>
        <w:ind w:left="0"/>
        <w:jc w:val="both"/>
      </w:pPr>
      <w:r>
        <w:rPr>
          <w:rFonts w:ascii="Times New Roman"/>
          <w:b w:val="false"/>
          <w:i w:val="false"/>
          <w:color w:val="000000"/>
          <w:sz w:val="28"/>
        </w:rPr>
        <w:t>
      Государственное учреждение _____________________________</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(государственная организация, получившая (получающая) несвязанный грант)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с указанием занимаемой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 (организация, город, страна)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проведения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0" w:id="1265"/>
      <w:r>
        <w:rPr>
          <w:rFonts w:ascii="Times New Roman"/>
          <w:b w:val="false"/>
          <w:i w:val="false"/>
          <w:color w:val="000000"/>
          <w:sz w:val="28"/>
        </w:rPr>
        <w:t>
      Руководитель аппарата центрального исполнительного органа/руководитель</w:t>
      </w:r>
    </w:p>
    <w:bookmarkEnd w:id="1265"/>
    <w:p>
      <w:pPr>
        <w:spacing w:after="0"/>
        <w:ind w:left="0"/>
        <w:jc w:val="both"/>
      </w:pPr>
      <w:r>
        <w:rPr>
          <w:rFonts w:ascii="Times New Roman"/>
          <w:b w:val="false"/>
          <w:i w:val="false"/>
          <w:color w:val="000000"/>
          <w:sz w:val="28"/>
        </w:rPr>
        <w:t>государственного учреждения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61" w:id="1266"/>
      <w:r>
        <w:rPr>
          <w:rFonts w:ascii="Times New Roman"/>
          <w:b w:val="false"/>
          <w:i w:val="false"/>
          <w:color w:val="000000"/>
          <w:sz w:val="28"/>
        </w:rPr>
        <w:t>
      Главный бухгалтер/ начальник финансово- экономического отдела</w:t>
      </w:r>
    </w:p>
    <w:bookmarkEnd w:id="126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462" w:id="1267"/>
    <w:p>
      <w:pPr>
        <w:spacing w:after="0"/>
        <w:ind w:left="0"/>
        <w:jc w:val="both"/>
      </w:pPr>
      <w:r>
        <w:rPr>
          <w:rFonts w:ascii="Times New Roman"/>
          <w:b w:val="false"/>
          <w:i w:val="false"/>
          <w:color w:val="000000"/>
          <w:sz w:val="28"/>
        </w:rPr>
        <w:t>
      Исполнитель</w:t>
      </w:r>
    </w:p>
    <w:bookmarkEnd w:id="1267"/>
    <w:bookmarkStart w:name="z1463" w:id="1268"/>
    <w:p>
      <w:pPr>
        <w:spacing w:after="0"/>
        <w:ind w:left="0"/>
        <w:jc w:val="both"/>
      </w:pPr>
      <w:r>
        <w:rPr>
          <w:rFonts w:ascii="Times New Roman"/>
          <w:b w:val="false"/>
          <w:i w:val="false"/>
          <w:color w:val="000000"/>
          <w:sz w:val="28"/>
        </w:rPr>
        <w:t>
      фамилия, имя, отчество ___________________________________</w:t>
      </w:r>
    </w:p>
    <w:bookmarkEnd w:id="1268"/>
    <w:bookmarkStart w:name="z1464" w:id="1269"/>
    <w:p>
      <w:pPr>
        <w:spacing w:after="0"/>
        <w:ind w:left="0"/>
        <w:jc w:val="both"/>
      </w:pPr>
      <w:r>
        <w:rPr>
          <w:rFonts w:ascii="Times New Roman"/>
          <w:b w:val="false"/>
          <w:i w:val="false"/>
          <w:color w:val="000000"/>
          <w:sz w:val="28"/>
        </w:rPr>
        <w:t>
      должность ______________________________________________</w:t>
      </w:r>
    </w:p>
    <w:bookmarkEnd w:id="1269"/>
    <w:bookmarkStart w:name="z1465" w:id="1270"/>
    <w:p>
      <w:pPr>
        <w:spacing w:after="0"/>
        <w:ind w:left="0"/>
        <w:jc w:val="both"/>
      </w:pPr>
      <w:r>
        <w:rPr>
          <w:rFonts w:ascii="Times New Roman"/>
          <w:b w:val="false"/>
          <w:i w:val="false"/>
          <w:color w:val="000000"/>
          <w:sz w:val="28"/>
        </w:rPr>
        <w:t>
      телефон ________________________________________________</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 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8" w:id="1271"/>
    <w:p>
      <w:pPr>
        <w:spacing w:after="0"/>
        <w:ind w:left="0"/>
        <w:jc w:val="left"/>
      </w:pPr>
      <w:r>
        <w:rPr>
          <w:rFonts w:ascii="Times New Roman"/>
          <w:b/>
          <w:i w:val="false"/>
          <w:color w:val="000000"/>
        </w:rPr>
        <w:t xml:space="preserve"> Прогноз поступлений и расходов денег от реализации товаров (работ, услуг) государственными учреждениями, остающихся в их распоряжении</w:t>
      </w:r>
    </w:p>
    <w:bookmarkEnd w:id="1271"/>
    <w:bookmarkStart w:name="z1469" w:id="1272"/>
    <w:p>
      <w:pPr>
        <w:spacing w:after="0"/>
        <w:ind w:left="0"/>
        <w:jc w:val="both"/>
      </w:pPr>
      <w:r>
        <w:rPr>
          <w:rFonts w:ascii="Times New Roman"/>
          <w:b w:val="false"/>
          <w:i w:val="false"/>
          <w:color w:val="000000"/>
          <w:sz w:val="28"/>
        </w:rPr>
        <w:t>
      Коды</w:t>
      </w:r>
    </w:p>
    <w:bookmarkEnd w:id="1272"/>
    <w:bookmarkStart w:name="z1470" w:id="1273"/>
    <w:p>
      <w:pPr>
        <w:spacing w:after="0"/>
        <w:ind w:left="0"/>
        <w:jc w:val="both"/>
      </w:pPr>
      <w:r>
        <w:rPr>
          <w:rFonts w:ascii="Times New Roman"/>
          <w:b w:val="false"/>
          <w:i w:val="false"/>
          <w:color w:val="000000"/>
          <w:sz w:val="28"/>
        </w:rPr>
        <w:t>
      Год                         |______________|</w:t>
      </w:r>
    </w:p>
    <w:bookmarkEnd w:id="1273"/>
    <w:bookmarkStart w:name="z1471" w:id="1274"/>
    <w:p>
      <w:pPr>
        <w:spacing w:after="0"/>
        <w:ind w:left="0"/>
        <w:jc w:val="both"/>
      </w:pPr>
      <w:r>
        <w:rPr>
          <w:rFonts w:ascii="Times New Roman"/>
          <w:b w:val="false"/>
          <w:i w:val="false"/>
          <w:color w:val="000000"/>
          <w:sz w:val="28"/>
        </w:rPr>
        <w:t>
      Вид данных (прогноз)       |______________|</w:t>
      </w:r>
    </w:p>
    <w:bookmarkEnd w:id="1274"/>
    <w:bookmarkStart w:name="z1472" w:id="1275"/>
    <w:p>
      <w:pPr>
        <w:spacing w:after="0"/>
        <w:ind w:left="0"/>
        <w:jc w:val="both"/>
      </w:pPr>
      <w:r>
        <w:rPr>
          <w:rFonts w:ascii="Times New Roman"/>
          <w:b w:val="false"/>
          <w:i w:val="false"/>
          <w:color w:val="000000"/>
          <w:sz w:val="28"/>
        </w:rPr>
        <w:t>
      Функциональная группа       |______________|</w:t>
      </w:r>
    </w:p>
    <w:bookmarkEnd w:id="1275"/>
    <w:bookmarkStart w:name="z1473" w:id="1276"/>
    <w:p>
      <w:pPr>
        <w:spacing w:after="0"/>
        <w:ind w:left="0"/>
        <w:jc w:val="both"/>
      </w:pPr>
      <w:r>
        <w:rPr>
          <w:rFonts w:ascii="Times New Roman"/>
          <w:b w:val="false"/>
          <w:i w:val="false"/>
          <w:color w:val="000000"/>
          <w:sz w:val="28"/>
        </w:rPr>
        <w:t>
      Администратор программ       |______________|</w:t>
      </w:r>
    </w:p>
    <w:bookmarkEnd w:id="1276"/>
    <w:bookmarkStart w:name="z1474" w:id="1277"/>
    <w:p>
      <w:pPr>
        <w:spacing w:after="0"/>
        <w:ind w:left="0"/>
        <w:jc w:val="both"/>
      </w:pPr>
      <w:r>
        <w:rPr>
          <w:rFonts w:ascii="Times New Roman"/>
          <w:b w:val="false"/>
          <w:i w:val="false"/>
          <w:color w:val="000000"/>
          <w:sz w:val="28"/>
        </w:rPr>
        <w:t>
      Государственное учреждение |______________|</w:t>
      </w:r>
    </w:p>
    <w:bookmarkEnd w:id="1277"/>
    <w:bookmarkStart w:name="z1475" w:id="1278"/>
    <w:p>
      <w:pPr>
        <w:spacing w:after="0"/>
        <w:ind w:left="0"/>
        <w:jc w:val="both"/>
      </w:pPr>
      <w:r>
        <w:rPr>
          <w:rFonts w:ascii="Times New Roman"/>
          <w:b w:val="false"/>
          <w:i w:val="false"/>
          <w:color w:val="000000"/>
          <w:sz w:val="28"/>
        </w:rPr>
        <w:t>
      Программа                   |______________|</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истекший год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предстоящий финансовый год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6" w:id="1279"/>
      <w:r>
        <w:rPr>
          <w:rFonts w:ascii="Times New Roman"/>
          <w:b w:val="false"/>
          <w:i w:val="false"/>
          <w:color w:val="000000"/>
          <w:sz w:val="28"/>
        </w:rPr>
        <w:t>
      Руководитель аппарата центрального исполнительного органа/руководитель</w:t>
      </w:r>
    </w:p>
    <w:bookmarkEnd w:id="1279"/>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477" w:id="1280"/>
      <w:r>
        <w:rPr>
          <w:rFonts w:ascii="Times New Roman"/>
          <w:b w:val="false"/>
          <w:i w:val="false"/>
          <w:color w:val="000000"/>
          <w:sz w:val="28"/>
        </w:rPr>
        <w:t>
      Главный бухгалтер/ начальник финансово- экономического отдела</w:t>
      </w:r>
    </w:p>
    <w:bookmarkEnd w:id="128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