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5d83" w14:textId="2df5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инвентаризации в государственных учреждениях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апреля 2025 года № 169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инвентаризации в государственных учреждениях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 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2025 года № 169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инвентаризации в государственных учреждениях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инвентаризации в государственных учреждениях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Бюджетного кодекса Республики Казахстан и устанавливают порядок проведения инвентаризации в государственных учреждениях, содержащихся за счет республиканского и местных бюджетов.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инвентаризации являются: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фактического наличия долгосрочных активов, запасов, денежных средств и других активов;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сопоставление фактического наличия долгосрочных активов, запасов, денежных средств и других активов с данными бухгалтерского учета;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неиспользуемых материальных ценностей;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соблюдения правил и условий хранения материальных ценностей и денежных средств;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полноты отражения в учете дебиторской и кредиторской задолженности, финансовых инвестиций и ценных бумаг.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Инвентаризация проводится: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составлением годовой финансовой отчетности;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смене материально-ответственных лиц (на день приема-передачи);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хищений или злоупотреблений, а также порчи ценностей;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пожаре или стихийных бедствиях и других чрезвычайных ситуациях;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ликвидации, реорганизации (при слиянии и присоединении, разделении, выделении и преобразовании) государственного учреждения как юридического лица.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Сроки проведения инвентаризации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учреждения проводят инвентаризации в следующие сроки: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машин и оборудования, транспортных средств, инструментов, производственного и хозяйственного инвентаря, нематериальных и прочих долгосрочных активов – один раз в год на 1 октября;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зданий, сооружений, передаточных устройств и других недвижимых объектов активов (земельные участки, многолетние насаждения и другие объекты, прочно связанные с землей, перемещение которых невозможно без ущерба их назначению) – один раз в год на 1 октября;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библиотечных фондов – один раз в пять лет на 1 cентября;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рабочего и продуктивного скота, молодняка животных и животных на откорме, птиц, кроликов, пушных зверей, семей пчел, а также подопытных животных – ежеквартально по состоянию на 31 марта, 30 июня, 30 сентября и 31 декабря;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незавершенного строительства – один раз в год на 1 декабря;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материалов для учебных, научных и других целей, хозяйственных материалов и канцелярских принадлежностей, медикаментов и перевязочных средств, топлива, горючих и смазочных материалов, кормов и фуража, тары, материалов в пути, запасных частей к машинам и оборудованию, прочих материалов, спецодежды и других предметов индивидуального пользования – один раз в год на 1 октября;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продуктов питания и спирта – ежеквартально по состоянию на 31 марта, 30 июня, 30 сентября и 31 декабря;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незавершенного производства и полуфабрикатов собственной выработки в производственных (учебных) мастерских и подсобных (учебных) сельских хозяйствах, незаконченных научно-исследовательских работ, выполняемых по договорам с организациями – один раз в год на 1 октября;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драгоценных металлов и драгоценных камней – два раза в год на 31 декабря и на 30 июня;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денег, денежных документов, ценностей и бланков строгой отчетности – ежемесячно по состоянию на последний день каждого месяца;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движение на счетах учета денежных средств и их эквивалентов производится путем сверки остатков сумм, числящихся на соответствующих счетах по данным бухгалтерской службы государственного учреждения, с данными по формам отчетов органов государственного казначейства и выписок обслуживающих банков второго уровня – ежеквартально по состоянию на 31 марта, 30 июня, 30 сентября и 31 декабря;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расчетов по платежам в бюджет, по обязательным социальным отчислениям, по пенсионным взносам, по отчислениям и взносам на обязательное социальное медицинское страхование в Государственную корпорацию "Правительство для граждан", с депонентами – ежеквартально по состоянию на 31 марта, 30 июня, 30 сентября и 31 декабря;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расчетов с разными дебиторами и кредиторами – один раз в год на 31 декабря;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остальных статей баланса –один раз в год на 31 декабря;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имущество, обращенное (поступившее) в собственность государства по отдельным основаниям, предусмотренным статьей 210 Закона Республики Казахстан "О государственном имуществе" (далее – Закон о государственном имуществе), подтвержденное данными Реестра государственного имущества – два раза в год на 31 декабря и на 30 июня.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Ценности, которые были ранее подвергнуты внеплановой проверке в течение года, также подлежат инвентаризации в установленные сроки.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инвентаризации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инвентаризации приказом руководителя государственного учреждения или уполномоченным им лицом, а в государственных учреждениях, в которых введена должность руководителя аппарата – руководителя аппарата создаются инвентаризационные комиссии, устанавливаются сроки начала и окончания инвентаризации.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комиссия создается из работников государственного учреждения в составе не менее трех человек, включая главного бухгалтера или лицо, его замещающее.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комиссия возглавляется председателем Комиссии – руководителем государственного учреждения или его заместителем, а в государственных учреждениях, в которых введена должность руководителя аппарата – руководителем аппарата.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или уполномоченное им лицо, а в государственных учреждениях, в которых введена должность руководителя аппарата – руководитель аппарата, обеспечивает условия для полной и точной проверки фактического наличия объектов учета в установленные сроки.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государственных учреждениях с большой номенклатурой ценностей в межинвентаризационный период по распоряжению руководителя государственного учреждения или уполномоченного им лица, а в государственных учреждениях, в которых введена должность руководителя аппарата – руководителя аппарата проводятся выборочные инвентаризации материальных ценностей в местах их хранения и переработки.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Создание центральной инвентаризационной комиссии, проведение инвентаризации в государственных учреждениях, обслуживаемых централизованной бухгалтерией, утверждение календарного плана проведения инвентаризации, а также распределение работников для их участия в инвентаризационных комиссиях утверждаются приказом руководителя государственного учреждения или уполномоченного им лица, а в государственных учреждениях, в которых введена должность руководителя аппарата – руководителя аппарата. На основании этого приказа руководителями государственных учреждений или уполномоченными ими лицами, а в государственных учреждениях, в которых введена должность руководителя аппарата – руководителем аппарата, обслуживаемых централизованной бухгалтерией, назначаются свои инвентаризационные комиссии.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централизованной бухгалтерии, обслуживающей территориальные подразделения государственных учреждений, в состав инвентаризационной комиссии включаются руководители этих территориальных подразделений.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Инвентаризационная комиссия проводит инвентаризацию материальных ценностей и денег по местам их хранения отдельно по материально-ответственным лицам.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фактического наличия имущества производится при непосредственном участии материально ответственных лиц.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Инвентаризация проводится при обязательном участии всех членов инвентаризационной комиссии в полном составе.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 ответственные лица не являются членами инвентаризационной комиссии.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Прежде чем приступить к проверке фактического наличия материальных ценностей инвентаризационные комиссии производят: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опломбирование подсобных помещений, подвалов и других мест хранения ценностей, имеющих отдельные входы и выходы;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исправности всех весоизмерительных приборов.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Инвентаризационные комиссии получают последние на момент инвентаризации отчеты о движении материальных ценностей и денег.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день до начала инвентаризации заканчивается обработка всех документов по приходу и расходу ценностей, произведены соответствующие записи в карточках (книгах) аналитического учета и выведены остатки.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 ответственные лица, до начала инвентаризации дают расписку в том, что к началу инвентаризации все документы, относящиеся к приходу и расходу ценностей, сданы в бухгалтерскую службу и все ценности, поступившие на их ответственное хранение, оприходованы, а выбывшие списаны в расход.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складах и в других местах хранения материальные ценности сортируются и укладываются по наименованиям, сортам, размерам и прочим параметрам. На материальные ценности вешаются ярлыки с подробными сведениями, характеризующими эти ценности, с указанием их количества, массы (веса) и меры.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Наличие материальных ценностей при инвентаризации определяется путем обязательного подсчета, взвешивания, обмера. По материалам и товарам, хранящимся в неповрежденной упаковке поставщика, количество этих ценностей в виде исключения определяется на основании документов при обязательной проверке фактического наличия части этих ценностей.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инвентаризация материальных ценностей, находящихся на складах или в других закрытых помещениях, не закончена в тот же день, помещения опечатываются при уходе инвентаризационной комиссии. Печать на время инвентаризации хранится у председателя инвентаризационной комиссии. Во время перерывов в работе инвентаризационных комиссий (в обеденный перерыв, в ночное время, по другим причинам) описи хранятся в закрытом помещении, где проводится инвентаризация (в шкафу, сейфе).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фактическом наличии объектов учета записываются в инвентаризационные описи (сличительные ведомости) или акты инвентаризации (далее по тексту "описи").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Описи составляются в двух экземплярах отдельно по местам нахождения материальных ценностей и материально-ответственным лицам, ответственным за их сохранность.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передается в бухгалтерскую службу, а второй остается у материально-ответственного лица.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Описи подписываются председателем и всеми членами инвентаризационной комиссии. В конце описи материально-ответственные лица дают расписку, подтверждающую проверку инвентаризационной комиссией имущества в их присутствии, об отсутствии к членам инвентаризационной комиссии каких-либо претензий и принятии перечисленного в описи имущества на ответственное хранение.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ценности, пришедшие в негодность, составляется отдельная инвентаризационная опись. В протоколе инвентаризационной комиссии они отмечаются отдельно с указанием причин их порчи и/или виновных в этом лиц.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Описи заполняются вручную или с помощью компьютерной техники, без подчисток и помарок.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каждой странице описи указывается прописью число порядковых номеров материальных ценностей и общий итог количества ценностей в натуральных показателях, записанных на данной странице, вне зависимости от того, в каких единицах измерения (в штуках, килограммах, метрах) эти ценности показаны.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Исправления ошибок производится во всех экземплярах описей путем зачеркивания неправильной записи и проставления над зачеркнутыми данными правильных записей. Исправления оговариваются и подписываются всеми членами инвентаризационной комиссии и материально-ответственными лицами.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описях не допускается оставлять незаполненные строки.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последних листах описей в незаполненных строках ставятся прочерки.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последней странице описи делается отметка о проверке цен, таксировки и подсчете итогов за подписями лиц, производивших эту проверку.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проверке фактического наличия объектов учета при смены материально-ответственных лиц, принявший ценности, расписывается в описи в их получении, а сдавший - в их сдаче.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окончании инвентаризации оформленные описи сдаются в бухгалтерскую службу государственного учреждения для проверки, выявления и отражения в учете результатов инвентаризации.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бухгалтерского учета, проставляемые в описях, подтверждаются подписью главного бухгалтера государственного учреждения или лица, его замещающего.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Все материальные ценности, арендованные долгосрочные активы, а также оцененное имущество, обращенное (поступившее) в собственность государственного имущества по отдельным основаниям, предусмотренным Законом о государственном имуществе на отчетную дату учтенные на забалансовых счетах инвентаризируются в порядке и в сроки, установленные для ценностей, учитываемых на балансе.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решению руководителя государственного учреждения или уполномоченного им лицом, а в государственных учреждениях, в которых введена должность руководителя аппарата – руководителя аппарата проводятся контрольные проверки с целью установления правильности проведения инвентаризации.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проверки инвентаризации проводятся с участием членов инвентаризационных комиссий и материально ответственных лиц по окончании инвентаризации, но обязательно до открытия склада (кладовой, секций), где производилась инвентаризация.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контрольных проверок инвентаризаций оформляются актом контрольных проверок инвентаризации ценностей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Учет проводимых контрольных проверок ведется бухгалтерской службой в специальной книге учета контрольных проверок инвентаризаций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инвентаризации отражаются в ведомости результатов, выявленных инвентаризацией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инвентаризационной комиссии оформляется протоколом, который утверждается руководителем государственного учреждения или уполномоченным им лицом, а в государственных учреждениях, в которых введена должность руководителя аппарата – руководителем аппарата.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протоколе инвентаризации также указывается информация о проведении теста на обесценение активов. Наличие факта обесценения активов с объяснением причин возникновения подтверждается независимым экспертом и согласовывается уполномоченным органом по управлению государственным имуществом.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Инвентаризация основных средств, инвестиционной недвижимости и нематериальных активов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инвентаризации зданий и сооружений комиссия проверяет наличие правоустанавливающих документов, нахождение по объектам, учтенных на балансе государственного учреждения.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Проверяется также наличие документов на земельные участки, водоемы и другие объекты природных ресурсов, находящиеся на балансе государственного учреждения.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начала инвентаризации основных средств проверяется: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 состояние инвентарных карточек, описей и других регистров аналитического учета;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 состояние технических паспортов и другой технической документации;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документов на активы, сданные или принятые государственным учреждением в аренду, на хранение и во временное пользование.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расхождений и неточностей в регистрах бухгалтерского учета или технической документации вносятся соответствующие исправления и уточнения.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оформления данных инвентаризации долгосрочных активов (зданий, сооружений, передаточных устройств, машин и оборудования, транспортных средств, производственного и хозяйственного инвентаря, библиотечного фонда и прочих долгосрочных активов) применяется инвентаризационная опись (сличительная ведомость) согласно приложению 4 к настоящим Правилам, которая составляется по наименованиям в соответствии с основным назначением и их инвентарными номерами.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технической документации об этом указывается в описях в графе "Примечание".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Машины, оборудование и транспортное средство заносятся в описи с указанием заводского номера по техническому паспорту организации – изготовителя, год выпуска, назначение, мощности.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Однотипные предметы хозяйственного инвентаря, инструменты, и прочие основные средства одинаковой стоимости, поступившие одновременно и учитываемые на типовой инвентарной карточке группового учета, в инвентаризационных описях приводятся по наименованиям с указанием количества этих предметов и инвентарных номеров.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Объект, подвергшийся восстановлению, реконструкции, расширению или переоборудованию, вследствие чего изменилось основное его назначение, вносится в опись под наименованием, соответствующим новому назначению.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Когда произведенные капитальные работы (надстройка этажей, пристройка новых помещений) или частичная ликвидация строений и сооружений (слом отдельных конструктивных элементов) в соответствии с критериями признания активов не отражены на балансе государственного учреждения, инвентаризационная комиссия по соответствующим документам определяет сумму изменения стоимости объекта с отражением в описи и причины, по которым произведенные изменения объектов не получили отражения на балансе государственного учреждения.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объектов, не числящихся в учете, а также объектов, по которым в учетных регистрах отсутствуют или указаны неправильные данные, характеризующие их, комиссия включает в инвентаризационную опись недостающие сведения и технические показатели по этим объектам (по зданиям - указать их назначение, основные материалы, из которых они построены, объем (по наружному и внутреннему обмеру), площадь (общая и полезная), число этажей (без подвалов, полуподвалов), год постройки и другие).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выявленных и неучтенных объектов недвижимости с момента проведения последней инвентаризации производится по рыночной стоимости в соответствии с законодательством Республики Казахстан об оценочной деятельности.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выявленных и не учтенных с момента проведения последней инвентаризации прочих объектов основных средств и нематериальных активов производится по рыночной стоимости, которая устанавливается по действительному техническому состоянию.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Основные средства, которые в момент инвентаризации находятся вне места нахождения государственного учреждения (отправленные в капитальный ремонт машины и оборудование, подвижной состав железнодорожного транспорта) подлежат инвентаризации до момента временного их выбытия.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основным средствам, инвестиционной недвижимости и нематериальным активам, не пригодным к эксплуатации и не подлежащие восстановлению, составляется отдельная опись с указанием времени ввода в эксплуатацию и причин, приведших эти объекты к непригодности (порча, полный износ).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инвентаризации основных средств выявляются излишние, не используемые в государственных учреждениях объекты, которые подлежат отражению в бухгалтерском учете в соответствии с главой 15 настоящих Правил.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Одновременно с инвентаризацией основных средств, инвестиционной недвижимости и нематериальных активов, находящихся на балансе государственного учреждения проверяются арендованные и находящиеся на ответственном хранении объекты.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указанным объектам составляется отдельная опись, в которой дается ссылка на документы, подтверждающие принятие этих объектов на ответственное хранение или в аренду (договора, акты приемки-передачи и другие документы).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нематериальных активов проверяется: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документов, подтверждающих права государственного учреждения на его использование;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условий договора аренды или хранения;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и своевременность отражения нематериальных активов в балансе.</w:t>
      </w:r>
    </w:p>
    <w:bookmarkEnd w:id="106"/>
    <w:bookmarkStart w:name="z11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Инвентаризация запасов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Инвентаризация запасов производится по местам хранения и отдельно по материально-ответственным лицам. Инвентаризация производится в порядке расположения ценностей в данном помещении.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хранении запасов в разных изолированных помещениях у одного материально-ответственного лица инвентаризация проводится последовательно по местам хранения. После проверки ценностей вход в помещение опломбируется и комиссия переходит для работы в следующее помещение.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присутствии материально-ответственных лиц проверяет фактическое наличие товарно-материальных ценностей (оплаченные талоны на топливо, горюче-смазочные материалы) путем обязательного их пересчета. Не вносится в описи данные об остатках ценностей со слов материально-ответственных лиц или по данным учета без проверки их фактического наличия.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Для отражения данных фактического наличия запасов составляется инвентаризационная опись (сличительная ведомость) запасов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каждому отдельному наименованию с указанием номенклатурного номера, вида, группы, сорта и количества в единицах измерения.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На запасы, находящиеся на ответственном хранении, составляется отдельный акт инвентаризации материальных ценностей, принятых (сданных) на ответственное хранение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Инвентаризация товарно-материальных ценностей, находящихся в пути, находящихся на складах других организаций, заключается в проверке обоснованности числящихся сумм на соответствующих счетах бухгалтерского учета.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товарно-материальные ценности, находящиеся в пути, составляется отдельный акт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котором по каждой отправке приводятся следующие данные: наименование и количество (согласно документам бухгалтерского учета), дата отгрузки, а также перечень и номера отгрузочных документов.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Спецодежда и предметы индивидуального пользования, находящиеся в эксплуатации, инвентаризируются по местам нахождения и материально-ответственным лицам.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спецодежды и предметов индивидуального пользования, выданных работникам, допускается составление групповых инвентаризационных описей с указанием в них ответственных за эти предметы лиц, на которых открыты личные карточки, с распиской их в описи.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Спецодежда и предметы индивидуального пользования, отправленные в стирку и ремонт, записываются в инвентаризационную опись на основании ведомостей - накладных или квитанций организаций, осуществляющих эти услуги.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Спецодежда и предметы индивидуального пользования, пришедшие в негодность и не списанные, в инвентаризационную опись не включаются, а составляется акт с указанием времени эксплуатации, причин негодности, возможности использования этих предметов в хозяйственных целях.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Запасы, поступающие во время проведения инвентаризации, принимаются материально-ответственными лицами в присутствии членов инвентаризационной комиссии и приходуются после инвентаризации. Эти запасы заносятся в отдельную инвентаризационную опись под наименованием "Запасы, поступившие во время инвентаризации".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описи указывается, когда, от кого они поступили, дата и время приходного документа, наименование, количество, цена и сумма.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на приходном документе за подписью председателя инвентаризационной комиссии делается отметка "Оприходовать после инвентаризации" со ссылкой на дату описи, в которую записаны эти запасы.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больших складах при продолжительном проведении инвентаризации с письменного разрешения руководителя государственного учреждения или уполномоченного им лица, а в государственных учреждениях, в которых введена должность руководителя аппарата – руководителя аппарата и главного бухгалтера государственного учреждения или лица, его замещающего в процессе инвентаризации запасы отпускаются материально ответственными лицами в присутствии членов инвентаризационной комиссии.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 запасы заносятся в отдельную опись под наименованием: "Запасы, отпущенные во время инвентаризации".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расходных документах делается отметка за подписью председателя инвентаризационной комиссии.</w:t>
      </w:r>
    </w:p>
    <w:bookmarkEnd w:id="124"/>
    <w:bookmarkStart w:name="z13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Инвентаризация незавершенного производства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 незавершенному производству относятся незаконченные производством изделия, изготовление, обработка и сборка которых еще не завершена.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Перед началом инвентаризации необходимо сдать на склад ненужные для производства материалы, покупные детали и полуфабрикаты, а также все детали, узлы и агрегаты, обработка которых на данном этапе закончена.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остатков заделов незавершенного производства (деталей, узлов, агрегатов) производится путем фактического подсчета, взвешивания или перемеривания с учетом степени завершенности работ, которая устанавливается по проценту завершенности работ (времени, объему или других критериев завершенности работ).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инвентаризации составляются отдельно по каждому структурному подразделению (цех, участок, отделение) с указанием наименования и количества изделий, незаконченных изготовлением и сборкой, или наименования, объема и степени завершенности работ.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и покупные полуфабрикаты, находящиеся у рабочих мест и не подвергшиеся обработке, в акты инвентаризации незавершенного производства не включаются, а инвентаризуются и записываются в отдельных актах.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Забракованные детали в инвентаризационные акты незавершенного производства не включаются, а по ним составляются отдельные акты.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инвентаризации оформляются в акт инвентаризации незавершенного производства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2"/>
    <w:bookmarkStart w:name="z13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Инвентаризация животных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Инвентаризации подлежат все виды животных, птиц, кроликов, пушных зверей, семьи пчел, независимо от их стоимости.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Животные, относящиеся к биологическим активам (продуктивный и племенной скот: коровы, быки-производители, буйволы и яки (кроме рабочих), жеребцы производители и племенные кобылы (нерабочие), кобылы, переведенные на табунное содержание, верблюды - производители (нерабочие) и матки, а также хряки-производители и свиноматки, овцематки, козы, бараны и другие животные, составляющие племенное ядро), включаются отдельно в инвентаризационные описи (сличительной ведомости)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которых указывается номер животного (бирка, тавро), кличка животного, год рождения, порода, упитанность, живая масса (вес) животного и первоначальная стоимость.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Порода указывается на основании данных бонитировки скота.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 основного стада, учитываемые групповым порядком, включаются в описи согласно приложению 8 к настоящим Правилам по возрастным и половым группам с указанием количества голов и живой массы (веса) по каждой группе.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Животные, относящиеся к прочим основным средствам (рабочий скот -лошади, волы, верблюды, ослы и другие рабочие животные, используемые для транспортных и спортивных целей, а также служебные собаки), включаются в инвентаризационную опись (сличительную ведомость)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Молодняк крупного рогатого скота, племенных лошадей и рабочего скота включается в описи отдельно с указанием инвентарных номеров, кличек, пола, масти, породы.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Животные на откорме, молодняк свиней, овец и коз, птицы, семьи пчел и другие виды животных, учитываемые в групповом порядке, включаются в инвентаризационные описи (сличительные ведомости)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согласно номенклатуре, принятой в учетных регистрах, и указанием количества голов и живой массы (веса) по каждой группе.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Описи составляются по видам животных отдельно по подразделениям в разрезе учетных групп и материально ответственных лиц.</w:t>
      </w:r>
    </w:p>
    <w:bookmarkEnd w:id="141"/>
    <w:bookmarkStart w:name="z14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Инвентаризация растений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Растения, относящиеся к прочим основным средствам (озеленительные и декоративные насаждения на улицах, площадях, в парках, садах, скверах, на территории государственных учреждений, во дворах жилых домов, живые изгороди, снегозащитные и полезащитные полосы, насаждения по укреплению песков и берегов рек, овражнобалочные насаждения, искусственные насаждения ботанических садов и других научно-исследовательских государственных учреждений и учебных заведений для научных целей и другие искусственные многолетние насаждения) включаются в инвентаризационную опись (сличительную ведомость)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Растения, относящиеся к биологическим активам (искусственные многолетние насаждения вне зависимости от их возраста: плодово-ягодные насаждения всех видов (деревья и кустарники); многолетние насаждения, выращиваемые в питомниках в качестве посадочного материала) включаются в инвентаризационную опись (сличительную ведомость)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4"/>
    <w:bookmarkStart w:name="z15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Инвентаризация незавершенного строительства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По незавершенному строительству в акте инвентаризации незавершенного строительства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указываются наименование объекта, описание и объем выполненных работ по каждому объекту и виду работ, сметная и фактическая стоимость.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Инвентаризационная комиссия проверяет: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числится ли в составе незавершенного строительства оборудование, переданное в монтаж, но фактически не начатое монтажом;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законсервированных и временно прекращенных строительством объектов.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законсервированным и временно прекращенных строительством объектам необходимо выявить причины и основания их консервации.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 законченные строительством объекты, фактически введенные в эксплуатацию полностью или частично, приемка и ввод в действие которых не оформлены надлежащими документами, составляются отдельные акты инвентаризации.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отдельные акты инвентаризации составляются на законченные объекты, по каким-либо причинам не введенные в эксплуатацию. На прекращенные строительством объекты, а также на проектно- изыскательские работы по неосуществленному строительству, подлежащие списанию с баланса, составляются акты инвентаризации, в которых приводятся данные о характере выполненных работ и их стоимости по смете, с указанием причин прекращения строительства. Для этого используется соответствующая техническая документация (чертежи, сметы и другие документы), акты сдачи работ, этапов, журналы учета выполненных работ на объектах строительства и другая документация.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На незаконченный капитальный ремонт зданий, сооружений, машин, оборудования, энергетических установок и других объектов составляется отдельный акт инвентаризации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3"/>
    <w:bookmarkStart w:name="z16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Инвентаризация незаконченных научно-исследовательских и конструкторских работ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Инвентаризационная комиссия по документам устанавливает сумму затрат по незаконченным научно-исследовательским и конструкторским работам, выполняемым по договорам с организациями. Инвентаризация проводится по каждому договору (теме, заказу), а также каждому экспериментальному устройству, инвентаризационной комиссией выверяется сметная (договорная) стоимость выполненной части каждой темы, а бухгалтерской службой - фактические затраты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стоимость работ включаются все расходы, связанные с выполнением темы (работы), в том числе и затраты на приобретение спецоборудования, необходимого для проведения работ.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затрат для проведения научных исследований по бюджетным работам также учитываются затраты на изготовление различных экспериментальных устройств (установки, образцы машин и приборов, стенды для испытания).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Фактические затраты по изготовленным экспериментальным устройствам устанавливаются в соответствии с актом, утвержденным руководителем государственного учреждения или уполномоченных им лицом, а в государственных учреждениях, в которых введена должность руководителя аппарата – руководителем аппарата.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после завершения работ устройство не оприходуется, а демонтируется, то инвентаризация проводится согласно имеющимся документам оприходования материалов, приборов, полученных при демонтаже устройства.</w:t>
      </w:r>
    </w:p>
    <w:bookmarkEnd w:id="159"/>
    <w:bookmarkStart w:name="z16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Инвентаризация драгоценных металлов и драгоценных камней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Инвентаризации подлежат все имеющиеся в наличии виды драгоценных металлов и драгоценных камней.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Инвентаризации подлежат драгоценные металлы, содержащиеся в полуфабрикатах, узлах и деталях оборудования, приборах и иных изделиях.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Инвентаризации подлежат также ценности, не принадлежащие организации (полученные для переработки и находящиеся на ответственном хранении), и не учтенные.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Наличие драгоценных металлов и драгоценных камней при инвентаризации определяется путем обязательного взвешивания и подсчета, исходя из установленных единиц измерения.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началом взвешивания драгоценных металлов и драгоценных камней весы проверяются на устойчивость и чувствительность.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инвентаризации незавершенного производства масса драгоценных металлов в деталях и изделиях, не поддающихся взвешиванию, определяется по учетным данным, а при отсутствии таких данных - по нормам расхода на детали (изделия).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инвентаризации имеющиеся нераспакованные посылки с драгоценными металлами и драгоценными камнями вскрываются, а находящиеся в них драгоценные металлы, драгоценные камни и изделия из них проверены по количеству и массе.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драгоценных металлов в солях, кислотах, растворах, находящихся во время инвентаризации в опломбированной специальной таре, предохраняющей от порчи, устанавливается и вносится в инвентаризационную опись на основании учетной, технической документации, документов поставщика.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Ценности, поступающие во время проведения инвентаризации, принимаются в присутствии инвентаризационной комиссии и включаются в отдельную опись.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Наименования драгоценных металлов и драгоценных камней и изделий из них, их масса и количество показываются в инвентаризационных описях сличительных ведомостях по принятым в учете номенклатуре и единицам измерения.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Выявленные при инвентаризации расхождения между фактическими остатками и данными учета регулируются в следующем порядке: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драгоценные металлы и драгоценные камни и изделия из них, оказавшиеся в излишке, подлежат оприходованию с последующим установлением причин возникновения излишков и виновных лиц;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недостачи драгоценных металлов и драгоценных камней взыскиваются с виновных лиц в установленном законодательством Республики Казахстан порядке;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взаимный зачет излишков и недостач в результате пересортицы допускается только в виде исключения, за один и тот же проверенный период, у одного и того же проверяемого лица, в отношении ценностей одного и того же наименования.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одним и тем же наименованием следует понимать, в частности, по: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драгоценным камням - одного и того же назначения, смежных размеров, с разницей в массе в пределах точности взвешивания;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инструментам - одного назначения, сходным по форме и размерам.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Когда при зачете излишков и недостач от пересортицы количество драгоценных недостающих металлов и драгоценных камней больше излишка, разница относится на виновных лиц;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недостачи и потери драгоценных металлов и драгоценных камней не списываются на потери производства зуботехнических и других изделий, а также на проведение научно-исследовательских и опытных работ, для которых утверждены нормы расхода.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Данные инвентаризации подлежат отражению в инвентаризационных описях (сличительных ведомостях) инвентаризации, составленных отдельно по местам нахождения или хранения указанных ценностей и лицам, ответственным за их сохранность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Инвентаризационные описи (сличительные ведомости) драгоценных металлов, драгоценных камней, природных алмазов и изделий из них согласно приложениям 16 и 17 к настоящим Правилам составляются в двух экземплярах инвентаризационной комиссией, подписываются комиссией и материально-ответственными лицом. Один экземпляр передается в бухгалтерскую службу, а второй остается у материально-ответственного лица.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смене материально-ответственных лиц акт составляется в трех экземплярах (материально-ответственному лицу, сдавшему ценности, материально-ответственному лицу, принявшему ценности, и бухгалтерской службе).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Инвентаризационная опись драгоценных металлов, содержащихся в полуфабрикатах, узлах и деталях оборудования, приборах и иных изделиях составляется в одном экземпляре инвентаризационной комиссией по каждой единице объекта в целом по государственному учреждению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3"/>
    <w:bookmarkStart w:name="z190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Инвентаризация денежных средств, ценностей и бланков строгой отчетности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инвентаризации кассы проверяется фактическое наличие денег, денежных документов и бланков строгой отчетности.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денежных средств проверяется путем покупюрного и помонетного пересчета наличных денег.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фактического наличия бланков строгой отчетности производится по видам, номерам и сериям бланков с учетом начальных и конечных номеров по видам бланков.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Инвентаризация кассы оформляется актом инвентаризации наличия денег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инвентаризации ценностей и бланков строгой отчетности оформляются инвентаризационной описью (сличительная ведомость) ценностей и бланков документов строгой отчетности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Инвентаризация денежных средств и их эквивалентов производится путем сверки остатков сумм, числящихся на соответствующих счетах по данным бухгалтерской службы государственного учреждения, с данными по формам отчетов органов государственного казначейства и выписок обслуживающих банков второго уровня – ежеквартально по состоянию на 31 марта, 30 июня, 30 сентября и 31 декабря.</w:t>
      </w:r>
    </w:p>
    <w:bookmarkEnd w:id="190"/>
    <w:bookmarkStart w:name="z197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Инвентаризация дебиторской и кредиторской задолженности, в том числе оценочных резервов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Инвентаризация дебиторской и кредиторской задолженности заключается в проверке обоснованности сумм, числящихся на соответствующих счетах бухгалтерского учета по расчетам с бюджетом, подотчетными лицами, рабочими и служащими и стипендиатами, депонентами, другими дебиторами и кредиторами.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Инвентаризационная комиссия по документам проверяет: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и обоснованность сумм дебиторской и кредиторской задолженности, числящихся в бухгалтерском учете;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дебиторской и кредиторской задолженности, по которым истекли сроки исковой давности;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дебиторской задолженности подотчетных лиц;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дебиторской задолженности по недостачам и хищениям, в том числе суммы дебиторской задолженности по недостачам и хищениям ценностей, во взыскании которых отказано судом;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долги, признанные государственными учреждениями безнадежными к получению, списание в установленном порядке с баланса вследствие несостоятельности ответчиков и невозможности обращения взыскания на их имущество;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и обоснованность списания задолженности и учета списанной задолженности за балансом.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 инвентаризации задолженности по заработной плате и другим денежным выплатам рабочим и служащим выявляются суммы своевременно невостребованной заработной платы, подлежащие отнесению на счет депонированной заработной платы, а также суммы и причины возникновения переплат рабочим и служащим.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инвентаризации подотчетных сумм инвентаризационной комиссией проверяются отчеты подотчетных лиц по выданным авансам.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инвентаризации резервов предстоящих расходов и платежей проверяется правильность и обоснованность созданных в организации резервов.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 на предстоящую оплату предусмотренных трудовым законодательством Республики Казахстан очередных (ежегодных) и дополнительных отпусков работникам, отражаемый в годовом балансе, уточняется, исходя из количества дней неиспользованного отпуска, среднедневной суммы расходов на оплату труда работников (с учетом установленной методики расчета среднего заработка) и обязательных отчислений.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 резерва по сомнительным долгам, заключаются в проверке обоснованности сумм, которые не погашены в сроки, установленные договорами, и не обеспечены соответствующими гарантиями.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образовании других разрешенных в установленном порядке резервов инвентаризационная комиссия проверяет правильность их расчета и обоснованность на конец отчетного периода.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Результаты инвентаризации расчетов оформляются актом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указываются суммы выявленной несогласованной дебиторской и кредиторской задолженности, безнадежных долгов, дебиторской и кредиторской задолженности, по которой истекли сроки исковой давности.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основании для списания дебиторской и кредиторской задолженности составляется Справка к акту инвентаризации расчетов с дебиторами и кредиторами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8"/>
    <w:bookmarkStart w:name="z215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Инвентаризация финансовых инвестиций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Финансовые инвестиции в уставные капиталы других организаций, а также займы, предоставленные другим организациям, при инвентаризации подтверждаются документами.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проверке фактического наличия ценных бумаг устанавливается: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оформления ценных бумаг;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сохранность ценных бумаг (путем сопоставления фактического наличия с данными бухгалтерского учета);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 и полнота отражения в бухгалтерском учете полученных доходов по ценным бумагам.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хранении ценных бумаг в организации их инвентаризация проводится одновременно с инвентаризацией денежных средств в кассе.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Инвентаризация ценных бумаг проводится по отдельным эмитентам с указанием в акте названия, серии, номера, номинальной и фактической стоимости, сроков гашения и общей суммы. Реквизиты каждой ценной бумаги сопоставляются с данными описей (реестров, книг), хранящихся в бухгалтерии организации. Инвентаризация ценных бумаг, сданных на хранение в специальные организации, заключается в сверке остатков сумм, числящихся на соответствующих счетах бухгалтерского учета организации, с данными выписок этих специальных организаций. Для оформления данных инвентаризации ценных бумаг составляется инвентаризационная опись (сличительная ведомость)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 финансовых инвестиций по бездокументарной форме проводится инвентаризационной комиссией на основании договора и выписки из реестра.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оформления данных инвентаризации финансовых инвестиций составляется акт инвентаризации финансовых инвестиций в субъекты квазигосударсвенного сектора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8"/>
    <w:bookmarkStart w:name="z225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Отражение в бухгалтерском учете результатов инвентаризации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Выявленные при инвентаризации расхождения фактического наличия имущества с данными бухгалтерского учета отражаются: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средства, запасы, денежные средства и другие материальные ценности, оказавшиеся в излишке, подлежат оприходованию и зачислению на финансовый результат;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недостача материальных ценностей, а также порча сверх норм естественной убыли относится на виновных лиц. Когда виновные лица не установлены или во взыскании с виновных лиц отказано судом, убытки от недостачи и порчи списываются на расходы государственного учреждения.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документам, представляемым для оформления списания недостачи ценностей и порчи сверх норм естественной убыли, прилагаются решения правоохранительных или судебных органов, об отсутствии виновных лиц (об отказе во взыскании ущерба с виновных лиц) или заключение о непригодности к эксплуатации уполномоченных специализированных организаций.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По всем недостачам, излишкам, потерям, связанным с порчей долгосрочных активов и других ценностей, предоставляются письменные объяснения соответствующих лиц с указанием причин отклонения данных фактического наличия инвентаризируемого имущества с данным бухгалтерского учета.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Изучив объяснения и представленные к инвентаризации материалы, оформленные согласно настоящим Правилам, комиссия в протоколе инвентаризации указывает характер выявленных недостач, потерь от порчи ценностей, а также их излишков (математическая ошибка, недочет, неверное отражение, потеря, хищение, мошенничество и другие причины), а также вносит предложения по регулированию разниц между данными инвентаризации и данными бухгалтерского учета.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Результаты инвентаризации отражаются в учете и отчетности того месяца, в котором была закончена инвентаризация.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пояснительных записках к годовой финансовой отчетности отражаются данные о результатах проведенной инвентаризации.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учреждениях</w:t>
            </w:r>
          </w:p>
        </w:tc>
      </w:tr>
    </w:tbl>
    <w:p>
      <w:pPr>
        <w:spacing w:after="0"/>
        <w:ind w:left="0"/>
        <w:jc w:val="both"/>
      </w:pPr>
      <w:bookmarkStart w:name="z235" w:id="22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_____________________________________________________________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государственное учреждение код</w:t>
      </w:r>
    </w:p>
    <w:bookmarkStart w:name="z236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контрольной проверки инвентаризации ценностей</w:t>
      </w:r>
    </w:p>
    <w:bookmarkEnd w:id="229"/>
    <w:p>
      <w:pPr>
        <w:spacing w:after="0"/>
        <w:ind w:left="0"/>
        <w:jc w:val="both"/>
      </w:pPr>
      <w:bookmarkStart w:name="z237" w:id="230"/>
      <w:r>
        <w:rPr>
          <w:rFonts w:ascii="Times New Roman"/>
          <w:b w:val="false"/>
          <w:i w:val="false"/>
          <w:color w:val="000000"/>
          <w:sz w:val="28"/>
        </w:rPr>
        <w:t>
      на ______________________________________________________________________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государственного учреждения, склада, кладовой,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цеха, участка где проводилась инвентаризация инвентаризация ценностей проводилась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основании приказа (распоряжения) от "___" ____ ______ № ___ по состоянию на "___" _____ _____</w:t>
      </w:r>
    </w:p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Комиссией в составе:</w:t>
      </w:r>
    </w:p>
    <w:bookmarkEnd w:id="231"/>
    <w:p>
      <w:pPr>
        <w:spacing w:after="0"/>
        <w:ind w:left="0"/>
        <w:jc w:val="both"/>
      </w:pPr>
      <w:bookmarkStart w:name="z239" w:id="232"/>
      <w:r>
        <w:rPr>
          <w:rFonts w:ascii="Times New Roman"/>
          <w:b w:val="false"/>
          <w:i w:val="false"/>
          <w:color w:val="000000"/>
          <w:sz w:val="28"/>
        </w:rPr>
        <w:t>
      Председатель ___________________________________________________________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(фамилия, имя, отчество (при его наличии)</w:t>
      </w:r>
    </w:p>
    <w:p>
      <w:pPr>
        <w:spacing w:after="0"/>
        <w:ind w:left="0"/>
        <w:jc w:val="both"/>
      </w:pPr>
      <w:bookmarkStart w:name="z240" w:id="233"/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_______________________________________________________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bookmarkStart w:name="z241" w:id="234"/>
      <w:r>
        <w:rPr>
          <w:rFonts w:ascii="Times New Roman"/>
          <w:b w:val="false"/>
          <w:i w:val="false"/>
          <w:color w:val="000000"/>
          <w:sz w:val="28"/>
        </w:rPr>
        <w:t>
      Контрольной проверкой, проведенной _____________________________________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(фамилия, имя, отчество (при его наличии) установлено:</w:t>
      </w:r>
    </w:p>
    <w:p>
      <w:pPr>
        <w:spacing w:after="0"/>
        <w:ind w:left="0"/>
        <w:jc w:val="both"/>
      </w:pPr>
      <w:bookmarkStart w:name="z242" w:id="235"/>
      <w:r>
        <w:rPr>
          <w:rFonts w:ascii="Times New Roman"/>
          <w:b w:val="false"/>
          <w:i w:val="false"/>
          <w:color w:val="000000"/>
          <w:sz w:val="28"/>
        </w:rPr>
        <w:t>
      По инвентаризационной описи значится в наличии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наименований ценностей на сумму</w:t>
      </w:r>
    </w:p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описи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ценностей, подвергшихся контрольной проверке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Значится по инвентаризационной описи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проверки (+ более, - менее)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4" w:id="237"/>
      <w:r>
        <w:rPr>
          <w:rFonts w:ascii="Times New Roman"/>
          <w:b w:val="false"/>
          <w:i w:val="false"/>
          <w:color w:val="000000"/>
          <w:sz w:val="28"/>
        </w:rPr>
        <w:t>
      Лица, проводившие контрольную проверку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245" w:id="238"/>
      <w:r>
        <w:rPr>
          <w:rFonts w:ascii="Times New Roman"/>
          <w:b w:val="false"/>
          <w:i w:val="false"/>
          <w:color w:val="000000"/>
          <w:sz w:val="28"/>
        </w:rPr>
        <w:t>
      Председатель инвентаризационной комиссии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246" w:id="239"/>
      <w:r>
        <w:rPr>
          <w:rFonts w:ascii="Times New Roman"/>
          <w:b w:val="false"/>
          <w:i w:val="false"/>
          <w:color w:val="000000"/>
          <w:sz w:val="28"/>
        </w:rPr>
        <w:t>
      Члены инвентаризационной комиссии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bookmarkStart w:name="z248" w:id="24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____________________________________________________________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государственное учреждение код</w:t>
      </w:r>
    </w:p>
    <w:bookmarkStart w:name="z249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контрольных проверок инвентаризаций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должность работника, проводившего проверку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проверяемой организации, склада, кладовой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материально-ответственного лица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контрольной проверки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по инвентаризационной описи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Проверено ценностей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наименований ценностей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наименований ценностей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контрольной проверки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администрации по результатам контрольной проверки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лица, проводившего контрольную проверку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Начата "___" _____________ ______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Окончена "___" ___________ ______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bookmarkStart w:name="z254" w:id="24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___________________________________________________________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государственное учреждение код</w:t>
      </w:r>
    </w:p>
    <w:bookmarkStart w:name="z255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результатов, выявленных инвентаризацией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счета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Результат, выявленный инвентаризацией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Установлена порча имущества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общей суммы недостач и потерь от порчи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зачтено по пересортице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в пределах норм убыли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отнесено на виновных лиц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на издержки производства и обращения сверх норм убыли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вложения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материалы, топливо, стройматериалы, запчасти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животных и животные на откорме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Касса, денежные документы и другие ценности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или уполномоченное им лицо, а в государственных учреждениях, в которых введена должность руководителя аппарата – руководитель аппарата</w:t>
      </w:r>
    </w:p>
    <w:bookmarkEnd w:id="247"/>
    <w:p>
      <w:pPr>
        <w:spacing w:after="0"/>
        <w:ind w:left="0"/>
        <w:jc w:val="both"/>
      </w:pPr>
      <w:bookmarkStart w:name="z257" w:id="24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258" w:id="249"/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или лицо, его замещающее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259" w:id="250"/>
      <w:r>
        <w:rPr>
          <w:rFonts w:ascii="Times New Roman"/>
          <w:b w:val="false"/>
          <w:i w:val="false"/>
          <w:color w:val="000000"/>
          <w:sz w:val="28"/>
        </w:rPr>
        <w:t>
      Председатель инвентаризационной комиссии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bookmarkStart w:name="z261" w:id="25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государственного учреждения код</w:t>
      </w:r>
    </w:p>
    <w:bookmarkStart w:name="z262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Инвентаризационная опись (сличительная ведомость) № ____ на "___" ______________________</w:t>
      </w:r>
    </w:p>
    <w:bookmarkEnd w:id="252"/>
    <w:p>
      <w:pPr>
        <w:spacing w:after="0"/>
        <w:ind w:left="0"/>
        <w:jc w:val="both"/>
      </w:pPr>
      <w:bookmarkStart w:name="z263" w:id="253"/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  ________________________________________________________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(фамилия, имя, отчество (при его наличии)</w:t>
      </w:r>
    </w:p>
    <w:p>
      <w:pPr>
        <w:spacing w:after="0"/>
        <w:ind w:left="0"/>
        <w:jc w:val="both"/>
      </w:pPr>
      <w:bookmarkStart w:name="z264" w:id="254"/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 _______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Произвела проверку наличия _______________________________________________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проверки __________________________________________________________</w:t>
      </w:r>
    </w:p>
    <w:bookmarkEnd w:id="256"/>
    <w:p>
      <w:pPr>
        <w:spacing w:after="0"/>
        <w:ind w:left="0"/>
        <w:jc w:val="both"/>
      </w:pPr>
      <w:bookmarkStart w:name="z267" w:id="257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материально-ответственного лица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руководителя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262"/>
    <w:bookmarkStart w:name="z273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</w:t>
      </w:r>
      <w:r>
        <w:br/>
      </w:r>
      <w:r>
        <w:rPr>
          <w:rFonts w:ascii="Times New Roman"/>
          <w:b/>
          <w:i w:val="false"/>
          <w:color w:val="000000"/>
        </w:rPr>
        <w:t>(оформляется до начала инвентаризации)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 (мы), _______________ ниже подписавшиеся ________ даю (даем) настоящую подписку в том, что к началу проведения инвентаризации все документы, относящиеся к приходу или расходу ценностей, сданы в бухгалтерскую службу и все долгосрочные активы и запасы, поступившие на мою (нашу) ответственность, оприходованы, а выбывшие списаны в расход. 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</w:t>
      </w:r>
    </w:p>
    <w:bookmarkEnd w:id="265"/>
    <w:p>
      <w:pPr>
        <w:spacing w:after="0"/>
        <w:ind w:left="0"/>
        <w:jc w:val="both"/>
      </w:pPr>
      <w:bookmarkStart w:name="z276" w:id="26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(фамилия, имя, отчество (при его наличии)</w:t>
      </w:r>
    </w:p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 ______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долгосрочных активов или запасов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номенклатурный (инвентарный номер)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8" w:id="268"/>
      <w:r>
        <w:rPr>
          <w:rFonts w:ascii="Times New Roman"/>
          <w:b w:val="false"/>
          <w:i w:val="false"/>
          <w:color w:val="000000"/>
          <w:sz w:val="28"/>
        </w:rPr>
        <w:t>
      Итого:  а) порядковых номеров _____________________________________________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прописью</w:t>
      </w:r>
    </w:p>
    <w:p>
      <w:pPr>
        <w:spacing w:after="0"/>
        <w:ind w:left="0"/>
        <w:jc w:val="both"/>
      </w:pPr>
      <w:bookmarkStart w:name="z279" w:id="269"/>
      <w:r>
        <w:rPr>
          <w:rFonts w:ascii="Times New Roman"/>
          <w:b w:val="false"/>
          <w:i w:val="false"/>
          <w:color w:val="000000"/>
          <w:sz w:val="28"/>
        </w:rPr>
        <w:t>
      б) общее количество единиц, фактически ____________________________________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прописью</w:t>
      </w:r>
    </w:p>
    <w:p>
      <w:pPr>
        <w:spacing w:after="0"/>
        <w:ind w:left="0"/>
        <w:jc w:val="both"/>
      </w:pPr>
      <w:bookmarkStart w:name="z280" w:id="270"/>
      <w:r>
        <w:rPr>
          <w:rFonts w:ascii="Times New Roman"/>
          <w:b w:val="false"/>
          <w:i w:val="false"/>
          <w:color w:val="000000"/>
          <w:sz w:val="28"/>
        </w:rPr>
        <w:t>
      в) на сумму, тенге _______________________________________________________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прописью</w:t>
      </w:r>
    </w:p>
    <w:p>
      <w:pPr>
        <w:spacing w:after="0"/>
        <w:ind w:left="0"/>
        <w:jc w:val="both"/>
      </w:pPr>
      <w:bookmarkStart w:name="z281" w:id="271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__________________________________________________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282" w:id="272"/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долгосрочные активы и запасы, перечисленные в настоящей инвентаризационной описи с № ___ по № _____, комиссией проверены в натуре в моем (нашем) присутствии и внесены в опись, в связи с чем претензий к инвентаризационной комиссии не имею (не имеем). Долгосрочные активы и запасы, перечисленные в описи, находятся на моем (нашем) ответственном хранении.  </w:t>
      </w:r>
    </w:p>
    <w:bookmarkEnd w:id="273"/>
    <w:p>
      <w:pPr>
        <w:spacing w:after="0"/>
        <w:ind w:left="0"/>
        <w:jc w:val="both"/>
      </w:pPr>
      <w:bookmarkStart w:name="z284" w:id="274"/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Материально-ответственное (ые) лицо (лица):  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285" w:id="275"/>
      <w:r>
        <w:rPr>
          <w:rFonts w:ascii="Times New Roman"/>
          <w:b w:val="false"/>
          <w:i w:val="false"/>
          <w:color w:val="000000"/>
          <w:sz w:val="28"/>
        </w:rPr>
        <w:t>
      Указанные в настоящей описи данные и подсчеты проверил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 ______</w:t>
      </w:r>
    </w:p>
    <w:bookmarkEnd w:id="2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bookmarkStart w:name="z288" w:id="27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____________________________________________________________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государственное учреждение код</w:t>
      </w:r>
    </w:p>
    <w:bookmarkStart w:name="z2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 ________________________________________</w:t>
      </w:r>
    </w:p>
    <w:bookmarkEnd w:id="278"/>
    <w:bookmarkStart w:name="z290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 _____ материальных ценностей, принятых (сданных) на ответственное хранение "___" ______________ _______</w:t>
      </w:r>
    </w:p>
    <w:bookmarkEnd w:id="279"/>
    <w:bookmarkStart w:name="z291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</w:p>
    <w:bookmarkEnd w:id="280"/>
    <w:bookmarkStart w:name="z2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началу проведения инвентаризации все расходные и приходные документы на материальные ценности сданы в бухгалтерскую службу и все материальные ценности, поступившие на мою (нашу) ответственность, оприходованы, а выбывшие списаны в расход.</w:t>
      </w:r>
    </w:p>
    <w:bookmarkEnd w:id="281"/>
    <w:bookmarkStart w:name="z2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</w:t>
      </w:r>
    </w:p>
    <w:bookmarkEnd w:id="282"/>
    <w:p>
      <w:pPr>
        <w:spacing w:after="0"/>
        <w:ind w:left="0"/>
        <w:jc w:val="both"/>
      </w:pPr>
      <w:bookmarkStart w:name="z294" w:id="28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295" w:id="28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bookmarkStart w:name="z2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__________ ______ № ____ произведено снятие фактических остатков ценностей, числящихся на балансовом (забалансовом) счете № ____ по состоянию на "___" __________ ___</w:t>
      </w:r>
    </w:p>
    <w:bookmarkEnd w:id="285"/>
    <w:bookmarkStart w:name="z2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Инвентаризация: начата "___" ____________ _______  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окончена "___" ____________ ________</w:t>
      </w:r>
    </w:p>
    <w:bookmarkStart w:name="z2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записи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(получателя) и материальных ценностей, принятых (сданных) на ответственное 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(забалансового) счета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(номенклатурный номер)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(сдачи) груза на 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хранения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количество материальных ценностей, принятых на ответственное хранение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принятия (сдачи) на ответственное 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0" w:id="289"/>
      <w:r>
        <w:rPr>
          <w:rFonts w:ascii="Times New Roman"/>
          <w:b w:val="false"/>
          <w:i w:val="false"/>
          <w:color w:val="000000"/>
          <w:sz w:val="28"/>
        </w:rPr>
        <w:t>
      Всего по описи, тенге _____________________________________________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прописью</w:t>
      </w:r>
    </w:p>
    <w:p>
      <w:pPr>
        <w:spacing w:after="0"/>
        <w:ind w:left="0"/>
        <w:jc w:val="both"/>
      </w:pPr>
      <w:bookmarkStart w:name="z301" w:id="290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__________________________________________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302" w:id="291"/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(подпись) (фамилия, имя, отчество (при его наличии)</w:t>
      </w:r>
    </w:p>
    <w:bookmarkStart w:name="z3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ценности, перечисленные в настоящей инвентаризационной описи с № ___ по № ___, комиссией проверены в натуре в моем (нашем) присутствии и внесены в опись, в связи с чем претензий к инвентаризационной комиссии не имею (не имеем). Ценности, перечисленные в описи, находятся на моем (нашем) ответственном хранении.</w:t>
      </w:r>
    </w:p>
    <w:bookmarkEnd w:id="292"/>
    <w:bookmarkStart w:name="z30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</w:t>
      </w:r>
    </w:p>
    <w:bookmarkEnd w:id="293"/>
    <w:p>
      <w:pPr>
        <w:spacing w:after="0"/>
        <w:ind w:left="0"/>
        <w:jc w:val="both"/>
      </w:pPr>
      <w:bookmarkStart w:name="z305" w:id="29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306" w:id="295"/>
      <w:r>
        <w:rPr>
          <w:rFonts w:ascii="Times New Roman"/>
          <w:b w:val="false"/>
          <w:i w:val="false"/>
          <w:color w:val="000000"/>
          <w:sz w:val="28"/>
        </w:rPr>
        <w:t>
      Указанные в настоящей описи данные и подсчеты проверил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(подпись) (фамилия, имя, отчество (при его наличии)</w:t>
      </w:r>
    </w:p>
    <w:bookmarkStart w:name="z30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 _____</w:t>
      </w:r>
    </w:p>
    <w:bookmarkEnd w:id="2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bookmarkStart w:name="z309" w:id="29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государственное учреждение код</w:t>
      </w:r>
    </w:p>
    <w:bookmarkStart w:name="z310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 _____ инвентаризации материалов и товаров, находящихся в пути "___" ______________ _____</w:t>
      </w:r>
    </w:p>
    <w:bookmarkEnd w:id="298"/>
    <w:bookmarkStart w:name="z31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_____________ _____ № ____ произведена инвентаризация материалов и товаров, находящихся в пути, по состоянию на "___" ___________ ______</w:t>
      </w:r>
    </w:p>
    <w:bookmarkEnd w:id="299"/>
    <w:bookmarkStart w:name="z31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записи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ценностей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отгрузки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товарно-транспортного или расчетно-платежного документа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вагона (баржи)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 к розыску ценностей, не прибывших в срок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4" w:id="302"/>
      <w:r>
        <w:rPr>
          <w:rFonts w:ascii="Times New Roman"/>
          <w:b w:val="false"/>
          <w:i w:val="false"/>
          <w:color w:val="000000"/>
          <w:sz w:val="28"/>
        </w:rPr>
        <w:t>
      Всего по описи, тенге _____________________________________________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прописью</w:t>
      </w:r>
    </w:p>
    <w:p>
      <w:pPr>
        <w:spacing w:after="0"/>
        <w:ind w:left="0"/>
        <w:jc w:val="both"/>
      </w:pPr>
      <w:bookmarkStart w:name="z315" w:id="303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_________________________________________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316" w:id="304"/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________________________________________________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317" w:id="30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318" w:id="30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319" w:id="307"/>
      <w:r>
        <w:rPr>
          <w:rFonts w:ascii="Times New Roman"/>
          <w:b w:val="false"/>
          <w:i w:val="false"/>
          <w:color w:val="000000"/>
          <w:sz w:val="28"/>
        </w:rPr>
        <w:t>
      Указанные в настоящей акте данные и подсчеты проверил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bookmarkStart w:name="z32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 _____</w:t>
      </w:r>
    </w:p>
    <w:bookmarkEnd w:id="308"/>
    <w:bookmarkStart w:name="z32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ценности, перечисленные в настоящей инвентаризационной описи с № ___ по № ___, комиссией проверены в натуре в моем (нашем) присутствии и внесены в опись, в связи с чем претензий к инвентаризационной комиссии не имею (не имеем). Ценности, перечисленные в описи, находятся на моем (нашем) ответственном хранении.</w:t>
      </w:r>
    </w:p>
    <w:bookmarkEnd w:id="309"/>
    <w:bookmarkStart w:name="z32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</w:t>
      </w:r>
    </w:p>
    <w:bookmarkEnd w:id="310"/>
    <w:p>
      <w:pPr>
        <w:spacing w:after="0"/>
        <w:ind w:left="0"/>
        <w:jc w:val="both"/>
      </w:pPr>
      <w:bookmarkStart w:name="z323" w:id="31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324" w:id="312"/>
      <w:r>
        <w:rPr>
          <w:rFonts w:ascii="Times New Roman"/>
          <w:b w:val="false"/>
          <w:i w:val="false"/>
          <w:color w:val="000000"/>
          <w:sz w:val="28"/>
        </w:rPr>
        <w:t>
      Указанные в настоящей описи данные и подсчеты проверил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bookmarkStart w:name="z32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 _____</w:t>
      </w:r>
    </w:p>
    <w:bookmarkEnd w:id="3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bookmarkStart w:name="z327" w:id="31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государственное учреждение код</w:t>
      </w:r>
    </w:p>
    <w:bookmarkStart w:name="z328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 _____ незавершенного производства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вид материальных ценностей</w:t>
      </w:r>
    </w:p>
    <w:bookmarkEnd w:id="315"/>
    <w:bookmarkStart w:name="z329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</w:p>
    <w:bookmarkEnd w:id="316"/>
    <w:bookmarkStart w:name="z33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(мы), ______________________________________________даю (даем) настоящую расписку в том, что к началу проведения инвентаризации все расходные и приходные документы на материальные ценности сданы в бухгалтерскую службу и все материальные ценности, поступившие на мою (нашу) ответственность, оприходованы, а выбывшие списаны в расход.</w:t>
      </w:r>
    </w:p>
    <w:bookmarkEnd w:id="317"/>
    <w:p>
      <w:pPr>
        <w:spacing w:after="0"/>
        <w:ind w:left="0"/>
        <w:jc w:val="both"/>
      </w:pPr>
      <w:bookmarkStart w:name="z331" w:id="318"/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Последние документы: по приходу № _________________________  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расходу № _________________________ </w:t>
      </w:r>
    </w:p>
    <w:p>
      <w:pPr>
        <w:spacing w:after="0"/>
        <w:ind w:left="0"/>
        <w:jc w:val="both"/>
      </w:pPr>
      <w:bookmarkStart w:name="z332" w:id="319"/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(подпись) (фамилия, имя, отчество (при его наличии)</w:t>
      </w:r>
    </w:p>
    <w:bookmarkStart w:name="z33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приказа от "____" ____________ _______ № ____ произведено снятие фактических остатков незавершенного производства по состоянию на "___" ___________ _____  </w:t>
      </w:r>
    </w:p>
    <w:bookmarkEnd w:id="320"/>
    <w:bookmarkStart w:name="z33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Инвентаризация: начата "___" ________________ _______  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окончена "___" _______________ ______  </w:t>
      </w:r>
    </w:p>
    <w:bookmarkStart w:name="z33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изделия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наличие (единиц)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6" w:id="323"/>
      <w:r>
        <w:rPr>
          <w:rFonts w:ascii="Times New Roman"/>
          <w:b w:val="false"/>
          <w:i w:val="false"/>
          <w:color w:val="000000"/>
          <w:sz w:val="28"/>
        </w:rPr>
        <w:t>
      Всего по описи, тенге _____________________________________________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прописью</w:t>
      </w:r>
    </w:p>
    <w:p>
      <w:pPr>
        <w:spacing w:after="0"/>
        <w:ind w:left="0"/>
        <w:jc w:val="both"/>
      </w:pPr>
      <w:bookmarkStart w:name="z337" w:id="324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__________________________________________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338" w:id="325"/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 ________ ______________________________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339" w:id="32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340" w:id="327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bookmarkStart w:name="z34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ценности, перечисленные в настоящей инвентаризационной описи, комиссией проверены в натуре в моем (нашем) присутствии и внесены в опись, в связи с чем претензий к инвентаризационной комиссии не имею (не имеем). Ценности, перечисленные в описи, находятся на моем (нашем) ответственном хранении.</w:t>
      </w:r>
    </w:p>
    <w:bookmarkEnd w:id="328"/>
    <w:p>
      <w:pPr>
        <w:spacing w:after="0"/>
        <w:ind w:left="0"/>
        <w:jc w:val="both"/>
      </w:pPr>
      <w:bookmarkStart w:name="z342" w:id="329"/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343" w:id="330"/>
      <w:r>
        <w:rPr>
          <w:rFonts w:ascii="Times New Roman"/>
          <w:b w:val="false"/>
          <w:i w:val="false"/>
          <w:color w:val="000000"/>
          <w:sz w:val="28"/>
        </w:rPr>
        <w:t>
      Указанные в настоящей описи данные и подсчеты проверил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(подпись) (фамилия, имя, отчество (при его наличии)</w:t>
      </w:r>
    </w:p>
    <w:bookmarkStart w:name="z34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 _____</w:t>
      </w:r>
    </w:p>
    <w:bookmarkEnd w:id="3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bookmarkStart w:name="z346" w:id="33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государственное учреждение код</w:t>
      </w:r>
    </w:p>
    <w:bookmarkStart w:name="z34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подразделению _____________________ </w:t>
      </w:r>
    </w:p>
    <w:bookmarkEnd w:id="333"/>
    <w:p>
      <w:pPr>
        <w:spacing w:after="0"/>
        <w:ind w:left="0"/>
        <w:jc w:val="both"/>
      </w:pPr>
      <w:bookmarkStart w:name="z348" w:id="334"/>
      <w:r>
        <w:rPr>
          <w:rFonts w:ascii="Times New Roman"/>
          <w:b w:val="false"/>
          <w:i w:val="false"/>
          <w:color w:val="000000"/>
          <w:sz w:val="28"/>
        </w:rPr>
        <w:t>
      По материально-ответственному (ым) лицу (лицам):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</w:t>
      </w:r>
    </w:p>
    <w:bookmarkStart w:name="z349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Инвентаризационная опись (сличительная ведомость) № ___ Животных, относящихся к биологическим активам</w:t>
      </w:r>
    </w:p>
    <w:bookmarkEnd w:id="335"/>
    <w:bookmarkStart w:name="z350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(род материальных ценностей)</w:t>
      </w:r>
    </w:p>
    <w:bookmarkEnd w:id="336"/>
    <w:bookmarkStart w:name="z351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</w:p>
    <w:bookmarkEnd w:id="337"/>
    <w:p>
      <w:pPr>
        <w:spacing w:after="0"/>
        <w:ind w:left="0"/>
        <w:jc w:val="both"/>
      </w:pPr>
      <w:bookmarkStart w:name="z352" w:id="338"/>
      <w:r>
        <w:rPr>
          <w:rFonts w:ascii="Times New Roman"/>
          <w:b w:val="false"/>
          <w:i w:val="false"/>
          <w:color w:val="000000"/>
          <w:sz w:val="28"/>
        </w:rPr>
        <w:t>
      Я (мы), ____________________________________________________________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bookmarkStart w:name="z35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(даем) настоящую расписку в том, что к началу проведения инвентаризации все расходные и приходные документы на материальные ценности сданы в бухгалтерскую службу и все материальные ценности, поступившие на мою (нашу) ответственность, оприходованы, а выбывшие списаны в расход. </w:t>
      </w:r>
    </w:p>
    <w:bookmarkEnd w:id="339"/>
    <w:bookmarkStart w:name="z35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Последние документы: по приходу № __________ </w:t>
      </w:r>
    </w:p>
    <w:bookmarkEnd w:id="340"/>
    <w:bookmarkStart w:name="z35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расходу № __________ </w:t>
      </w:r>
    </w:p>
    <w:bookmarkEnd w:id="341"/>
    <w:p>
      <w:pPr>
        <w:spacing w:after="0"/>
        <w:ind w:left="0"/>
        <w:jc w:val="both"/>
      </w:pPr>
      <w:bookmarkStart w:name="z356" w:id="342"/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bookmarkStart w:name="z35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___________ _______</w:t>
      </w:r>
    </w:p>
    <w:bookmarkEnd w:id="343"/>
    <w:bookmarkStart w:name="z35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____ произведено снятие фактических остатков ценностей, числящихся на балансовом счете № ___ по состоянию на "___" ___________ ____ </w:t>
      </w:r>
    </w:p>
    <w:bookmarkEnd w:id="344"/>
    <w:bookmarkStart w:name="z35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_______________ ______</w:t>
      </w:r>
    </w:p>
    <w:bookmarkEnd w:id="345"/>
    <w:bookmarkStart w:name="z36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окончена "___" ______________ ______</w:t>
      </w:r>
    </w:p>
    <w:bookmarkEnd w:id="346"/>
    <w:p>
      <w:pPr>
        <w:spacing w:after="0"/>
        <w:ind w:left="0"/>
        <w:jc w:val="both"/>
      </w:pPr>
      <w:bookmarkStart w:name="z361" w:id="347"/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 каждую породу, производственную группу скота, птицы и пчелосемей заполняют отдельный раздел)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животного (бирка, тавро, ушной номер)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животного (пол для учитываемых групповым порядком)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приметы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 (для молодняка месяц рождения)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 вес,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64" w:id="350"/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единиц, фактически ___________________________________</w:t>
      </w:r>
    </w:p>
    <w:bookmarkEnd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прописью</w:t>
      </w:r>
    </w:p>
    <w:p>
      <w:pPr>
        <w:spacing w:after="0"/>
        <w:ind w:left="0"/>
        <w:jc w:val="both"/>
      </w:pPr>
      <w:bookmarkStart w:name="z365" w:id="351"/>
      <w:r>
        <w:rPr>
          <w:rFonts w:ascii="Times New Roman"/>
          <w:b w:val="false"/>
          <w:i w:val="false"/>
          <w:color w:val="000000"/>
          <w:sz w:val="28"/>
        </w:rPr>
        <w:t>
      Итого фактически по описи, тенге _______________________________________</w:t>
      </w:r>
    </w:p>
    <w:bookmarkEnd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прописью</w:t>
      </w:r>
    </w:p>
    <w:p>
      <w:pPr>
        <w:spacing w:after="0"/>
        <w:ind w:left="0"/>
        <w:jc w:val="both"/>
      </w:pPr>
      <w:bookmarkStart w:name="z366" w:id="352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_______________________________________________</w:t>
      </w:r>
    </w:p>
    <w:bookmarkEnd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367" w:id="353"/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bookmarkStart w:name="z36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ценности, перечисленные в настоящей инвентаризационной описи с № ___ по № ___, комиссией проверены в натуре в моем (нашем) присутствии и внесены в опись, в связи с чем претензий к инвентаризационной комиссии не имею (не имеем). Ценности, перечисленные в описи, находятся на моем (нашем) ответственном хранении.</w:t>
      </w:r>
    </w:p>
    <w:bookmarkEnd w:id="354"/>
    <w:p>
      <w:pPr>
        <w:spacing w:after="0"/>
        <w:ind w:left="0"/>
        <w:jc w:val="both"/>
      </w:pPr>
      <w:bookmarkStart w:name="z369" w:id="355"/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Материально-ответственное (ые) лицо (лица): 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370" w:id="356"/>
      <w:r>
        <w:rPr>
          <w:rFonts w:ascii="Times New Roman"/>
          <w:b w:val="false"/>
          <w:i w:val="false"/>
          <w:color w:val="000000"/>
          <w:sz w:val="28"/>
        </w:rPr>
        <w:t>
      Указанные в настоящей инвентаризационной описи данные и подсчеты проверил</w:t>
      </w:r>
    </w:p>
    <w:bookmarkEnd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bookmarkStart w:name="z37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 _____</w:t>
      </w:r>
    </w:p>
    <w:bookmarkEnd w:id="3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bookmarkStart w:name="z373" w:id="35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государственное учреждение код</w:t>
      </w:r>
    </w:p>
    <w:bookmarkStart w:name="z37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подразделению _____________________</w:t>
      </w:r>
    </w:p>
    <w:bookmarkEnd w:id="359"/>
    <w:p>
      <w:pPr>
        <w:spacing w:after="0"/>
        <w:ind w:left="0"/>
        <w:jc w:val="both"/>
      </w:pPr>
      <w:bookmarkStart w:name="z375" w:id="360"/>
      <w:r>
        <w:rPr>
          <w:rFonts w:ascii="Times New Roman"/>
          <w:b w:val="false"/>
          <w:i w:val="false"/>
          <w:color w:val="000000"/>
          <w:sz w:val="28"/>
        </w:rPr>
        <w:t>
      По материально-ответственному (ым) лицу (лицам):</w:t>
      </w:r>
    </w:p>
    <w:bookmarkEnd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bookmarkStart w:name="z376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Инвентаризационная опись (сличительная ведомость) № ___ Животных, относящихся к прочим основным средствам</w:t>
      </w:r>
    </w:p>
    <w:bookmarkEnd w:id="361"/>
    <w:bookmarkStart w:name="z377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(род материальных ценностей)</w:t>
      </w:r>
    </w:p>
    <w:bookmarkEnd w:id="362"/>
    <w:bookmarkStart w:name="z378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</w:p>
    <w:bookmarkEnd w:id="363"/>
    <w:p>
      <w:pPr>
        <w:spacing w:after="0"/>
        <w:ind w:left="0"/>
        <w:jc w:val="both"/>
      </w:pPr>
      <w:bookmarkStart w:name="z379" w:id="364"/>
      <w:r>
        <w:rPr>
          <w:rFonts w:ascii="Times New Roman"/>
          <w:b w:val="false"/>
          <w:i w:val="false"/>
          <w:color w:val="000000"/>
          <w:sz w:val="28"/>
        </w:rPr>
        <w:t>
      Я (мы), _____________________________________________________________</w:t>
      </w:r>
    </w:p>
    <w:bookmarkEnd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bookmarkStart w:name="z38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(даем) настоящую расписку в том, что к началу проведения инвентаризации все расходные и приходные документы на материальные ценности сданы в бухгалтерскую службу и все материальные ценности, поступившие на мою (нашу) ответственность, оприходованы, а выбывшие списаны в расход. </w:t>
      </w:r>
    </w:p>
    <w:bookmarkEnd w:id="365"/>
    <w:bookmarkStart w:name="z38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Последние документы: по приходу № ______________</w:t>
      </w:r>
    </w:p>
    <w:bookmarkEnd w:id="366"/>
    <w:bookmarkStart w:name="z38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расходу № ________________</w:t>
      </w:r>
    </w:p>
    <w:bookmarkEnd w:id="367"/>
    <w:p>
      <w:pPr>
        <w:spacing w:after="0"/>
        <w:ind w:left="0"/>
        <w:jc w:val="both"/>
      </w:pPr>
      <w:bookmarkStart w:name="z383" w:id="368"/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bookmarkStart w:name="z38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приказа (распоряжения) от "___" ______________ ____ </w:t>
      </w:r>
    </w:p>
    <w:bookmarkEnd w:id="369"/>
    <w:bookmarkStart w:name="z38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 произведено снятие фактических остатков ценностей, числящихся на балансовом счете № ___ по состоянию на "___" __________ _____</w:t>
      </w:r>
    </w:p>
    <w:bookmarkEnd w:id="370"/>
    <w:bookmarkStart w:name="z38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 ________</w:t>
      </w:r>
    </w:p>
    <w:bookmarkEnd w:id="371"/>
    <w:bookmarkStart w:name="z38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окончена "___" ___________ _________</w:t>
      </w:r>
    </w:p>
    <w:bookmarkEnd w:id="372"/>
    <w:bookmarkStart w:name="z38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животного (бирка, тавро, ушной номер)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животного (пол для учитываемых групповым порядком)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приметы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 (для молодняка месяц рождения)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89" w:id="374"/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единиц, фактически ______________________________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прописью</w:t>
      </w:r>
    </w:p>
    <w:p>
      <w:pPr>
        <w:spacing w:after="0"/>
        <w:ind w:left="0"/>
        <w:jc w:val="both"/>
      </w:pPr>
      <w:bookmarkStart w:name="z390" w:id="375"/>
      <w:r>
        <w:rPr>
          <w:rFonts w:ascii="Times New Roman"/>
          <w:b w:val="false"/>
          <w:i w:val="false"/>
          <w:color w:val="000000"/>
          <w:sz w:val="28"/>
        </w:rPr>
        <w:t>
      Итого фактически по описи, тенге __________________________________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прописью</w:t>
      </w:r>
    </w:p>
    <w:p>
      <w:pPr>
        <w:spacing w:after="0"/>
        <w:ind w:left="0"/>
        <w:jc w:val="both"/>
      </w:pPr>
      <w:bookmarkStart w:name="z391" w:id="376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__________________________________________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392" w:id="377"/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________________________________________________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(подпись) (фамилия, имя, отчество (при его наличии)</w:t>
      </w:r>
    </w:p>
    <w:bookmarkStart w:name="z39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ценности, перечисленные в настоящей инвентаризационной описи с № ___ по № ___, комиссией проверены в натуре в моем (нашем) присутствии и внесены в опись, в связи с чем претензий к инвентаризационной комиссии не имею (не имеем). Ценности, перечисленные в описи, находятся на моем (нашем) ответственном хранении.</w:t>
      </w:r>
    </w:p>
    <w:bookmarkEnd w:id="378"/>
    <w:p>
      <w:pPr>
        <w:spacing w:after="0"/>
        <w:ind w:left="0"/>
        <w:jc w:val="both"/>
      </w:pPr>
      <w:bookmarkStart w:name="z394" w:id="379"/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Материально-ответственное (ые) лицо (лица): 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395" w:id="380"/>
      <w:r>
        <w:rPr>
          <w:rFonts w:ascii="Times New Roman"/>
          <w:b w:val="false"/>
          <w:i w:val="false"/>
          <w:color w:val="000000"/>
          <w:sz w:val="28"/>
        </w:rPr>
        <w:t>
      Указанные в настоящей инвентаризационной описи данные и подсчеты проверил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bookmarkStart w:name="z39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 _____</w:t>
      </w:r>
    </w:p>
    <w:bookmarkEnd w:id="3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bookmarkStart w:name="z398" w:id="38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</w:t>
      </w:r>
    </w:p>
    <w:bookmarkEnd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государственное учреждение код</w:t>
      </w:r>
    </w:p>
    <w:bookmarkStart w:name="z39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подразделению _____________________</w:t>
      </w:r>
    </w:p>
    <w:bookmarkEnd w:id="383"/>
    <w:p>
      <w:pPr>
        <w:spacing w:after="0"/>
        <w:ind w:left="0"/>
        <w:jc w:val="both"/>
      </w:pPr>
      <w:bookmarkStart w:name="z400" w:id="384"/>
      <w:r>
        <w:rPr>
          <w:rFonts w:ascii="Times New Roman"/>
          <w:b w:val="false"/>
          <w:i w:val="false"/>
          <w:color w:val="000000"/>
          <w:sz w:val="28"/>
        </w:rPr>
        <w:t>
      По материально-ответственному (ым) лицу (лицам):</w:t>
      </w:r>
    </w:p>
    <w:bookmarkEnd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</w:t>
      </w:r>
    </w:p>
    <w:bookmarkStart w:name="z401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Инвентаризационная опись (сличительная ведомость) № ___ Животных, относящихся к прочим материалам</w:t>
      </w:r>
    </w:p>
    <w:bookmarkEnd w:id="385"/>
    <w:bookmarkStart w:name="z402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</w:t>
      </w:r>
    </w:p>
    <w:bookmarkEnd w:id="386"/>
    <w:bookmarkStart w:name="z403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</w:p>
    <w:bookmarkEnd w:id="387"/>
    <w:p>
      <w:pPr>
        <w:spacing w:after="0"/>
        <w:ind w:left="0"/>
        <w:jc w:val="both"/>
      </w:pPr>
      <w:bookmarkStart w:name="z404" w:id="388"/>
      <w:r>
        <w:rPr>
          <w:rFonts w:ascii="Times New Roman"/>
          <w:b w:val="false"/>
          <w:i w:val="false"/>
          <w:color w:val="000000"/>
          <w:sz w:val="28"/>
        </w:rPr>
        <w:t>
      Я (мы), ______________________________________________________________</w:t>
      </w:r>
    </w:p>
    <w:bookmarkEnd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bookmarkStart w:name="z40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(даем) настоящую расписку в том, что к началу проведения инвентаризации все расходные и приходные документы на материальные ценности сданы в бухгалтерскую службу и все материальные ценности, поступившие на мою (нашу) ответственность, оприходованы, а выбывшие списаны в расход. </w:t>
      </w:r>
    </w:p>
    <w:bookmarkEnd w:id="389"/>
    <w:bookmarkStart w:name="z40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Последние документы: по приходу № _________________________</w:t>
      </w:r>
    </w:p>
    <w:bookmarkEnd w:id="390"/>
    <w:bookmarkStart w:name="z40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расходу № _________________________</w:t>
      </w:r>
    </w:p>
    <w:bookmarkEnd w:id="391"/>
    <w:p>
      <w:pPr>
        <w:spacing w:after="0"/>
        <w:ind w:left="0"/>
        <w:jc w:val="both"/>
      </w:pPr>
      <w:bookmarkStart w:name="z408" w:id="392"/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</w:t>
      </w:r>
    </w:p>
    <w:bookmarkEnd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bookmarkStart w:name="z40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_____________ _____</w:t>
      </w:r>
    </w:p>
    <w:bookmarkEnd w:id="393"/>
    <w:bookmarkStart w:name="z41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 произведено снятие фактических остатков ценностей, числящихся на балансовом счете № ___ по состоянию на "___" ___________ ____</w:t>
      </w:r>
    </w:p>
    <w:bookmarkEnd w:id="394"/>
    <w:bookmarkStart w:name="z41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_______________ _____</w:t>
      </w:r>
    </w:p>
    <w:bookmarkEnd w:id="395"/>
    <w:bookmarkStart w:name="z41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окончена "___" ______________ ______</w:t>
      </w:r>
    </w:p>
    <w:bookmarkEnd w:id="396"/>
    <w:bookmarkStart w:name="z41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животного (бирка, тавро, ушной номер)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животного (пол для учитываемых групповым порядком)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приметы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 (для молодняка месяц рождения)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14" w:id="398"/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единиц, фактически __________________________________</w:t>
      </w:r>
    </w:p>
    <w:bookmarkEnd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</w:t>
      </w:r>
    </w:p>
    <w:p>
      <w:pPr>
        <w:spacing w:after="0"/>
        <w:ind w:left="0"/>
        <w:jc w:val="both"/>
      </w:pPr>
      <w:bookmarkStart w:name="z415" w:id="399"/>
      <w:r>
        <w:rPr>
          <w:rFonts w:ascii="Times New Roman"/>
          <w:b w:val="false"/>
          <w:i w:val="false"/>
          <w:color w:val="000000"/>
          <w:sz w:val="28"/>
        </w:rPr>
        <w:t>
      Итого фактически по описи, тенге _______________________________________</w:t>
      </w:r>
    </w:p>
    <w:bookmarkEnd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</w:t>
      </w:r>
    </w:p>
    <w:p>
      <w:pPr>
        <w:spacing w:after="0"/>
        <w:ind w:left="0"/>
        <w:jc w:val="both"/>
      </w:pPr>
      <w:bookmarkStart w:name="z416" w:id="400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________________________________________________</w:t>
      </w:r>
    </w:p>
    <w:bookmarkEnd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417" w:id="401"/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______________________________________________________</w:t>
      </w:r>
    </w:p>
    <w:bookmarkEnd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418" w:id="40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419" w:id="403"/>
      <w:r>
        <w:rPr>
          <w:rFonts w:ascii="Times New Roman"/>
          <w:b w:val="false"/>
          <w:i w:val="false"/>
          <w:color w:val="000000"/>
          <w:sz w:val="28"/>
        </w:rPr>
        <w:t>
      _______________ _______ ______________________________________________</w:t>
      </w:r>
    </w:p>
    <w:bookmarkEnd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      (фамилия, имя, отчество (при его наличии)</w:t>
      </w:r>
    </w:p>
    <w:bookmarkStart w:name="z42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ценности, перечисленные в настоящей инвентаризационной описи с № ___ по № ___, комиссией проверены в натуре в моем (нашем) присутствии и внесены в опись, в связи с чем претензий к инвентаризационной комиссии не имею (не имеем). Ценности, перечисленные в описи, находятся на моем (нашем) ответственном хранении.</w:t>
      </w:r>
    </w:p>
    <w:bookmarkEnd w:id="404"/>
    <w:p>
      <w:pPr>
        <w:spacing w:after="0"/>
        <w:ind w:left="0"/>
        <w:jc w:val="both"/>
      </w:pPr>
      <w:bookmarkStart w:name="z421" w:id="405"/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Материально-ответственное (ые) лицо (лица): </w:t>
      </w:r>
    </w:p>
    <w:bookmarkEnd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422" w:id="406"/>
      <w:r>
        <w:rPr>
          <w:rFonts w:ascii="Times New Roman"/>
          <w:b w:val="false"/>
          <w:i w:val="false"/>
          <w:color w:val="000000"/>
          <w:sz w:val="28"/>
        </w:rPr>
        <w:t>
      Указанные в настоящей инвентаризационной описи данные и подсчеты проверил</w:t>
      </w:r>
    </w:p>
    <w:bookmarkEnd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bookmarkStart w:name="z42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 _____</w:t>
      </w:r>
    </w:p>
    <w:bookmarkEnd w:id="4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bookmarkStart w:name="z425" w:id="40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</w:t>
      </w:r>
    </w:p>
    <w:bookmarkEnd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государственное учреждение код</w:t>
      </w:r>
    </w:p>
    <w:bookmarkStart w:name="z42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подразделению _____________________</w:t>
      </w:r>
    </w:p>
    <w:bookmarkEnd w:id="409"/>
    <w:p>
      <w:pPr>
        <w:spacing w:after="0"/>
        <w:ind w:left="0"/>
        <w:jc w:val="both"/>
      </w:pPr>
      <w:bookmarkStart w:name="z427" w:id="410"/>
      <w:r>
        <w:rPr>
          <w:rFonts w:ascii="Times New Roman"/>
          <w:b w:val="false"/>
          <w:i w:val="false"/>
          <w:color w:val="000000"/>
          <w:sz w:val="28"/>
        </w:rPr>
        <w:t>
      По материально-ответственному (ым) лицу (лицам):</w:t>
      </w:r>
    </w:p>
    <w:bookmarkEnd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</w:t>
      </w:r>
    </w:p>
    <w:bookmarkStart w:name="z428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Инвентаризационная опись (сличительная ведомость) № ___ растений, относящихся к прочим основным средствам</w:t>
      </w:r>
    </w:p>
    <w:bookmarkEnd w:id="411"/>
    <w:bookmarkStart w:name="z429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</w:t>
      </w:r>
    </w:p>
    <w:bookmarkEnd w:id="412"/>
    <w:bookmarkStart w:name="z430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</w:p>
    <w:bookmarkEnd w:id="413"/>
    <w:p>
      <w:pPr>
        <w:spacing w:after="0"/>
        <w:ind w:left="0"/>
        <w:jc w:val="both"/>
      </w:pPr>
      <w:bookmarkStart w:name="z431" w:id="414"/>
      <w:r>
        <w:rPr>
          <w:rFonts w:ascii="Times New Roman"/>
          <w:b w:val="false"/>
          <w:i w:val="false"/>
          <w:color w:val="000000"/>
          <w:sz w:val="28"/>
        </w:rPr>
        <w:t>
      Я (мы), _______________________________________________________________</w:t>
      </w:r>
    </w:p>
    <w:bookmarkEnd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bookmarkStart w:name="z43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(даем) настоящую расписку в том, что к началу проведения инвентаризации все расходные и приходные документы на материальные ценности сданы в бухгалтерскую службу и все материальные ценности, поступившие на мою (нашу) ответственность, оприходованы, а выбывшие списаны в расход.</w:t>
      </w:r>
    </w:p>
    <w:bookmarkEnd w:id="415"/>
    <w:bookmarkStart w:name="z43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Последние документы: по приходу № _________________________</w:t>
      </w:r>
    </w:p>
    <w:bookmarkEnd w:id="416"/>
    <w:bookmarkStart w:name="z43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расходу № _________________________</w:t>
      </w:r>
    </w:p>
    <w:bookmarkEnd w:id="417"/>
    <w:p>
      <w:pPr>
        <w:spacing w:after="0"/>
        <w:ind w:left="0"/>
        <w:jc w:val="both"/>
      </w:pPr>
      <w:bookmarkStart w:name="z435" w:id="418"/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</w:t>
      </w:r>
    </w:p>
    <w:bookmarkEnd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bookmarkStart w:name="z43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____________ ______</w:t>
      </w:r>
    </w:p>
    <w:bookmarkEnd w:id="419"/>
    <w:bookmarkStart w:name="z43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 произведено снятие фактических остатков ценностей, числящихся на балансовом счете № ___ по состоянию на "___" ___________ ______</w:t>
      </w:r>
    </w:p>
    <w:bookmarkEnd w:id="420"/>
    <w:bookmarkStart w:name="z43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______________ _________</w:t>
      </w:r>
    </w:p>
    <w:bookmarkEnd w:id="421"/>
    <w:bookmarkStart w:name="z43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окончена "___" ______________ _______</w:t>
      </w:r>
    </w:p>
    <w:bookmarkEnd w:id="422"/>
    <w:p>
      <w:pPr>
        <w:spacing w:after="0"/>
        <w:ind w:left="0"/>
        <w:jc w:val="both"/>
      </w:pPr>
      <w:bookmarkStart w:name="z440" w:id="423"/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 каждый тип, вид растений заполняют отдельный раздел)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биологических активов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посадки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Сорт, категория, возраст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41" w:id="424"/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единиц, фактически ______________________________________</w:t>
      </w:r>
    </w:p>
    <w:bookmarkEnd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</w:t>
      </w:r>
    </w:p>
    <w:p>
      <w:pPr>
        <w:spacing w:after="0"/>
        <w:ind w:left="0"/>
        <w:jc w:val="both"/>
      </w:pPr>
      <w:bookmarkStart w:name="z442" w:id="425"/>
      <w:r>
        <w:rPr>
          <w:rFonts w:ascii="Times New Roman"/>
          <w:b w:val="false"/>
          <w:i w:val="false"/>
          <w:color w:val="000000"/>
          <w:sz w:val="28"/>
        </w:rPr>
        <w:t>
      Итого фактически по описи, тенге __________________________________________</w:t>
      </w:r>
    </w:p>
    <w:bookmarkEnd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</w:t>
      </w:r>
    </w:p>
    <w:p>
      <w:pPr>
        <w:spacing w:after="0"/>
        <w:ind w:left="0"/>
        <w:jc w:val="both"/>
      </w:pPr>
      <w:bookmarkStart w:name="z443" w:id="426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__________________________________________________</w:t>
      </w:r>
    </w:p>
    <w:bookmarkEnd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444" w:id="427"/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________________________________________________________</w:t>
      </w:r>
    </w:p>
    <w:bookmarkEnd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bookmarkStart w:name="z44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ценности, перечисленные в настоящей инвентаризационной описи с № ___ по № ___, комиссией проверены в натуре в моем (нашем) присутствии и внесены в опись, в связи с чем претензий к инвентаризационной комиссии не имею (не имеем). Ценности, перечисленные в описи, находятся на моем (нашем) ответственном хранении.</w:t>
      </w:r>
    </w:p>
    <w:bookmarkEnd w:id="428"/>
    <w:p>
      <w:pPr>
        <w:spacing w:after="0"/>
        <w:ind w:left="0"/>
        <w:jc w:val="both"/>
      </w:pPr>
      <w:bookmarkStart w:name="z446" w:id="429"/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Материально-ответственное (ые) лицо (лица): 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447" w:id="430"/>
      <w:r>
        <w:rPr>
          <w:rFonts w:ascii="Times New Roman"/>
          <w:b w:val="false"/>
          <w:i w:val="false"/>
          <w:color w:val="000000"/>
          <w:sz w:val="28"/>
        </w:rPr>
        <w:t>
      Указанные в настоящей инвентаризационной описи данные и подсчеты  проверил</w:t>
      </w:r>
    </w:p>
    <w:bookmarkEnd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bookmarkStart w:name="z44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 _____</w:t>
      </w:r>
    </w:p>
    <w:bookmarkEnd w:id="4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bookmarkStart w:name="z450" w:id="43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государственное учреждение код</w:t>
      </w:r>
    </w:p>
    <w:bookmarkStart w:name="z45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подразделению _____________________</w:t>
      </w:r>
    </w:p>
    <w:bookmarkEnd w:id="433"/>
    <w:p>
      <w:pPr>
        <w:spacing w:after="0"/>
        <w:ind w:left="0"/>
        <w:jc w:val="both"/>
      </w:pPr>
      <w:bookmarkStart w:name="z452" w:id="434"/>
      <w:r>
        <w:rPr>
          <w:rFonts w:ascii="Times New Roman"/>
          <w:b w:val="false"/>
          <w:i w:val="false"/>
          <w:color w:val="000000"/>
          <w:sz w:val="28"/>
        </w:rPr>
        <w:t>
      По материально-ответственному (ым) лицу (лицам):</w:t>
      </w:r>
    </w:p>
    <w:bookmarkEnd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</w:t>
      </w:r>
    </w:p>
    <w:bookmarkStart w:name="z453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Инвентаризационная опись (сличительная ведомость) № ___ растений, относящихся к биологическим активам</w:t>
      </w:r>
    </w:p>
    <w:bookmarkEnd w:id="435"/>
    <w:bookmarkStart w:name="z454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</w:t>
      </w:r>
    </w:p>
    <w:bookmarkEnd w:id="436"/>
    <w:bookmarkStart w:name="z455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</w:p>
    <w:bookmarkEnd w:id="437"/>
    <w:p>
      <w:pPr>
        <w:spacing w:after="0"/>
        <w:ind w:left="0"/>
        <w:jc w:val="both"/>
      </w:pPr>
      <w:bookmarkStart w:name="z456" w:id="438"/>
      <w:r>
        <w:rPr>
          <w:rFonts w:ascii="Times New Roman"/>
          <w:b w:val="false"/>
          <w:i w:val="false"/>
          <w:color w:val="000000"/>
          <w:sz w:val="28"/>
        </w:rPr>
        <w:t>
      Я (мы), ___________________________________________________________________</w:t>
      </w:r>
    </w:p>
    <w:bookmarkEnd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bookmarkStart w:name="z45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(даем) настоящую расписку в том, что к началу проведения инвентаризации все расходные и приходные документы на материальные ценности сданы в бухгалтерскую службу и все материальные ценности, поступившие на мою (нашу) ответственность, оприходованы, а выбывшие списаны в расход.</w:t>
      </w:r>
    </w:p>
    <w:bookmarkEnd w:id="439"/>
    <w:bookmarkStart w:name="z45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Последние документы: по приходу № _________________________</w:t>
      </w:r>
    </w:p>
    <w:bookmarkEnd w:id="440"/>
    <w:bookmarkStart w:name="z45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расходу № _________________________</w:t>
      </w:r>
    </w:p>
    <w:bookmarkEnd w:id="441"/>
    <w:p>
      <w:pPr>
        <w:spacing w:after="0"/>
        <w:ind w:left="0"/>
        <w:jc w:val="both"/>
      </w:pPr>
      <w:bookmarkStart w:name="z460" w:id="442"/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</w:t>
      </w:r>
    </w:p>
    <w:bookmarkEnd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bookmarkStart w:name="z46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____________ ______ № ____ произведено снятие фактических остатков ценностей, числящихся на балансовом счете № ___ по состоянию на "___" ___________ ______</w:t>
      </w:r>
    </w:p>
    <w:bookmarkEnd w:id="443"/>
    <w:bookmarkStart w:name="z46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Инвентаризация: начата "___" ______________ _________ </w:t>
      </w:r>
    </w:p>
    <w:bookmarkEnd w:id="444"/>
    <w:bookmarkStart w:name="z46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окончена "___" ______________ _______</w:t>
      </w:r>
    </w:p>
    <w:bookmarkEnd w:id="445"/>
    <w:bookmarkStart w:name="z46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инвентаризации установлено следующее:  </w:t>
      </w:r>
    </w:p>
    <w:bookmarkEnd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 каждый тип, вид растений заполняют отдельный раздел)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биологических активов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посадки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Сорт, категория, возраст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65" w:id="447"/>
      <w:r>
        <w:rPr>
          <w:rFonts w:ascii="Times New Roman"/>
          <w:b w:val="false"/>
          <w:i w:val="false"/>
          <w:color w:val="000000"/>
          <w:sz w:val="28"/>
        </w:rPr>
        <w:t xml:space="preserve">
      Общее количество единиц, фактически </w:t>
      </w:r>
    </w:p>
    <w:bookmarkEnd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прописью</w:t>
      </w:r>
    </w:p>
    <w:p>
      <w:pPr>
        <w:spacing w:after="0"/>
        <w:ind w:left="0"/>
        <w:jc w:val="both"/>
      </w:pPr>
      <w:bookmarkStart w:name="z466" w:id="448"/>
      <w:r>
        <w:rPr>
          <w:rFonts w:ascii="Times New Roman"/>
          <w:b w:val="false"/>
          <w:i w:val="false"/>
          <w:color w:val="000000"/>
          <w:sz w:val="28"/>
        </w:rPr>
        <w:t>
      Итого фактически по описи, тенге _________________________________________</w:t>
      </w:r>
    </w:p>
    <w:bookmarkEnd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прописью</w:t>
      </w:r>
    </w:p>
    <w:p>
      <w:pPr>
        <w:spacing w:after="0"/>
        <w:ind w:left="0"/>
        <w:jc w:val="both"/>
      </w:pPr>
      <w:bookmarkStart w:name="z467" w:id="449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_________________________________________________</w:t>
      </w:r>
    </w:p>
    <w:bookmarkEnd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468" w:id="450"/>
      <w:r>
        <w:rPr>
          <w:rFonts w:ascii="Times New Roman"/>
          <w:b w:val="false"/>
          <w:i w:val="false"/>
          <w:color w:val="000000"/>
          <w:sz w:val="28"/>
        </w:rPr>
        <w:t>
      Члены комиссии:  _______________________________________________________</w:t>
      </w:r>
    </w:p>
    <w:bookmarkEnd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bookmarkStart w:name="z46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ценности, перечисленные в настоящей инвентаризационной описи с № ___ по № ___, комиссией проверены в натуре в моем (нашем) присутствии и внесены в опись, в связи с чем претензий к инвентаризационной комиссии не имею (не имеем). Ценности, перечисленные в описи, находятся на моем (нашем) ответственном хранении.</w:t>
      </w:r>
    </w:p>
    <w:bookmarkEnd w:id="451"/>
    <w:p>
      <w:pPr>
        <w:spacing w:after="0"/>
        <w:ind w:left="0"/>
        <w:jc w:val="both"/>
      </w:pPr>
      <w:bookmarkStart w:name="z470" w:id="452"/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</w:t>
      </w:r>
    </w:p>
    <w:bookmarkEnd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471" w:id="453"/>
      <w:r>
        <w:rPr>
          <w:rFonts w:ascii="Times New Roman"/>
          <w:b w:val="false"/>
          <w:i w:val="false"/>
          <w:color w:val="000000"/>
          <w:sz w:val="28"/>
        </w:rPr>
        <w:t>
      Указанные в настоящей инвентаризационной описи данные и подсчеты  проверил</w:t>
      </w:r>
    </w:p>
    <w:bookmarkEnd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bookmarkStart w:name="z47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 _____</w:t>
      </w:r>
    </w:p>
    <w:bookmarkEnd w:id="4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bookmarkStart w:name="z474" w:id="45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</w:t>
      </w:r>
    </w:p>
    <w:bookmarkEnd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государственное учреждение код</w:t>
      </w:r>
    </w:p>
    <w:bookmarkStart w:name="z475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 _____ инвентаризации незавершенного строительства по состоянию на "____" _____________ _____</w:t>
      </w:r>
    </w:p>
    <w:bookmarkEnd w:id="456"/>
    <w:bookmarkStart w:name="z47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"____" __________ ______ № ____ произведено снятие фактических остатков ценностей, числящихся на балансовом счете № ___ по состоянию на "___" ___________ _____</w:t>
      </w:r>
    </w:p>
    <w:bookmarkEnd w:id="457"/>
    <w:bookmarkStart w:name="z47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_____________ _____</w:t>
      </w:r>
    </w:p>
    <w:bookmarkEnd w:id="458"/>
    <w:bookmarkStart w:name="z47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окончена "___" _____________ _____</w:t>
      </w:r>
    </w:p>
    <w:bookmarkEnd w:id="459"/>
    <w:bookmarkStart w:name="z47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незавершенного строительства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начала работы по строительству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Количественные измерители (площадь в гектар, квадратный метр число деталей)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готовности (для незавершенного строительства); объем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незавершенного строительства)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both"/>
      </w:pPr>
      <w:bookmarkStart w:name="z480" w:id="461"/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единиц фактически ______________________________________</w:t>
      </w:r>
    </w:p>
    <w:bookmarkEnd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</w:t>
      </w:r>
    </w:p>
    <w:p>
      <w:pPr>
        <w:spacing w:after="0"/>
        <w:ind w:left="0"/>
        <w:jc w:val="both"/>
      </w:pPr>
      <w:bookmarkStart w:name="z481" w:id="462"/>
      <w:r>
        <w:rPr>
          <w:rFonts w:ascii="Times New Roman"/>
          <w:b w:val="false"/>
          <w:i w:val="false"/>
          <w:color w:val="000000"/>
          <w:sz w:val="28"/>
        </w:rPr>
        <w:t>
      Итого фактически по описи, тенге _________________________________________</w:t>
      </w:r>
    </w:p>
    <w:bookmarkEnd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</w:t>
      </w:r>
    </w:p>
    <w:p>
      <w:pPr>
        <w:spacing w:after="0"/>
        <w:ind w:left="0"/>
        <w:jc w:val="both"/>
      </w:pPr>
      <w:bookmarkStart w:name="z482" w:id="463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_________________________________________________</w:t>
      </w:r>
    </w:p>
    <w:bookmarkEnd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483" w:id="464"/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________________________________________________________</w:t>
      </w:r>
    </w:p>
    <w:bookmarkEnd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bookmarkStart w:name="z485" w:id="46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</w:t>
      </w:r>
    </w:p>
    <w:bookmarkEnd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государственное учреждение код</w:t>
      </w:r>
    </w:p>
    <w:bookmarkStart w:name="z486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 _____ инвентаризации незаконченных капитальных ремонтов "___" _______________ _____</w:t>
      </w:r>
    </w:p>
    <w:bookmarkEnd w:id="466"/>
    <w:bookmarkStart w:name="z48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_____________ _____ № ____ произведена инвентаризация незаконченных капитальных ремонтов активов по состоянию на "___" ____________ _______</w:t>
      </w:r>
    </w:p>
    <w:bookmarkEnd w:id="467"/>
    <w:bookmarkStart w:name="z48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_____________ ___________</w:t>
      </w:r>
    </w:p>
    <w:bookmarkEnd w:id="468"/>
    <w:bookmarkStart w:name="z48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окончена "___" ____________ ______</w:t>
      </w:r>
    </w:p>
    <w:bookmarkEnd w:id="469"/>
    <w:bookmarkStart w:name="z49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ремонтируемого объекта и вид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капитального ремонта по смете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технической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выполненного капитального ремонта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(код)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перерасход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92" w:id="472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___________________________________________________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493" w:id="473"/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________________________________________________________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bookmarkStart w:name="z495" w:id="47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</w:t>
      </w:r>
    </w:p>
    <w:bookmarkEnd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государственное учреждение код</w:t>
      </w:r>
    </w:p>
    <w:bookmarkStart w:name="z496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 _____ инвентаризации незаконченных научно-исследовательских и конструкторских работ "___" ______________ _____</w:t>
      </w:r>
    </w:p>
    <w:bookmarkEnd w:id="475"/>
    <w:bookmarkStart w:name="z49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"__" ____________ _____ № ____ произведена инвентаризация незаконченных научно-исследовательских и конструкторских работ по состоянию на "___" _____________ _____</w:t>
      </w:r>
    </w:p>
    <w:bookmarkEnd w:id="476"/>
    <w:bookmarkStart w:name="z49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Инвентаризация: начата "___" _____________ _____  </w:t>
      </w:r>
    </w:p>
    <w:bookmarkEnd w:id="477"/>
    <w:bookmarkStart w:name="z49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окончена "___" ______________ _____</w:t>
      </w:r>
    </w:p>
    <w:bookmarkEnd w:id="478"/>
    <w:bookmarkStart w:name="z50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 (договоров)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заказа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 стоимость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перерасход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01" w:id="480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__________________________________________________</w:t>
      </w:r>
    </w:p>
    <w:bookmarkEnd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502" w:id="481"/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________________________________________________________</w:t>
      </w:r>
    </w:p>
    <w:bookmarkEnd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503" w:id="48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504" w:id="48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bookmarkStart w:name="z506" w:id="48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государственное учреждение код</w:t>
      </w:r>
    </w:p>
    <w:bookmarkStart w:name="z50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 ____________________________</w:t>
      </w:r>
    </w:p>
    <w:bookmarkEnd w:id="485"/>
    <w:bookmarkStart w:name="z508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Инвентаризационная опись (сличительная ведомость) № ___ инвентаризации драгоценных металлов и изделий из них</w:t>
      </w:r>
    </w:p>
    <w:bookmarkEnd w:id="486"/>
    <w:bookmarkStart w:name="z509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</w:p>
    <w:bookmarkEnd w:id="487"/>
    <w:bookmarkStart w:name="z51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началу проведения инвентаризации все расходные и приходные документы на драгоценные металлы и изделия из них сданы в бухгалтерскую службу и все драгоценные металлы и изделия из них, поступившие на мою ответственность, оприходованы, а выбывшие списаны в расход.</w:t>
      </w:r>
    </w:p>
    <w:bookmarkEnd w:id="488"/>
    <w:bookmarkStart w:name="z51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</w:t>
      </w:r>
    </w:p>
    <w:bookmarkEnd w:id="489"/>
    <w:p>
      <w:pPr>
        <w:spacing w:after="0"/>
        <w:ind w:left="0"/>
        <w:jc w:val="both"/>
      </w:pPr>
      <w:bookmarkStart w:name="z512" w:id="49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bookmarkStart w:name="z51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"__" ____________ _____ № ____ проведена инвентаризация драгоценных металлов и изделий из них по состоянию на "__" __________ __</w:t>
      </w:r>
    </w:p>
    <w:bookmarkEnd w:id="491"/>
    <w:bookmarkStart w:name="z51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 металлы и изделия из них наименование, номенклатурный номер (код)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Размер, номер, диаметр сечения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или процент содержания драгоценных металлов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лигатурная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лигатурная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лигатурная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лигатурная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15" w:id="493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___________________________________________________</w:t>
      </w:r>
    </w:p>
    <w:bookmarkEnd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516" w:id="494"/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________________________________________________________</w:t>
      </w:r>
    </w:p>
    <w:bookmarkEnd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517" w:id="49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518" w:id="49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bookmarkStart w:name="z51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ценности, перечисленные в настоящей инвентаризационной акте с № ___ по № ___, комиссией проверены в натуре в моем присутствии и внесены в акт, в связи с чем претензий к инвентаризационной комиссии не имею. Ценности, перечисленные в акте, находятся на моем ответственном хранении.</w:t>
      </w:r>
    </w:p>
    <w:bookmarkEnd w:id="497"/>
    <w:p>
      <w:pPr>
        <w:spacing w:after="0"/>
        <w:ind w:left="0"/>
        <w:jc w:val="both"/>
      </w:pPr>
      <w:bookmarkStart w:name="z520" w:id="498"/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</w:t>
      </w:r>
    </w:p>
    <w:bookmarkEnd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521" w:id="499"/>
      <w:r>
        <w:rPr>
          <w:rFonts w:ascii="Times New Roman"/>
          <w:b w:val="false"/>
          <w:i w:val="false"/>
          <w:color w:val="000000"/>
          <w:sz w:val="28"/>
        </w:rPr>
        <w:t>
      Указанные в настоящем акте данные и подсчеты проверил</w:t>
      </w:r>
    </w:p>
    <w:bookmarkEnd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(фамилия, имя, отчество (при его наличии)</w:t>
      </w:r>
    </w:p>
    <w:bookmarkStart w:name="z52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 _____</w:t>
      </w:r>
    </w:p>
    <w:bookmarkEnd w:id="5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bookmarkStart w:name="z524" w:id="50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</w:t>
      </w:r>
    </w:p>
    <w:bookmarkEnd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государственное учреждение код</w:t>
      </w:r>
    </w:p>
    <w:bookmarkStart w:name="z52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 ________________________________________________</w:t>
      </w:r>
    </w:p>
    <w:bookmarkEnd w:id="502"/>
    <w:bookmarkStart w:name="z526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Инвентаризационная опись (сличительная ведомость) инвентаризации драгоценных камней, природных алмазов и изделий из них</w:t>
      </w:r>
    </w:p>
    <w:bookmarkEnd w:id="503"/>
    <w:bookmarkStart w:name="z527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</w:p>
    <w:bookmarkEnd w:id="504"/>
    <w:bookmarkStart w:name="z52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началу проведения инвентаризации все расходные и приходные документы на драгоценные камни, природные алмазы и изделия из них сданы в бухгалтерскую службу и все драгоценные камни, природные алмазы и изделия из них, поступившие на мою ответственность, оприходованы, а выбывшие списаны в расход.</w:t>
      </w:r>
    </w:p>
    <w:bookmarkEnd w:id="505"/>
    <w:bookmarkStart w:name="z52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</w:t>
      </w:r>
    </w:p>
    <w:bookmarkEnd w:id="506"/>
    <w:p>
      <w:pPr>
        <w:spacing w:after="0"/>
        <w:ind w:left="0"/>
        <w:jc w:val="both"/>
      </w:pPr>
      <w:bookmarkStart w:name="z530" w:id="50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bookmarkStart w:name="z53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____________ ____ № ______ проведена инвентаризация драгоценных камней, природных алмазов и изделий из них по состоянию на "___" ___________ ______</w:t>
      </w:r>
    </w:p>
    <w:bookmarkEnd w:id="508"/>
    <w:bookmarkStart w:name="z53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509"/>
    <w:bookmarkStart w:name="z53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в каратах (с точностью до одной сотой)</w:t>
      </w:r>
    </w:p>
    <w:bookmarkEnd w:id="510"/>
    <w:bookmarkStart w:name="z53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в штуках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 камни, природные алмазы и изделия из них, в том числе вставки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изделия, инструмента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Размерность, подгруппа по массе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огранки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карат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(номенклатурный номер)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</w:tc>
      </w:tr>
    </w:tbl>
    <w:bookmarkStart w:name="z53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36" w:id="513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__________________________________________________</w:t>
      </w:r>
    </w:p>
    <w:bookmarkEnd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537" w:id="514"/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_________________________________________________________</w:t>
      </w:r>
    </w:p>
    <w:bookmarkEnd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538" w:id="515"/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</w:t>
      </w:r>
    </w:p>
    <w:bookmarkEnd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539" w:id="516"/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</w:t>
      </w:r>
    </w:p>
    <w:bookmarkEnd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bookmarkStart w:name="z54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ценности, перечисленные в настоящей инвентаризационной акте с № ___ по № ___, комиссией проверены в натуре в моем присутствии и внесены в акт, в связи с чем претензий к инвентаризационной комиссии не имею. Ценности, перечисленные в акте, находятся на моем ответственном хранении.</w:t>
      </w:r>
    </w:p>
    <w:bookmarkEnd w:id="517"/>
    <w:p>
      <w:pPr>
        <w:spacing w:after="0"/>
        <w:ind w:left="0"/>
        <w:jc w:val="both"/>
      </w:pPr>
      <w:bookmarkStart w:name="z541" w:id="518"/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</w:t>
      </w:r>
    </w:p>
    <w:bookmarkEnd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542" w:id="519"/>
      <w:r>
        <w:rPr>
          <w:rFonts w:ascii="Times New Roman"/>
          <w:b w:val="false"/>
          <w:i w:val="false"/>
          <w:color w:val="000000"/>
          <w:sz w:val="28"/>
        </w:rPr>
        <w:t>
      Указанные в настоящем акте данные и подсчеты проверил</w:t>
      </w:r>
    </w:p>
    <w:bookmarkEnd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его наличии)</w:t>
      </w:r>
    </w:p>
    <w:bookmarkStart w:name="z54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 _____</w:t>
      </w:r>
    </w:p>
    <w:bookmarkEnd w:id="5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bookmarkStart w:name="z545" w:id="52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</w:t>
      </w:r>
    </w:p>
    <w:bookmarkEnd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государственное учреждение код</w:t>
      </w:r>
    </w:p>
    <w:bookmarkStart w:name="z54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 ______________________________________________________</w:t>
      </w:r>
    </w:p>
    <w:bookmarkEnd w:id="522"/>
    <w:bookmarkStart w:name="z547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Инвентаризационная опись драгоценных металлов, содержащихся в полуфабрикатах, сборочных единицах и деталях оборудования, приборах и иных изделиях</w:t>
      </w:r>
    </w:p>
    <w:bookmarkEnd w:id="523"/>
    <w:bookmarkStart w:name="z548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</w:p>
    <w:bookmarkEnd w:id="524"/>
    <w:bookmarkStart w:name="z54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началу проведения инвентаризации все расходные и приходные документы на полуфабрикаты, узлы и детали оборудования, приборы, иные изделия, в которых имеются драгоценные металлы, сданы в бухгалтерскую службу и все материальные ценности, поступившие на мою (нашу) ответственность, оприходованы, а выбывшие списаны в расход.</w:t>
      </w:r>
    </w:p>
    <w:bookmarkEnd w:id="525"/>
    <w:p>
      <w:pPr>
        <w:spacing w:after="0"/>
        <w:ind w:left="0"/>
        <w:jc w:val="both"/>
      </w:pPr>
      <w:bookmarkStart w:name="z550" w:id="526"/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Материально-ответственное (ые) лицо (лица): </w:t>
      </w:r>
    </w:p>
    <w:bookmarkEnd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bookmarkStart w:name="z55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"__" ____________ _____ № ____ проведена инвентаризация материальных ценностей, в которых имеются драгоценные металлы, по состоянию на "__" __________ _____</w:t>
      </w:r>
    </w:p>
    <w:bookmarkEnd w:id="527"/>
    <w:bookmarkStart w:name="z55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 (изготовления)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(номенклатурный номер)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драгоценных металлов в объекте, грамм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платиновые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учета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учета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учета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учета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54" w:id="530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__________________________________________________</w:t>
      </w:r>
    </w:p>
    <w:bookmarkEnd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555" w:id="531"/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_________________________________________________________</w:t>
      </w:r>
    </w:p>
    <w:bookmarkEnd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bookmarkStart w:name="z55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ценности, перечисленные в настоящей инвентаризационной описи с № ___ по № ___, комиссией проверены в натуре в моем (нашем) присутствии и внесены в опись, в связи с чем претензий к инвентаризационной комиссии не имею (не имеем). Ценности, перечисленные в описи, находятся на моем (нашем) ответственном хранении.</w:t>
      </w:r>
    </w:p>
    <w:bookmarkEnd w:id="532"/>
    <w:p>
      <w:pPr>
        <w:spacing w:after="0"/>
        <w:ind w:left="0"/>
        <w:jc w:val="both"/>
      </w:pPr>
      <w:bookmarkStart w:name="z557" w:id="533"/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</w:t>
      </w:r>
    </w:p>
    <w:bookmarkEnd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558" w:id="534"/>
      <w:r>
        <w:rPr>
          <w:rFonts w:ascii="Times New Roman"/>
          <w:b w:val="false"/>
          <w:i w:val="false"/>
          <w:color w:val="000000"/>
          <w:sz w:val="28"/>
        </w:rPr>
        <w:t>
      Указанные в настоящей описи данные и подсчеты проверил</w:t>
      </w:r>
    </w:p>
    <w:bookmarkEnd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bookmarkStart w:name="z55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 _____</w:t>
      </w:r>
    </w:p>
    <w:bookmarkEnd w:id="5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bookmarkStart w:name="z561" w:id="53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</w:t>
      </w:r>
    </w:p>
    <w:bookmarkEnd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государственное учреждение код</w:t>
      </w:r>
    </w:p>
    <w:bookmarkStart w:name="z562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 ______ инвентаризации наличия денег</w:t>
      </w:r>
      <w:r>
        <w:br/>
      </w:r>
      <w:r>
        <w:rPr>
          <w:rFonts w:ascii="Times New Roman"/>
          <w:b/>
          <w:i w:val="false"/>
          <w:color w:val="000000"/>
        </w:rPr>
        <w:t>"____" ________________ _______</w:t>
      </w:r>
    </w:p>
    <w:bookmarkEnd w:id="537"/>
    <w:bookmarkStart w:name="z56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находящихся ______________________________________</w:t>
      </w:r>
    </w:p>
    <w:bookmarkEnd w:id="538"/>
    <w:bookmarkStart w:name="z564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</w:p>
    <w:bookmarkEnd w:id="539"/>
    <w:bookmarkStart w:name="z56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началу проведения инвентаризации все расходные и приходные документы на денежные средства сданы в бухгалтерскую службу и все деньги, поступившие на мою ответственность, оприходованы, а выбывшие списаны в расход.</w:t>
      </w:r>
    </w:p>
    <w:bookmarkEnd w:id="540"/>
    <w:p>
      <w:pPr>
        <w:spacing w:after="0"/>
        <w:ind w:left="0"/>
        <w:jc w:val="both"/>
      </w:pPr>
      <w:bookmarkStart w:name="z566" w:id="541"/>
      <w:r>
        <w:rPr>
          <w:rFonts w:ascii="Times New Roman"/>
          <w:b w:val="false"/>
          <w:i w:val="false"/>
          <w:color w:val="000000"/>
          <w:sz w:val="28"/>
        </w:rPr>
        <w:t>
      Материально ответственное (ые) лицо (лица):</w:t>
      </w:r>
    </w:p>
    <w:bookmarkEnd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bookmarkStart w:name="z56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</w:t>
      </w:r>
    </w:p>
    <w:bookmarkEnd w:id="542"/>
    <w:bookmarkStart w:name="z56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_____________ _____ № ______ проведена инвентаризация денег по состоянию на "___" ________ _____</w:t>
      </w:r>
    </w:p>
    <w:bookmarkEnd w:id="543"/>
    <w:bookmarkStart w:name="z56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 _______________________</w:t>
      </w:r>
    </w:p>
    <w:bookmarkEnd w:id="544"/>
    <w:bookmarkStart w:name="z57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наличных денег _________________________________ тенге ________ тиын</w:t>
      </w:r>
    </w:p>
    <w:bookmarkEnd w:id="545"/>
    <w:bookmarkStart w:name="z57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почтовых марок _________________________________ тенге ________ тиын</w:t>
      </w:r>
    </w:p>
    <w:bookmarkEnd w:id="546"/>
    <w:bookmarkStart w:name="z57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 тенге ________ тиын</w:t>
      </w:r>
    </w:p>
    <w:bookmarkEnd w:id="547"/>
    <w:bookmarkStart w:name="z57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 тенге ________ тиын</w:t>
      </w:r>
    </w:p>
    <w:bookmarkEnd w:id="548"/>
    <w:bookmarkStart w:name="z57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фактическое наличие __________________________ тенге ________ тиын</w:t>
      </w:r>
    </w:p>
    <w:bookmarkEnd w:id="549"/>
    <w:p>
      <w:pPr>
        <w:spacing w:after="0"/>
        <w:ind w:left="0"/>
        <w:jc w:val="both"/>
      </w:pPr>
      <w:bookmarkStart w:name="z575" w:id="55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прописью</w:t>
      </w:r>
    </w:p>
    <w:bookmarkStart w:name="z57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учетным данным _____________________ тенге ________ тиын</w:t>
      </w:r>
    </w:p>
    <w:bookmarkEnd w:id="551"/>
    <w:bookmarkStart w:name="z57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инвентаризации: излишек ___________________________________</w:t>
      </w:r>
    </w:p>
    <w:bookmarkEnd w:id="552"/>
    <w:bookmarkStart w:name="z57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недостача ___________________________________________________________</w:t>
      </w:r>
    </w:p>
    <w:bookmarkEnd w:id="553"/>
    <w:bookmarkStart w:name="z57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Последние номера кассовых ордеров:</w:t>
      </w:r>
    </w:p>
    <w:bookmarkEnd w:id="554"/>
    <w:bookmarkStart w:name="z58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Приходного № __________________, расходного № ________________________</w:t>
      </w:r>
    </w:p>
    <w:bookmarkEnd w:id="555"/>
    <w:p>
      <w:pPr>
        <w:spacing w:after="0"/>
        <w:ind w:left="0"/>
        <w:jc w:val="both"/>
      </w:pPr>
      <w:bookmarkStart w:name="z581" w:id="556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комиссии:________________________________________________</w:t>
      </w:r>
    </w:p>
    <w:bookmarkEnd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582" w:id="557"/>
      <w:r>
        <w:rPr>
          <w:rFonts w:ascii="Times New Roman"/>
          <w:b w:val="false"/>
          <w:i w:val="false"/>
          <w:color w:val="000000"/>
          <w:sz w:val="28"/>
        </w:rPr>
        <w:t>
      Члены комиссии:  _____________________________________________________</w:t>
      </w:r>
    </w:p>
    <w:bookmarkEnd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bookmarkStart w:name="z583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деньги, перечисленные в акте, находятся на моем ответственном хранении.</w:t>
      </w:r>
    </w:p>
    <w:bookmarkEnd w:id="558"/>
    <w:p>
      <w:pPr>
        <w:spacing w:after="0"/>
        <w:ind w:left="0"/>
        <w:jc w:val="both"/>
      </w:pPr>
      <w:bookmarkStart w:name="z584" w:id="559"/>
      <w:r>
        <w:rPr>
          <w:rFonts w:ascii="Times New Roman"/>
          <w:b w:val="false"/>
          <w:i w:val="false"/>
          <w:color w:val="000000"/>
          <w:sz w:val="28"/>
        </w:rPr>
        <w:t>
      Материально ответственное (ые) лицо (лица):</w:t>
      </w:r>
    </w:p>
    <w:bookmarkEnd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bookmarkStart w:name="z58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 _______</w:t>
      </w:r>
    </w:p>
    <w:bookmarkEnd w:id="560"/>
    <w:bookmarkStart w:name="z58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</w:t>
      </w:r>
    </w:p>
    <w:bookmarkEnd w:id="561"/>
    <w:p>
      <w:pPr>
        <w:spacing w:after="0"/>
        <w:ind w:left="0"/>
        <w:jc w:val="both"/>
      </w:pPr>
      <w:bookmarkStart w:name="z587" w:id="562"/>
      <w:r>
        <w:rPr>
          <w:rFonts w:ascii="Times New Roman"/>
          <w:b w:val="false"/>
          <w:i w:val="false"/>
          <w:color w:val="000000"/>
          <w:sz w:val="28"/>
        </w:rPr>
        <w:t>
      Объяснение причин излишков или недостач</w:t>
      </w:r>
    </w:p>
    <w:bookmarkEnd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58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 ответственное (ые) лицо (лица):</w:t>
      </w:r>
    </w:p>
    <w:bookmarkEnd w:id="563"/>
    <w:p>
      <w:pPr>
        <w:spacing w:after="0"/>
        <w:ind w:left="0"/>
        <w:jc w:val="both"/>
      </w:pPr>
      <w:bookmarkStart w:name="z589" w:id="564"/>
      <w:r>
        <w:rPr>
          <w:rFonts w:ascii="Times New Roman"/>
          <w:b w:val="false"/>
          <w:i w:val="false"/>
          <w:color w:val="000000"/>
          <w:sz w:val="28"/>
        </w:rPr>
        <w:t>
      ______________ ______________ _______________________________________</w:t>
      </w:r>
    </w:p>
    <w:bookmarkEnd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      (фамилия, имя, отчество (при его наличии)</w:t>
      </w:r>
    </w:p>
    <w:bookmarkStart w:name="z59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руководителя государственного учреждения или уполномоченного им лица, а в государственных учреждениях, в которых введена должность руководителя аппарата – руководителя аппарата</w:t>
      </w:r>
    </w:p>
    <w:bookmarkEnd w:id="565"/>
    <w:p>
      <w:pPr>
        <w:spacing w:after="0"/>
        <w:ind w:left="0"/>
        <w:jc w:val="both"/>
      </w:pPr>
      <w:bookmarkStart w:name="z591" w:id="56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(фамилия, имя, отчество (при его наличии)</w:t>
      </w:r>
    </w:p>
    <w:bookmarkStart w:name="z59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 _______</w:t>
      </w:r>
    </w:p>
    <w:bookmarkEnd w:id="567"/>
    <w:p>
      <w:pPr>
        <w:spacing w:after="0"/>
        <w:ind w:left="0"/>
        <w:jc w:val="both"/>
      </w:pPr>
      <w:bookmarkStart w:name="z593" w:id="568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_______________________________________________</w:t>
      </w:r>
    </w:p>
    <w:bookmarkEnd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594" w:id="569"/>
      <w:r>
        <w:rPr>
          <w:rFonts w:ascii="Times New Roman"/>
          <w:b w:val="false"/>
          <w:i w:val="false"/>
          <w:color w:val="000000"/>
          <w:sz w:val="28"/>
        </w:rPr>
        <w:t>
      Члены комиссии:  ____________________________ __________________________</w:t>
      </w:r>
    </w:p>
    <w:bookmarkEnd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595" w:id="570"/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__________________________________________</w:t>
      </w:r>
    </w:p>
    <w:bookmarkEnd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bookmarkStart w:name="z59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деньги, перечисленные в акте, находятся на моем ответственном хранении</w:t>
      </w:r>
    </w:p>
    <w:bookmarkEnd w:id="571"/>
    <w:p>
      <w:pPr>
        <w:spacing w:after="0"/>
        <w:ind w:left="0"/>
        <w:jc w:val="both"/>
      </w:pPr>
      <w:bookmarkStart w:name="z597" w:id="572"/>
      <w:r>
        <w:rPr>
          <w:rFonts w:ascii="Times New Roman"/>
          <w:b w:val="false"/>
          <w:i w:val="false"/>
          <w:color w:val="000000"/>
          <w:sz w:val="28"/>
        </w:rPr>
        <w:t>
      Материально ответственное (ые) лицо (лица):</w:t>
      </w:r>
    </w:p>
    <w:bookmarkEnd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bookmarkStart w:name="z59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 _______</w:t>
      </w:r>
    </w:p>
    <w:bookmarkEnd w:id="5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bookmarkStart w:name="z600" w:id="57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___________________________________________________________</w:t>
      </w:r>
    </w:p>
    <w:bookmarkEnd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государственное учреждение код</w:t>
      </w:r>
    </w:p>
    <w:bookmarkStart w:name="z601" w:id="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Инвентаризационная опись (сличительная ведомость) № _____ ценностей и бланков документов строгой отчетности "___" _________________ ______</w:t>
      </w:r>
    </w:p>
    <w:bookmarkEnd w:id="575"/>
    <w:bookmarkStart w:name="z602" w:id="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</w:p>
    <w:bookmarkEnd w:id="576"/>
    <w:bookmarkStart w:name="z60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началу проведения инвентаризации все расходные и приходные документы на ценности сданы в бухгалтерскую службу и все ценности и бланки документов строгой отчетности, поступившие на мою (нашу) ответственность, оприходованы, а выбывшие списаны в расход.</w:t>
      </w:r>
    </w:p>
    <w:bookmarkEnd w:id="577"/>
    <w:bookmarkStart w:name="z60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 ответственное (ые) лицо (лица):</w:t>
      </w:r>
    </w:p>
    <w:bookmarkEnd w:id="578"/>
    <w:p>
      <w:pPr>
        <w:spacing w:after="0"/>
        <w:ind w:left="0"/>
        <w:jc w:val="both"/>
      </w:pPr>
      <w:bookmarkStart w:name="z605" w:id="57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(подпись) (фамилия, имя, отчество (при его наличии)</w:t>
      </w:r>
    </w:p>
    <w:bookmarkStart w:name="z60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приказа (распоряжения) от "____" ______ ______  </w:t>
      </w:r>
    </w:p>
    <w:bookmarkEnd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 проведено снятие фактических остатков и бланков документов строгой отчетности, числящихся на балансовом (забалансовом) счете № _____ по состоянию на "___" _____________ ____</w:t>
      </w:r>
    </w:p>
    <w:bookmarkStart w:name="z60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"____" ________________ ______</w:t>
      </w:r>
    </w:p>
    <w:bookmarkEnd w:id="581"/>
    <w:bookmarkStart w:name="z60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окончена "____" _______________ ______</w:t>
      </w:r>
    </w:p>
    <w:bookmarkEnd w:id="582"/>
    <w:bookmarkStart w:name="z60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5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записи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ценностей и бланков документов строгой отчетности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формы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купюра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bookmarkStart w:name="z61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купюра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11" w:id="585"/>
      <w:r>
        <w:rPr>
          <w:rFonts w:ascii="Times New Roman"/>
          <w:b w:val="false"/>
          <w:i w:val="false"/>
          <w:color w:val="000000"/>
          <w:sz w:val="28"/>
        </w:rPr>
        <w:t>
      Итого по описи: порядковых номеров _______________________________________</w:t>
      </w:r>
    </w:p>
    <w:bookmarkEnd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прописью общее количество</w:t>
      </w:r>
    </w:p>
    <w:p>
      <w:pPr>
        <w:spacing w:after="0"/>
        <w:ind w:left="0"/>
        <w:jc w:val="both"/>
      </w:pPr>
      <w:bookmarkStart w:name="z612" w:id="58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_________________________________________________________________________,</w:t>
      </w:r>
    </w:p>
    <w:bookmarkEnd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фактически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фактически на сумму __________________________тенге________ 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прописью</w:t>
      </w:r>
    </w:p>
    <w:p>
      <w:pPr>
        <w:spacing w:after="0"/>
        <w:ind w:left="0"/>
        <w:jc w:val="both"/>
      </w:pPr>
      <w:bookmarkStart w:name="z613" w:id="587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____________________________________________________</w:t>
      </w:r>
    </w:p>
    <w:bookmarkEnd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614" w:id="588"/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bookmarkStart w:name="z61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ценности, перечисленные в настоящей инвентаризационной описи с № ________ по № ________, комиссией проверены в натуре в моем (нашем) присутствии и внесены в опись, в связи с чем претензий к инвентаризационной комиссии не имею (не имеем). Ценности, перечисленные в описи, находятся на моем (нашем) ответственном хранении.</w:t>
      </w:r>
    </w:p>
    <w:bookmarkEnd w:id="589"/>
    <w:p>
      <w:pPr>
        <w:spacing w:after="0"/>
        <w:ind w:left="0"/>
        <w:jc w:val="both"/>
      </w:pPr>
      <w:bookmarkStart w:name="z616" w:id="590"/>
      <w:r>
        <w:rPr>
          <w:rFonts w:ascii="Times New Roman"/>
          <w:b w:val="false"/>
          <w:i w:val="false"/>
          <w:color w:val="000000"/>
          <w:sz w:val="28"/>
        </w:rPr>
        <w:t>
      Материально ответственное (ые) лицо (лица):</w:t>
      </w:r>
    </w:p>
    <w:bookmarkEnd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617" w:id="591"/>
      <w:r>
        <w:rPr>
          <w:rFonts w:ascii="Times New Roman"/>
          <w:b w:val="false"/>
          <w:i w:val="false"/>
          <w:color w:val="000000"/>
          <w:sz w:val="28"/>
        </w:rPr>
        <w:t>
      Указанные в настоящей описи данные и подсчеты проверил</w:t>
      </w:r>
    </w:p>
    <w:bookmarkEnd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bookmarkStart w:name="z61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 ______</w:t>
      </w:r>
    </w:p>
    <w:bookmarkEnd w:id="592"/>
    <w:p>
      <w:pPr>
        <w:spacing w:after="0"/>
        <w:ind w:left="0"/>
        <w:jc w:val="both"/>
      </w:pPr>
      <w:bookmarkStart w:name="z619" w:id="593"/>
      <w:r>
        <w:rPr>
          <w:rFonts w:ascii="Times New Roman"/>
          <w:b w:val="false"/>
          <w:i w:val="false"/>
          <w:color w:val="000000"/>
          <w:sz w:val="28"/>
        </w:rPr>
        <w:t>
      Объяснение причин излишков или недостач</w:t>
      </w:r>
    </w:p>
    <w:bookmarkEnd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</w:t>
      </w:r>
    </w:p>
    <w:p>
      <w:pPr>
        <w:spacing w:after="0"/>
        <w:ind w:left="0"/>
        <w:jc w:val="both"/>
      </w:pPr>
      <w:bookmarkStart w:name="z620" w:id="594"/>
      <w:r>
        <w:rPr>
          <w:rFonts w:ascii="Times New Roman"/>
          <w:b w:val="false"/>
          <w:i w:val="false"/>
          <w:color w:val="000000"/>
          <w:sz w:val="28"/>
        </w:rPr>
        <w:t>
      Материально ответственное (ые) лицо (лица):</w:t>
      </w:r>
    </w:p>
    <w:bookmarkEnd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621" w:id="595"/>
      <w:r>
        <w:rPr>
          <w:rFonts w:ascii="Times New Roman"/>
          <w:b w:val="false"/>
          <w:i w:val="false"/>
          <w:color w:val="000000"/>
          <w:sz w:val="28"/>
        </w:rPr>
        <w:t>
      Решение руководителя государственного учреждения или  уполномоченного им лица, а в государственных учреждениях, в которых  введена должность руководителя аппарата – руководителя аппарата</w:t>
      </w:r>
    </w:p>
    <w:bookmarkEnd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      (фамилия, имя, отчество (при его наличии)</w:t>
      </w:r>
    </w:p>
    <w:bookmarkStart w:name="z62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______</w:t>
      </w:r>
    </w:p>
    <w:bookmarkEnd w:id="5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bookmarkStart w:name="z624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инвентаризации расчетов по состоянию на "___" _________________ ______</w:t>
      </w:r>
    </w:p>
    <w:bookmarkEnd w:id="597"/>
    <w:p>
      <w:pPr>
        <w:spacing w:after="0"/>
        <w:ind w:left="0"/>
        <w:jc w:val="both"/>
      </w:pPr>
      <w:bookmarkStart w:name="z625" w:id="598"/>
      <w:r>
        <w:rPr>
          <w:rFonts w:ascii="Times New Roman"/>
          <w:b w:val="false"/>
          <w:i w:val="false"/>
          <w:color w:val="000000"/>
          <w:sz w:val="28"/>
        </w:rPr>
        <w:t xml:space="preserve">
      Инвентаризационная комиссия в составе председателя </w:t>
      </w:r>
    </w:p>
    <w:bookmarkEnd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членов______________________________________________________________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приказа ___________ от _________________ _____ произвела  инвентаризацию расчетов с дебиторами и кредиторами и установила следующее:</w:t>
      </w:r>
    </w:p>
    <w:bookmarkStart w:name="z626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дебиторской задолженности</w:t>
      </w:r>
    </w:p>
    <w:bookmarkEnd w:id="5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субсчетов и организаций (лиц)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общей суммы, указанной в графе 2, числится задолженность по которой истекла исковая давность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задолженности, подтвержденные дебиторами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задолженности, не подтвержденные дебиторами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7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кредиторской задолженности</w:t>
      </w:r>
    </w:p>
    <w:bookmarkEnd w:id="6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субсчетов и организаций (лиц)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общей суммы, указанной в графе 2, числится задолженность по которой истекла исковая давность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задолженности, согласованные с кредиторами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задолженности, не согласованные с кредиторами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8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резерву</w:t>
      </w:r>
    </w:p>
    <w:bookmarkEnd w:id="6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субсчетов и организаций (лиц)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резерва по балансу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резерва согласно расчета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29" w:id="602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__________________________________________________</w:t>
      </w:r>
    </w:p>
    <w:bookmarkEnd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630" w:id="603"/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________________________________________________________</w:t>
      </w:r>
    </w:p>
    <w:bookmarkEnd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(фамилия, имя, отчество (при его наличии)</w:t>
      </w:r>
    </w:p>
    <w:bookmarkStart w:name="z631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________</w:t>
      </w:r>
    </w:p>
    <w:bookmarkEnd w:id="6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bookmarkStart w:name="z633" w:id="60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</w:t>
      </w:r>
    </w:p>
    <w:bookmarkEnd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государственное учреждение код</w:t>
      </w:r>
    </w:p>
    <w:bookmarkStart w:name="z634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к акту № ______ инвентаризации расчетов с дебиторами и кредиторами "___" ______________ ____</w:t>
      </w:r>
    </w:p>
    <w:bookmarkEnd w:id="6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записи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адрес дебитора, кредитора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что числится задолженность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 времени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задолженность и лицо, виновное в пропуске срока исковой давности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35" w:id="607"/>
      <w:r>
        <w:rPr>
          <w:rFonts w:ascii="Times New Roman"/>
          <w:b w:val="false"/>
          <w:i w:val="false"/>
          <w:color w:val="000000"/>
          <w:sz w:val="28"/>
        </w:rPr>
        <w:t>
      Бухгалтер_______________________________________________________________</w:t>
      </w:r>
    </w:p>
    <w:bookmarkEnd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bookmarkStart w:name="z637" w:id="60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</w:t>
      </w:r>
    </w:p>
    <w:bookmarkEnd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государственное учреждение код</w:t>
      </w:r>
    </w:p>
    <w:bookmarkStart w:name="z638" w:id="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Инвентаризационная опись (сличительная ведомость) № _____ ценных бумаг "____" ____________ _______</w:t>
      </w:r>
    </w:p>
    <w:bookmarkEnd w:id="609"/>
    <w:bookmarkStart w:name="z639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</w:p>
    <w:bookmarkEnd w:id="610"/>
    <w:bookmarkStart w:name="z640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началу проведения инвентаризации все расходные и приходные документы на ценности сданы в бухгалтерскую службу и все ценные бумаги, поступившие на мою (нашу) ответственность, оприходованы, а выбывшие списаны в расход.</w:t>
      </w:r>
    </w:p>
    <w:bookmarkEnd w:id="611"/>
    <w:p>
      <w:pPr>
        <w:spacing w:after="0"/>
        <w:ind w:left="0"/>
        <w:jc w:val="both"/>
      </w:pPr>
      <w:bookmarkStart w:name="z641" w:id="612"/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</w:t>
      </w:r>
    </w:p>
    <w:bookmarkEnd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642" w:id="613"/>
      <w:r>
        <w:rPr>
          <w:rFonts w:ascii="Times New Roman"/>
          <w:b w:val="false"/>
          <w:i w:val="false"/>
          <w:color w:val="000000"/>
          <w:sz w:val="28"/>
        </w:rPr>
        <w:t>
      ______________ ______________ __________________________</w:t>
      </w:r>
    </w:p>
    <w:bookmarkEnd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(подпись) (фамилия, имя, отчество (при его наличии)</w:t>
      </w:r>
    </w:p>
    <w:bookmarkStart w:name="z643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"____" ____________ ____ № ___ проведено снятие фактических остатков ценных бумаг, числящихся на балансовом (забалансовом) счете № ____ по состоянию на "____" ________________ _______</w:t>
      </w:r>
    </w:p>
    <w:bookmarkEnd w:id="614"/>
    <w:bookmarkStart w:name="z644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"____" ________________ _______</w:t>
      </w:r>
    </w:p>
    <w:bookmarkEnd w:id="615"/>
    <w:bookmarkStart w:name="z645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окончена "____" ________________ _______</w:t>
      </w:r>
    </w:p>
    <w:bookmarkEnd w:id="616"/>
    <w:bookmarkStart w:name="z646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6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записи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ценных бумаг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формы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bookmarkStart w:name="z647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648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по описи,</w:t>
      </w:r>
    </w:p>
    <w:bookmarkEnd w:id="619"/>
    <w:p>
      <w:pPr>
        <w:spacing w:after="0"/>
        <w:ind w:left="0"/>
        <w:jc w:val="both"/>
      </w:pPr>
      <w:bookmarkStart w:name="z649" w:id="620"/>
      <w:r>
        <w:rPr>
          <w:rFonts w:ascii="Times New Roman"/>
          <w:b w:val="false"/>
          <w:i w:val="false"/>
          <w:color w:val="000000"/>
          <w:sz w:val="28"/>
        </w:rPr>
        <w:t>
      а) порядковых номеров _____________________________________________</w:t>
      </w:r>
    </w:p>
    <w:bookmarkEnd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прописью</w:t>
      </w:r>
    </w:p>
    <w:p>
      <w:pPr>
        <w:spacing w:after="0"/>
        <w:ind w:left="0"/>
        <w:jc w:val="both"/>
      </w:pPr>
      <w:bookmarkStart w:name="z650" w:id="621"/>
      <w:r>
        <w:rPr>
          <w:rFonts w:ascii="Times New Roman"/>
          <w:b w:val="false"/>
          <w:i w:val="false"/>
          <w:color w:val="000000"/>
          <w:sz w:val="28"/>
        </w:rPr>
        <w:t>
      б) общее количество единиц, фактически_______________________________</w:t>
      </w:r>
    </w:p>
    <w:bookmarkEnd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прописью</w:t>
      </w:r>
    </w:p>
    <w:p>
      <w:pPr>
        <w:spacing w:after="0"/>
        <w:ind w:left="0"/>
        <w:jc w:val="both"/>
      </w:pPr>
      <w:bookmarkStart w:name="z651" w:id="622"/>
      <w:r>
        <w:rPr>
          <w:rFonts w:ascii="Times New Roman"/>
          <w:b w:val="false"/>
          <w:i w:val="false"/>
          <w:color w:val="000000"/>
          <w:sz w:val="28"/>
        </w:rPr>
        <w:t>
      в) на сумму, фактически ______________________________ тенге ___тиын</w:t>
      </w:r>
    </w:p>
    <w:bookmarkEnd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прописью</w:t>
      </w:r>
    </w:p>
    <w:p>
      <w:pPr>
        <w:spacing w:after="0"/>
        <w:ind w:left="0"/>
        <w:jc w:val="both"/>
      </w:pPr>
      <w:bookmarkStart w:name="z652" w:id="623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bookmarkEnd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bookmarkStart w:name="z653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624"/>
    <w:p>
      <w:pPr>
        <w:spacing w:after="0"/>
        <w:ind w:left="0"/>
        <w:jc w:val="both"/>
      </w:pPr>
      <w:bookmarkStart w:name="z654" w:id="62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655" w:id="62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 __________________________________</w:t>
      </w:r>
    </w:p>
    <w:bookmarkEnd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656" w:id="62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(фамилия, имя, отчество (при его наличии)</w:t>
      </w:r>
    </w:p>
    <w:bookmarkStart w:name="z657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ценности, перечисленные в настоящей инвентаризационной описи с № ____ по № _____, комиссией проверены в натуре в моем (нашем) присутствии и внесены в опись, в связи с чем претензий к инвентаризационной комиссии не имею (не имеем). Ценности, перечисленные в описи, находятся на моем (нашем) ответственном хранении.</w:t>
      </w:r>
    </w:p>
    <w:bookmarkEnd w:id="628"/>
    <w:bookmarkStart w:name="z658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</w:t>
      </w:r>
    </w:p>
    <w:bookmarkEnd w:id="629"/>
    <w:p>
      <w:pPr>
        <w:spacing w:after="0"/>
        <w:ind w:left="0"/>
        <w:jc w:val="both"/>
      </w:pPr>
      <w:bookmarkStart w:name="z659" w:id="630"/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_____________________________________</w:t>
      </w:r>
    </w:p>
    <w:bookmarkEnd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      (фамилия, имя, отчество (при его наличии)</w:t>
      </w:r>
    </w:p>
    <w:bookmarkStart w:name="z660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в настоящей описи данные и подсчеты проверил</w:t>
      </w:r>
    </w:p>
    <w:bookmarkEnd w:id="631"/>
    <w:p>
      <w:pPr>
        <w:spacing w:after="0"/>
        <w:ind w:left="0"/>
        <w:jc w:val="both"/>
      </w:pPr>
      <w:bookmarkStart w:name="z661" w:id="632"/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_____________________________________</w:t>
      </w:r>
    </w:p>
    <w:bookmarkEnd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       (фамилия, имя, отчество (при его наличии)</w:t>
      </w:r>
    </w:p>
    <w:bookmarkStart w:name="z662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 _______</w:t>
      </w:r>
    </w:p>
    <w:bookmarkEnd w:id="633"/>
    <w:bookmarkStart w:name="z663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Объяснение причин излишков или недостач</w:t>
      </w:r>
    </w:p>
    <w:bookmarkEnd w:id="634"/>
    <w:p>
      <w:pPr>
        <w:spacing w:after="0"/>
        <w:ind w:left="0"/>
        <w:jc w:val="both"/>
      </w:pPr>
      <w:bookmarkStart w:name="z664" w:id="63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bookmarkStart w:name="z665" w:id="636"/>
      <w:r>
        <w:rPr>
          <w:rFonts w:ascii="Times New Roman"/>
          <w:b w:val="false"/>
          <w:i w:val="false"/>
          <w:color w:val="000000"/>
          <w:sz w:val="28"/>
        </w:rPr>
        <w:t>
      Решение руководителя государственного учреждения или уполномоченного  им лица, а в государственных учреждениях, в которых введена должность  руководителя аппарата – руководителя аппарата</w:t>
      </w:r>
    </w:p>
    <w:bookmarkEnd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(фамилия, имя, отчество (при его наличии)</w:t>
      </w:r>
    </w:p>
    <w:bookmarkStart w:name="z666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 _______</w:t>
      </w:r>
    </w:p>
    <w:bookmarkEnd w:id="6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bookmarkStart w:name="z668" w:id="63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</w:t>
      </w:r>
    </w:p>
    <w:bookmarkEnd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государственное учреждение код</w:t>
      </w:r>
    </w:p>
    <w:bookmarkStart w:name="z669" w:id="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инвентаризации финансовых инвестиций в субъекты квазигосударственного сектора по состоянию на "___" ____________ ____</w:t>
      </w:r>
    </w:p>
    <w:bookmarkEnd w:id="639"/>
    <w:bookmarkStart w:name="z670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комиссия в составе председателя</w:t>
      </w:r>
    </w:p>
    <w:bookmarkEnd w:id="640"/>
    <w:bookmarkStart w:name="z671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</w:t>
      </w:r>
    </w:p>
    <w:bookmarkEnd w:id="641"/>
    <w:bookmarkStart w:name="z672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______________________________________________________________</w:t>
      </w:r>
    </w:p>
    <w:bookmarkEnd w:id="642"/>
    <w:bookmarkStart w:name="z673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 на основании приказа ____________ от "_____" _____________ _____ произвела инвентаризацию финансовых инвестиций и установила следующее:</w:t>
      </w:r>
    </w:p>
    <w:bookmarkEnd w:id="6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местонахождение субъектов квазигосударственного сектора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государства в уставном (акционерном) капитале субъектов квазигосударственного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Перечислено/передано на формирование и пополнение уставного (акционерного) капитала субъектов квазигосударственного сектора *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инвестиции по акту сверки с субъектами квазигосударственного сектора (далее-СКС)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финансовых инвестиций подтвержденные с СКС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финансовых инвестиций не подтвержденные с СКС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4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*на основании постановлений Правительства Республики Казахстан, решений местных исполнительных органов, приказов уполномоченного органа по распоряжению государственным имуществом.</w:t>
      </w:r>
    </w:p>
    <w:bookmarkEnd w:id="644"/>
    <w:p>
      <w:pPr>
        <w:spacing w:after="0"/>
        <w:ind w:left="0"/>
        <w:jc w:val="both"/>
      </w:pPr>
      <w:bookmarkStart w:name="z675" w:id="645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____________________________________________________</w:t>
      </w:r>
    </w:p>
    <w:bookmarkEnd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676" w:id="646"/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__________________________________________________________</w:t>
      </w:r>
    </w:p>
    <w:bookmarkEnd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677" w:id="64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678" w:id="64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bookmarkStart w:name="z679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______</w:t>
      </w:r>
    </w:p>
    <w:bookmarkEnd w:id="6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