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5518" w14:textId="bd05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Таблицы распределения поступлений бюджета между уровнями бюджетов, контрольными счетами наличности Национального фонда Республики Казахстан, внебюджетных фондов, формируемых за счет неналоговых платежей, и бюджетами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апреля 2025 года № 152.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вступает в силу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бюджетов, контрольными счетами наличности Национального фонда Республики Казахстан, внебюджетных фондов, формируемых за счет неналоговых платежей, и бюджетами государств - членов Евразийского экономического союза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 1 января 2026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2025 года № 152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распределения поступлений бюджета между уровнями бюджетов, контрольными счетами наличности Национального фонда Республики Казахстан, внебюджетных фондов, формируемых за счет неналоговых платежей, и бюджетами государств – членов Евразийского экономического союза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Зачисляется в бюджет %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счет наличности Национального фонда Республики Казахстан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счет наличности Фонда компенсации потерпевшим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счет наличности Специального государственного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Районный, города областного значения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 - субъектов крупного предпринимательства,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(поступления в бюджет 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 на произведенные товары, выполненные работы и оказанные услуги на территории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 на товары, импортируемые на территорию Республики Казахстан, кроме налога на добавленную стоимость на товары, импортируемые с территории Российской Федерации и Республики Беларусь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(возврат) налогоплательщиком суммы превышения налога на добавленную стоимость, ранее возвращенной из бюджета и не подтвержденной к возврату при проведении налоговой проверки, перечисление суммы пени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на товары, импортированные с территории государств-членов Евразийского экономического союза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с иностранных интернет компаний при осуществлении электронной торговли товарами, оказании услуг в электронной форме физическим лицам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на сырую нефть, газовый конденсат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произведенных на территории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ввозимые на территорию Республики Казахстан с территории государств-членов Евразийского экономического союза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ввозимых на территорию Республики Казахстан с территории государств-членов Евразийского экономического союза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подакцизной продукции, ввозимой на территорию Республики Казахстан с территории государств-членов Евразийского экономического союза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ввозимых на территорию Республики Казахстан с территории государств-членов Евразийского экономического союза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импортируемых на территорию Республики Казахстан с территории государств, не являющихся членами Евразийского экономического союза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импортируемые на территорию Республики Казахстан с территории государств, не являющихся членами Евразийского экономического союза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подакцизных продукций, импортируемые на территорию Республики Казахстан с территории государств, не являющихся членами Евразийского экономического союза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импортируемых на территорию Республики Казахстан с территории государств, не являющихся членами Евразийского экономического союза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газохол, бензанол, нефрас, смесь легких углеводородов и экологическое топливо, произведенных и реализованных на территории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предоставление междугородной и (или) международной телефонной связи, а также сотовой связи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сверхприбыль,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ископаемых, за исключением общераспространенных полезных ископаемых, подземных вод, лечебных грязей и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Рентный налог на экспорт,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Республики Казахстан по разделу продукции по заключенным контрактам,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радиочастотного спектра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общераспространенные полезные ископаемые, подземные воды и лечебные грязи,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животным миром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платеж недропользователя, осуществляющего деятельность по контракту о разделе продукции, и альтернативный налог,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растительными ресурсами в порядке специального пользования растительным миром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цифровой майнинг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по возмещению исторических затрат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сверхприбыль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Рентный налог на экспорт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Республики Казахстан по разделу продукции по заключенным контрактам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платеж недропользователя, осуществляющего деятельность по контракту о разделе продукции, и альтернативный налог на недропользование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проезд автотранспортных средств по территории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разрешения на использование радиочастотного спектра телевизионным и радиовещательным организациям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республиканского значения, столице, в полосе отвода автомобильных дорог общего пользования, проходящих через территории города республиканского значения, столицы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республиканский бюджет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районного значения, селе, поселке и в полосе отвода автомобильных дорог общего пользования, проходящих через территории города районного значения, села, поселка, сельского округа, а также на открытом пространстве за пределами помещений вне населенных пунктов и вне полосы отвода автомобильных дорог общего пользования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прохождение учетной регистрации микрофинансовых организаций и включение их в реестр микрофинансовых организаций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разрешительных документов, согласия для участников банковского и страхового рынков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или продление разрешения на привлечение иностранной рабочей силы в Республику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документа, подтверждающего резидентство иностранца или лица без гражданства, являющегося инвестиционным резидентом Международного финансового центра "Астана"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международную торговлю и внешние операции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Ввозные таможенные пошлины (иные пошлины, налоги и сборы, имеющие эквивалентное действие), уплаченные в соответствии с Договором о Евразийском экономическом союзе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 на вывозимые товары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налоги на ввозимые физическими лицами товары для личного пользования с применением единых ставок таможенных пошлин, налогов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таможенный платеж на ввозимые товары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распределенные Российской Федерацией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распределенные Республикой Беларусь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распределенных ввозных таможенных пошлин, перечисление которых приостановлено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процентов за просрочку за неисполнение, неполное и (или) несвоевременное исполнение обязательств по перечислению сумм от распределения ввозных таможенных пошлин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Вывозные таможенные пошлины на сырую нефть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Вывозные таможенные пошлины на товары, выработанные из нефти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 на ввозимые товары и (или) ввозные таможенные пошлины,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действие), а также таможенные пошлины на товары ввозимые в рамках контрактов в сфере недропользования, в том числе по соглашениям о разделе продукции, заключенных Республикой Казахстан до 1 июля 2010 года, которыми предусмотрено освобождение и (или) возмещение ввозных таможенных пошлин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распределенные Республикой Армения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Взысканные суммы обеспечения уплаты таможенных пошлин, налогов, поступающие из Российской Федерации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Взысканные суммы обеспечения уплаты таможенных пошлин, налогов, поступающие из Республики Беларусь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Взысканные суммы обеспечения уплаты таможенных пошлин, налогов, поступающие из Республики Армения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распределенные Кыргызской Республикой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Взысканные суммы обеспечения уплаты таможенных пошлин, налогов, поступающие от Кыргызской Республики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Авансовые платежи, вносимые в соответствии с таможенным законодательством Евразийского экономического союза и Республики Казахстан, в счет уплаты предстоящих таможенных платежей, налогов, специальных, антидемпинговых, компенсационных пошлин, а также в качестве обеспечения исполнения обязанности по уплате таможенных пошлин, налогов, специальных, антидемпинговых, компенсационных пошлин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сборы, уплачиваемые в соответствии с таможенным законодательством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уплаченные в соответствии с Договором о Евразийском экономическом союзе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поступившие от Республики Беларусь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поступившие от Российской Федерации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процентов за просрочку за неисполнение или (неполное) несвоевременное исполнение обязательств по перечислению сумм от распределения специальных, антидемпинговых, компенсационных пошлин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не подлежащие распределению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поступившие от Республики Армения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распределенных специальных, антидемпинговых, компенсационных пошлин, перечисление которых приостановлено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поступившие от Кыргызской Республики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республиканский бюджет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отмененным видам налогов, ранее поступавшим в 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отмененным видам налогов, ранее поступавшим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отмененным видам налогов, ранее поступавшим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отмененным видам налогов, ранее поступавшим в местный бюджет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отмененным видам налогов, ранее поступавшим в местный бюджет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сбор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Национального Банка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Национального Банка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республиканской собственности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республиканской собственности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арендной платы за пользование военными полигонами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арендной платы за пользование комплексом "Байконур"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города республиканского значения, столицы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города республиканского значения, столицы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депозитам Правительства Республики Казахстан в Национальном Банке Республики Казахстан и на ежедневный остаток денег на едином казначейском счете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полученные от размещения в депозиты временно свободных бюджетных денег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полученные от размещения в финансовые инструменты временно свободных средств республиканского бюджета и на ежедневный остаток денег на едином казначейском счете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полученные от размещения в финансовые инструменты временно свободных бюджетных средств cубъектами квазигосударственного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местным исполнительным органам областей, города республиканского значения, столицы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местным исполнительным органам областей, города республиканского значения, столицы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специализированным организациям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специализированным организациям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до 2005 года за счет средств правительственных внешних займов юридическим лицам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до 2005 года юридическим лицам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физическим лицам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иностранным государствам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оплаченным Правительством Республики Казахстан требованиям по государственным гарантиям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юридическим лицам, за исключением специализированных организаций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районного (города областного значения) бюджета аппаратам акимов городов районного значения, сел, поселков, сельских округов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целях, не связанных с ведением сельского и лесного хозяйства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предоставление в пользование информации о недрах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доходов от государственных лотерей, проводимых по решениям местных представительных органов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вооружения и военной техники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конфискованного имущества, имущества, безвозмездно перешедшего в установленном порядке в республиканскую собственность, в том числе товаров и транспортных средств, оформленных в таможенном режиме отказа в пользу государства, вещественных доказательств, подарков, переданных государственными служащими и иными лицами, принимающими на себя антикоррупционные ограничения, а также членами их семей, за исключением поступлений в Специальный государственный фонд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конфискованного имущества, имущества, безвозмездно перешедшего в установленном порядке в коммунальную собственность, в том числе бесхозяйного имущества, вещественных доказательств, выморочного имущества, безнадзорных животных, находок, а также имущества, перешедшего по праву наследования к государству, за исключением поступлений в Специальный государственный фонд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от государственных эмиссионных ценных бумаг, приобретенных на организованном рынке ценных бумаг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республиканской собственности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пропуск через Государственную границу Республики Казахстан автомобильных транспортных средств, грузов и товаров, а также их прохождение по электронной очереди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республиканского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санкция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 от добровольной сдачи или взыскания незаконно полученного имущества или стоимости незаконно предоставленных услуг лицам, уполномоченным на выполнение государственных функций, или лицам, приравненным к ним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республиканского бюджета местным исполнительным органам областей, города республиканского значения, столицы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республиканского бюджета специализированным организациям, иностранным государствам, физическим лицам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здравоохранения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 просвещения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 науки и высшего образования Республики Казахстан, финансируемым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обороны Республики Казахстан, его территориальные органы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сельского хозяйства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труда и социальной защиты населения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внутренних дел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по чрезвычайным ситуациям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юстиции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судебными исполнителями, судебными приставами и другими сотрудниками судов, уполномоченными председателем суда или председательствующим в заседании суда, за исключением поступлений от организаций нефтяного сектора и правонарушений в области налогообложения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Национальным Банком Республики Казахстан,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подлежащие уплате по поручению и/или во исполнения решений Высшей аудиторской палаты Республики Казахстан, за исключением поступлений от организации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национальной безопасности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внутреннего государственного аудита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за исключением поступлений от организаций нефтяного сектора и во внебюджетные фонды, формируемые за счет неналоговых платежей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национальной экономики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энергетики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государственных доходов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Республики Казахстан по делам государственной службы,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Службой государственной охраны Республики Казахстан,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назначенные за совершение уголовных правонарушений по приговорам судов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цифрового развития, инноваций и аэрокосмической промышленности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районного (города областного значения) бюджета аппаратам акимов города районного значения, села, поселка, сельского округа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торговли и интеграции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экологии и природных ресурсов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Республики Казахстан по регулированию и развитию финансового рынка,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по стратегическому планированию и реформам Республики Казахстан, его территориальными органами финансируемыми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по защите и развитию конкуренции Республики Казахстан, его территориальными органами финансируемыми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Генеральной прокуратурой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взыскания, наложенные судом в рамках административного судопроизводства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транспорта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промышленности и строительства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туризма и спорта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культуры и информации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водных ресурсов и ирригации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центральными государственными органами, их территориальными подразделениями, на организации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республиканского бюджета, на организации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 организациями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в Фонд компенсации потерпевшим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взыскания, наложенные судом за неисполнение процессуальных обязанностей и нарушение порядка в судебном заседании в ходе производства по уголовному делу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взыскания с осужденного, в отношении которого вступил в законную силу обвинительный приговор суда и которому назначено наказание в виде исправительных работ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Принудительные платежи, взыскиваемые судом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помощь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центральными государственными органами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местными исполнительными органами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центральными государственными органами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местными исполнительными органами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республиканского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республиканского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республиканский бюджет, за исключением поступлений от организаций нефтяного сектора, во внебюджетные фонды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республиканский бюджет (в зависимости от пожелания благотворительного лица); не целевое использование средств республиканского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возмещенного ущерба, выявленного в государственных учреждениях республиканского подчинения по аудиторским заключениям уполномоченного органа по внутреннему государственному аудиту;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выдачу государственных гарантий; избирательный взнос кандидата в депутаты, внесенный согласно Конституционному закону Республики Казахстан "О выборах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взысканные по решениям судов в возмещение материального ущерба государства по юридическим и физическим лицам, в том числе учреждениям, финансируемым из республиканского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отмененным видам неналоговых поступлений, ранее поступивших в республиканский бюджет; остатки средств при закрытии счета учреждений, финансируемых из республиканского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Специальный государственный фонд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местный бюджет (в зависимости от пожелания благотворительного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возмещенного ущерба, выявленного в государственных учреждениях местного подчинения по аудиторским заключениям уполномоченного органа по внутреннему государственному аудиту;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отмененным видам неналоговых поступлений, ранее поступивших в местный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при закрытии счета учреждений, финансируемых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местный бюджет (в зависимости от пожелания благотворительного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возмещенного ущерба, выявленного в государственных учреждениях местного подчинения по аудиторским заключениям уполномоченного органа по внутреннему государственному аудиту;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отмененным видам неналоговых поступлений, ранее поступивших в местный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при закрытии счета учреждений, финансируемых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местный бюджет (в зависимости от пожелания благотворительного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возмещенного ущерба, выявленного в государственных учреждениях местного подчинения по актам проверки органами Министерства финансов;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отмененным видам неналоговых поступлений, ранее поступивших в местный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при закрытии счета учреждений, финансируемых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местный бюджет (в зависимости от пожелания благотворительного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возмещенного ущерба, выявленного в государственных учреждениях местного подчинения по аудиторским заключениям уполномоченного органа по внутреннему государственному аудиту;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отмененным видам неналоговых поступлений, ранее поступивших в местный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при закрытии счета учреждений, финансируемых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легализацию имущества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от организаций нефтяного сектора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стоимости ветеринарного паспорта на животное, бирок (чипов) для идентификации животных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Поступления,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средств ранее полученных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денег, взысканных в порядке регрессных требований, в Фонд компенсации потерпевшим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Фонд компенсации потерпевшим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взносы для иностранцев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Специальный государственный фонд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безвозмездно передаваемые в государственную собственность от физических и (или) юридических лиц на цели Специального государственного фонда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поступившие в государственную собственность в результате их конфискации на основании вступившего в законную силу судебного акта, вынесенного по коррупционному правонарушению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поступившие в государственную собственность от реализации конфискованного имущества на основании вступившего в законную силу судебного акта, вынесенного по коррупционному правонарушению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в том числе от реализации имущества, возвращенного в порядке, установленном Законом Республики Казахстан "О возврате государству незаконно приобретенных активов" и другими законами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от реализации иного имущества, поступившего в собственность управляющей компании либо в результате ее деятельности по управлению активами в соответствии с законодательством Республики Казахстан о возврате активов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погашения задолженности за полученные товары из государственных резервов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сверхнормативных запасов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материальных ценностей мобилизационного резерва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материальных ценностей государственного материального резерва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утилизированных товаров государственного материального резерва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региона, развитие его инфраструктуры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научно-исследовательские, научно-технические и опытно-конструкторские работы на территории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финансирование обучения казахстанских кадров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нормативов допустимого антропогенного воздействия на окружающую среду от недропользователей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недропользователей и организаций нефтяного сектора по искам о возмещении вреда, штрафы в области охраны окружающей среды, налагаемые в соответствии с законодательством Республики Казахстан об административных правонарушениях, подлежащие зачислению по месту нахождения объекта, оказывающего негативное воздействие на окружающую среду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республиканского значения, столицы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 бюджета Атырауской области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 бюджета Мангистауской области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 города Алматы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 города Астана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областных бюджетов, бюджетов городов республиканского значения, столицы на компенсацию потерь республиканского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районного (города областного значения) бюджета за счет целевого трансферта из Национального фонда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областным бюджетам, бюджетам городов республиканского значения, столицы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районным (городам областного значения) бюджетам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бюджетам городов районного значения, сел, поселков, сельских округов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в республиканский бюджет из Национального фонда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Неперечисленная за прошедший год сумма гарантированного трансферта из Национального фонда Республики Казахстан в республиканский бюджет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в республиканский бюджет из Национального фонда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из Специального государственного фонда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из Специального государственного фонда в республиканский бюджет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из Специального государственного фонда в республиканский бюджет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внутренних источников местным исполнительным органам областей, города республиканского значения, столицы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средств правительственных внешних займов местным исполнительным органам областей, города республиканского значения, столицы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внутренних источников специализированным организациям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средств правительственных внешних займов специализированным организациям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до 2005 года за счет средств правительственных внешних займов юридическим лицам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физическим лицам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иностранным государствам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районного (города областного значения) бюджета аппаратам акимов города районного значения, села, поселка, сельского округа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республиканского бюджета за счет целевых трансфертов из Национального фонда Республики Казахстан до 1 января 2024 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областных бюджетов, бюджетов города республиканского значения, столицы неиспользованных бюджетных кредитов, выданных из республиканского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областей, города республиканского значения, столицы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района (города областного значения) использованных не по целевому назначению кредитов, выданных из областного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местного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города районного значения, села, поселка, сельского округа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города районного значения, села, поселка, сельского округа использованных не по целевому назначению бюджетных кредитов, выданных из районного (города областного значения) бюджета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областных бюджетов, бюджетов города республиканского значения, столицы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города районного значения, села, поселка, сельского округа неиспользованных бюджетных кредитов, выданных из районного (города областного значения) бюджета за счет целевого трансферта из Национального фонда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целевого трансферта из Национального фонда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выданным из республиканского бюджета за счет целевого трансферта из Национального фонда Республики Казахстан местным исполнительным органам областей, города республиканского значения, столицы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выданным из республиканского бюджета за счет целевого трансферта из Национального фонда Республики Казахстан специализированным организациям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требований по оплаченным государственным гарантиям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 требований по оплаченным государственным гарантиям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средств, направленных на исполнение обязательств по государственным гарантиям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имущества, полученного или взысканного в пользу государства в счет погашения задолженности по бюджетным кредитам, а также бюджетным средствам, направленным на исполнение обязательств по государственным гарантиям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республиканской собственности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 международных организаций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долгосрочные казначейские обязательства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среднесрочные казначейские обязательства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краткосрочные казначейские обязательства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государственных эмиссионных ценных бумаг на организованном рынке ценных бумаг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эмиссионные ценные бумаги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и (или) приобретения, выкупа жилья и (или) квартир в объектах долевого участия в жилищном строительстве, а также для финансирования строительства и реконструкции канализационных очистных сооружений в рамках реализации государственных программ, концепций развития отрасли (сферы), национальных проектов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городов республиканского значения, столицы для обращения на внутреннем рынке для финансирования дефицита бюджета города республиканского значения, столицы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мер в рамках Дорожной карты занятости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Правительством 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международных финансовых организаций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иностранных государств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иностранных коммерческих банков и фирм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международных финансовых организаций в национальной валюте местным исполнительным органом города республиканского значения с особым статусом для финансирования "зеленых" проектов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долговые обязательства, размещенные на внешних рынках капиталов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эмиссионные ценные бумаги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ценные бумаги в национальной валюте для обращения на площадке Международного финансового центра "Астана" выпущенные местным исполнительным органом города республиканского значения с особым статусом для финансирования "зеленых" проектов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уровня бюджета, где образовались свободные остатки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уровня бюджета, где образовались остатки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привлеченные/отвлеченные остатки бюджетных денег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привлеченные/отвлеченные остатки бюджетных денег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уровня бюджета, где образовались остатки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