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5f8e" w14:textId="4b1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апреля 2025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и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Таблицу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и распространяется на правоотношения, возникшие с 1 января 2025 года, действует по 31 декабря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приказами и.о. Министра финансов РК от 15.05.2025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22.07.2025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15.08.2025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Зачисляется в бюджет в процентах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Фонда компенсации потерпевшим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Специального государственного фонда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- субъектов крупного предпринимательства,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(поступления в бюджет 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сырую нефть, газовый конденсат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цифровой майнинг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столице, в полосе отвода автомобильных дорог общего пользования, проходящих через территории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районного значения, селе, поселке и в полосе отвода автомобильных дорог общего пользования, проходящих через территории города районного значения, села, поселка, сельского округа, а также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прохождение учетной регистрации микрофинансовых организаций и включение их в реестр микрофинансовых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документов, согласия для участников банковского и страхового рынков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вносимые в соответствии с таможенным законодательством Евразийского экономического союза и Республики Казахстан, в счет уплаты предстоящих таможенных платежей, налогов, специальных, антидемпинговых, компенсационных пошлин, а также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сборы, уплачиваемые в соответствии с таможенным законодательством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специальных, антидемпинговых,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не подлежащие распределению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финансовые инструменты временно свободных бюджетных средств субъектами квазигосударственного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государства, вещественных доказательств, подарков, переданных государственными служащими и иными лицами, принимающими на себя антикоррупционные ограничения, а также членами их семей, за исключением поступлений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коммунальную собственность, в том числе бесхозяйного имущества, вещественных доказательств, выморочного имущества, безнадзорных животных, находок, а также имущества, перешедшего по праву наследования к государству, за исключением поступлений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операторов объектов, оказывающих негативное воздействие на окружающую среду,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Высшей аудиторской палаты Республики Казахстан, за исключением поступлений от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стратегическому планированию и реформам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защите и развитию конкуренции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транспорта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промышленности и строительства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туризма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выдачу государственных гарантий; избирательный взнос кандидата в депутаты, внесенный согласно Конституционному закону Республики Казахстан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по решениям судов в возмещение материального ущерба государства по юридическим и физическим лицам, в том числе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Специального государственного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возвращенного в порядке, установленном Законом Республики Казахстан "О возврате государству незаконно приобретенных активов" и другими законами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утилизированных товаров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республиканского бюджета за счет целевых трансфертов из Национального фонда Республики Казахстан до 1 января 2024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ценные бумаги в национальной валюте для обращения на площадке Международного финансового центра "Астана" выпущенные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150</w:t>
            </w:r>
          </w:p>
        </w:tc>
      </w:tr>
    </w:tbl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подлежащие отмене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августа 2021 года № 761 "О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потерпевшим"".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30 ноября 2021 года № 1251 "О внесении дополнений в некоторые приказы Министра финансов Республики Казахстан".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23 декабря 2021 года № 1334 "О внесении дополнений в некоторые приказы Министра финансов Республики Казахстан".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22 февраля 2022 года № 197 "О внесении изменений и дополнений в некоторые приказы Министра финансов Республики Казахстан".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24 мая 2022 года № 527 "О внесении изменений и дополнений в некоторые приказы Министра финансов Республики Казахстан".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24 июня 2022 года № 622 "О внесении изменений и дополнений в некоторые приказы Министра финансов Республики Казахстан".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10 августа 2022 года № 810 "О внесении изменений в некоторые приказы Министра финансов Республики Казахстан".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28 сентября 2022 года № 1000 "О внесении дополнений в некоторые приказы Министра финансов Республики Казахстан".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27 октября 2022 года № 1095 "О внесении изменений и дополнений в некоторые приказы Министра финансов Республики Казахстан".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9 декабря 2022 года № 1250 "О внесении изменений и дополнений в некоторые приказы Министра финансов Республики Казахстан".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21 декабря 2022 года № 1306 "О внесении изменений и дополнений в некоторые приказы Министра финансов Республики Казахстан".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8 февраля 2023 года № 145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13 марта 2023 года № 269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Заместителя Премьер-Министра – Министра финансов Республики Казахстан от 31 марта 2023 года № 314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3 мая 2023 года № 461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8 сентября 2023 года № 951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19 октября 2023 года № 1108 "О внесении изменения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7 декабря 2023 года № 1266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17 апреля 2024 года № 216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 мая 2024 года № 258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сентября 2024 года № 603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9 декабря 2024 года № 811 "О внесении изменений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