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cf14" w14:textId="ebbc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Шымкент от 14 ноября 2018 года № 9 "Об образовании избирательных участков на территории города Шымкент"</w:t>
      </w:r>
    </w:p>
    <w:p>
      <w:pPr>
        <w:spacing w:after="0"/>
        <w:ind w:left="0"/>
        <w:jc w:val="both"/>
      </w:pPr>
      <w:r>
        <w:rPr>
          <w:rFonts w:ascii="Times New Roman"/>
          <w:b w:val="false"/>
          <w:i w:val="false"/>
          <w:color w:val="000000"/>
          <w:sz w:val="28"/>
        </w:rPr>
        <w:t>Решение акима города Шымкент от 17 июня 2025 года № 1</w:t>
      </w:r>
    </w:p>
    <w:p>
      <w:pPr>
        <w:spacing w:after="0"/>
        <w:ind w:left="0"/>
        <w:jc w:val="both"/>
      </w:pPr>
      <w:bookmarkStart w:name="z1" w:id="0"/>
      <w:r>
        <w:rPr>
          <w:rFonts w:ascii="Times New Roman"/>
          <w:b w:val="false"/>
          <w:i w:val="false"/>
          <w:color w:val="000000"/>
          <w:sz w:val="28"/>
        </w:rPr>
        <w:t>
      Аким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 от 14 ноября 2018 года № 9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под № 1)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bookmarkStart w:name="z4" w:id="3"/>
    <w:p>
      <w:pPr>
        <w:spacing w:after="0"/>
        <w:ind w:left="0"/>
        <w:jc w:val="both"/>
      </w:pPr>
      <w:r>
        <w:rPr>
          <w:rFonts w:ascii="Times New Roman"/>
          <w:b w:val="false"/>
          <w:i w:val="false"/>
          <w:color w:val="000000"/>
          <w:sz w:val="28"/>
        </w:rPr>
        <w:t>
      Избирательный участок № 213 изложить в новой редакции:</w:t>
      </w:r>
    </w:p>
    <w:bookmarkEnd w:id="3"/>
    <w:p>
      <w:pPr>
        <w:spacing w:after="0"/>
        <w:ind w:left="0"/>
        <w:jc w:val="both"/>
      </w:pPr>
      <w:r>
        <w:rPr>
          <w:rFonts w:ascii="Times New Roman"/>
          <w:b w:val="false"/>
          <w:i w:val="false"/>
          <w:color w:val="000000"/>
          <w:sz w:val="28"/>
        </w:rPr>
        <w:t>
      "Месторасположение: жилой массив Қайнарбұлақ, 859, здание КГУ "Общеобразовательная средняя школа № 125" Управления образования города Шымкент.</w:t>
      </w:r>
    </w:p>
    <w:p>
      <w:pPr>
        <w:spacing w:after="0"/>
        <w:ind w:left="0"/>
        <w:jc w:val="both"/>
      </w:pPr>
      <w:r>
        <w:rPr>
          <w:rFonts w:ascii="Times New Roman"/>
          <w:b w:val="false"/>
          <w:i w:val="false"/>
          <w:color w:val="000000"/>
          <w:sz w:val="28"/>
        </w:rPr>
        <w:t>
      Границы: ПК "Казхиммонтаж-42", "Шымкентмелиорация", "Цементник", "Дружба", "Новостройка", "Мичурин", "Автомобилист", "ПК Монтажник", "Труженик", "Связист", "Транспортник" дачного массива Қайнарбұлақ.</w:t>
      </w:r>
    </w:p>
    <w:p>
      <w:pPr>
        <w:spacing w:after="0"/>
        <w:ind w:left="0"/>
        <w:jc w:val="both"/>
      </w:pPr>
      <w:r>
        <w:rPr>
          <w:rFonts w:ascii="Times New Roman"/>
          <w:b w:val="false"/>
          <w:i w:val="false"/>
          <w:color w:val="000000"/>
          <w:sz w:val="28"/>
        </w:rPr>
        <w:t>
      Дома без номеров улиц Топар, Өлке, Тасбұлак, Кызылтау, Бакты, Ақшеңгелді, Өндіріс и Карагай жилого массива Қайнарбұлақ.";</w:t>
      </w:r>
    </w:p>
    <w:bookmarkStart w:name="z5" w:id="4"/>
    <w:p>
      <w:pPr>
        <w:spacing w:after="0"/>
        <w:ind w:left="0"/>
        <w:jc w:val="both"/>
      </w:pPr>
      <w:r>
        <w:rPr>
          <w:rFonts w:ascii="Times New Roman"/>
          <w:b w:val="false"/>
          <w:i w:val="false"/>
          <w:color w:val="000000"/>
          <w:sz w:val="28"/>
        </w:rPr>
        <w:t>
      Избирательный участок № 344 изложить в новой редакции:</w:t>
      </w:r>
    </w:p>
    <w:bookmarkEnd w:id="4"/>
    <w:p>
      <w:pPr>
        <w:spacing w:after="0"/>
        <w:ind w:left="0"/>
        <w:jc w:val="both"/>
      </w:pPr>
      <w:r>
        <w:rPr>
          <w:rFonts w:ascii="Times New Roman"/>
          <w:b w:val="false"/>
          <w:i w:val="false"/>
          <w:color w:val="000000"/>
          <w:sz w:val="28"/>
        </w:rPr>
        <w:t>
      "Месторасположение: дачный массив Қайнар - бұлақ, без номера, здание ТОО "Ясли сад "Даниял".</w:t>
      </w:r>
    </w:p>
    <w:p>
      <w:pPr>
        <w:spacing w:after="0"/>
        <w:ind w:left="0"/>
        <w:jc w:val="both"/>
      </w:pPr>
      <w:r>
        <w:rPr>
          <w:rFonts w:ascii="Times New Roman"/>
          <w:b w:val="false"/>
          <w:i w:val="false"/>
          <w:color w:val="000000"/>
          <w:sz w:val="28"/>
        </w:rPr>
        <w:t>
      Границы: дома без номеров улиц Бастөбе, Алғыр, Бургансу, Д. Ракышева, Шокпартас, Шилысай, Кызылбулак, Каражар, Алшалы, Еркесылкым, К. Акышева, Татикара жырау, Ш. Смаканулы, Үмбетей жырау, С. Зиманова, К. Салыкова, Бозторгай, Көкше, Акторе и Беларык.";</w:t>
      </w:r>
    </w:p>
    <w:bookmarkStart w:name="z6" w:id="5"/>
    <w:p>
      <w:pPr>
        <w:spacing w:after="0"/>
        <w:ind w:left="0"/>
        <w:jc w:val="both"/>
      </w:pPr>
      <w:r>
        <w:rPr>
          <w:rFonts w:ascii="Times New Roman"/>
          <w:b w:val="false"/>
          <w:i w:val="false"/>
          <w:color w:val="000000"/>
          <w:sz w:val="28"/>
        </w:rPr>
        <w:t>
      Избирательный участок № 345 изложить в новой редакции:</w:t>
      </w:r>
    </w:p>
    <w:bookmarkEnd w:id="5"/>
    <w:p>
      <w:pPr>
        <w:spacing w:after="0"/>
        <w:ind w:left="0"/>
        <w:jc w:val="both"/>
      </w:pPr>
      <w:r>
        <w:rPr>
          <w:rFonts w:ascii="Times New Roman"/>
          <w:b w:val="false"/>
          <w:i w:val="false"/>
          <w:color w:val="000000"/>
          <w:sz w:val="28"/>
        </w:rPr>
        <w:t>
      "Месторасположение: дачный массив Қайнарбұлақ, без номера, здание ТОО "Ясли сад "Аяла-Нур".</w:t>
      </w:r>
    </w:p>
    <w:p>
      <w:pPr>
        <w:spacing w:after="0"/>
        <w:ind w:left="0"/>
        <w:jc w:val="both"/>
      </w:pPr>
      <w:r>
        <w:rPr>
          <w:rFonts w:ascii="Times New Roman"/>
          <w:b w:val="false"/>
          <w:i w:val="false"/>
          <w:color w:val="000000"/>
          <w:sz w:val="28"/>
        </w:rPr>
        <w:t>
      Границы: ПК "Восход", "Мелиоратор-1", "Строитель", "Дорожник", "Эластик", "Светлячок", "Виктория МЖК", "Прессы", "Василек", "Карданик".";</w:t>
      </w:r>
    </w:p>
    <w:bookmarkStart w:name="z7" w:id="6"/>
    <w:p>
      <w:pPr>
        <w:spacing w:after="0"/>
        <w:ind w:left="0"/>
        <w:jc w:val="both"/>
      </w:pPr>
      <w:r>
        <w:rPr>
          <w:rFonts w:ascii="Times New Roman"/>
          <w:b w:val="false"/>
          <w:i w:val="false"/>
          <w:color w:val="000000"/>
          <w:sz w:val="28"/>
        </w:rPr>
        <w:t>
      Избирательный участок № 109 изложить в новой редакции:</w:t>
      </w:r>
    </w:p>
    <w:bookmarkEnd w:id="6"/>
    <w:p>
      <w:pPr>
        <w:spacing w:after="0"/>
        <w:ind w:left="0"/>
        <w:jc w:val="both"/>
      </w:pPr>
      <w:r>
        <w:rPr>
          <w:rFonts w:ascii="Times New Roman"/>
          <w:b w:val="false"/>
          <w:i w:val="false"/>
          <w:color w:val="000000"/>
          <w:sz w:val="28"/>
        </w:rPr>
        <w:t>
      "Месторасположение: улица Майлы қожа, 34, здание ГККП "Ясли-сад №95 "Алтын дән" Управления образования города Шымкент.</w:t>
      </w:r>
    </w:p>
    <w:p>
      <w:pPr>
        <w:spacing w:after="0"/>
        <w:ind w:left="0"/>
        <w:jc w:val="both"/>
      </w:pPr>
      <w:r>
        <w:rPr>
          <w:rFonts w:ascii="Times New Roman"/>
          <w:b w:val="false"/>
          <w:i w:val="false"/>
          <w:color w:val="000000"/>
          <w:sz w:val="28"/>
        </w:rPr>
        <w:t>
      Границы: проспект Тауке хана, четная сторона 80-100, улица Ж. Адырбекова, 3, 3а, 5, 5/1, 7, 9б, 11, 13, 13/1, 29, 31, 33, 33а, 33/1, 33/2, 45, улица Майлы қожа, 17, 18, 20, 20/1, 21, 26/1, 26/1а, 41, 41/1, 43/1, улица Т. Орынбаева, 2, 6, 8а, 9, 9/1, 10/1, 11, 12, 12/1, 13, 13/1, 16, 21а, 23, 30, 41а, улица Ж. Ташенова, 4/1, 4/1б, 4г, 6, 6а/2, 8, 10, 12/1, 14, 16, улица Түркістан, 21, 23, 38, 38/2, 38/3, 38/4, 42, 43, 43/2, 44, 44а, 46, 48, 50, 52/1, 85/1, 89, 91, 95, 103, 105, 109У, улица И. Есенберлина, 1а, 1б, 39а, 39б, 41, 43, 45, 51, 51а, 52а, 53, 53а, 61, 63, 65, 65/1, 67, проезд Балхаш, 1/2, 1/4, 2/2, 3, 4/2, 5, 7, 9, 11/1, 11/2.";</w:t>
      </w:r>
    </w:p>
    <w:bookmarkStart w:name="z8" w:id="7"/>
    <w:p>
      <w:pPr>
        <w:spacing w:after="0"/>
        <w:ind w:left="0"/>
        <w:jc w:val="both"/>
      </w:pPr>
      <w:r>
        <w:rPr>
          <w:rFonts w:ascii="Times New Roman"/>
          <w:b w:val="false"/>
          <w:i w:val="false"/>
          <w:color w:val="000000"/>
          <w:sz w:val="28"/>
        </w:rPr>
        <w:t>
      Избирательный участок № 129 изложить в новой редакции:</w:t>
      </w:r>
    </w:p>
    <w:bookmarkEnd w:id="7"/>
    <w:p>
      <w:pPr>
        <w:spacing w:after="0"/>
        <w:ind w:left="0"/>
        <w:jc w:val="both"/>
      </w:pPr>
      <w:r>
        <w:rPr>
          <w:rFonts w:ascii="Times New Roman"/>
          <w:b w:val="false"/>
          <w:i w:val="false"/>
          <w:color w:val="000000"/>
          <w:sz w:val="28"/>
        </w:rPr>
        <w:t>
      "Месторасположение: микрорайон Сауле, улица Абая, 4, здание КГУ "Основная средняя школа № 76 имени Рысбека Мырзашева" Управления образования города Шымкент.</w:t>
      </w:r>
    </w:p>
    <w:p>
      <w:pPr>
        <w:spacing w:after="0"/>
        <w:ind w:left="0"/>
        <w:jc w:val="both"/>
      </w:pPr>
      <w:r>
        <w:rPr>
          <w:rFonts w:ascii="Times New Roman"/>
          <w:b w:val="false"/>
          <w:i w:val="false"/>
          <w:color w:val="000000"/>
          <w:sz w:val="28"/>
        </w:rPr>
        <w:t>
      Границы: улица Ж. Жабаева, нечетная сторона и дома без номеров, улицы Ак мешит, Ақкеніш, Балтакол, Жаңатас, Кайынды, Калдыкол, Костобе, Отырартөбе, Сарыкамыс, Тараз, Тойтобе, Тұмарлы, Алтынқыран.";</w:t>
      </w:r>
    </w:p>
    <w:bookmarkStart w:name="z9" w:id="8"/>
    <w:p>
      <w:pPr>
        <w:spacing w:after="0"/>
        <w:ind w:left="0"/>
        <w:jc w:val="both"/>
      </w:pPr>
      <w:r>
        <w:rPr>
          <w:rFonts w:ascii="Times New Roman"/>
          <w:b w:val="false"/>
          <w:i w:val="false"/>
          <w:color w:val="000000"/>
          <w:sz w:val="28"/>
        </w:rPr>
        <w:t>
      Избирательный участок № 131 изложить в новой редакции:</w:t>
      </w:r>
    </w:p>
    <w:bookmarkEnd w:id="8"/>
    <w:p>
      <w:pPr>
        <w:spacing w:after="0"/>
        <w:ind w:left="0"/>
        <w:jc w:val="both"/>
      </w:pPr>
      <w:r>
        <w:rPr>
          <w:rFonts w:ascii="Times New Roman"/>
          <w:b w:val="false"/>
          <w:i w:val="false"/>
          <w:color w:val="000000"/>
          <w:sz w:val="28"/>
        </w:rPr>
        <w:t>
      "Месторасположение: микрорайон Сауле, улица Жанабазар, 1/2, здание КГУ "Общеобразовательная средняя школа № 129" Управления образования города Шымкент.</w:t>
      </w:r>
    </w:p>
    <w:p>
      <w:pPr>
        <w:spacing w:after="0"/>
        <w:ind w:left="0"/>
        <w:jc w:val="both"/>
      </w:pPr>
      <w:r>
        <w:rPr>
          <w:rFonts w:ascii="Times New Roman"/>
          <w:b w:val="false"/>
          <w:i w:val="false"/>
          <w:color w:val="000000"/>
          <w:sz w:val="28"/>
        </w:rPr>
        <w:t>
      Границы: улицы Жанабазар, Серпин, Маркакол полностью, Военный городок, частные дома 1-24 и многоэтажные жилые дома 41, 42, 43, 44.";</w:t>
      </w:r>
    </w:p>
    <w:bookmarkStart w:name="z10" w:id="9"/>
    <w:p>
      <w:pPr>
        <w:spacing w:after="0"/>
        <w:ind w:left="0"/>
        <w:jc w:val="both"/>
      </w:pPr>
      <w:r>
        <w:rPr>
          <w:rFonts w:ascii="Times New Roman"/>
          <w:b w:val="false"/>
          <w:i w:val="false"/>
          <w:color w:val="000000"/>
          <w:sz w:val="28"/>
        </w:rPr>
        <w:t>
      Избирательный участок № 300 изложить в новой редакции:</w:t>
      </w:r>
    </w:p>
    <w:bookmarkEnd w:id="9"/>
    <w:p>
      <w:pPr>
        <w:spacing w:after="0"/>
        <w:ind w:left="0"/>
        <w:jc w:val="both"/>
      </w:pPr>
      <w:r>
        <w:rPr>
          <w:rFonts w:ascii="Times New Roman"/>
          <w:b w:val="false"/>
          <w:i w:val="false"/>
          <w:color w:val="000000"/>
          <w:sz w:val="28"/>
        </w:rPr>
        <w:t>
      "Месторасположение: улица Кенесарина, 23/20, здание ТОО "Медицинский центр "Эскулап-Vita".</w:t>
      </w:r>
    </w:p>
    <w:p>
      <w:pPr>
        <w:spacing w:after="0"/>
        <w:ind w:left="0"/>
        <w:jc w:val="both"/>
      </w:pPr>
      <w:r>
        <w:rPr>
          <w:rFonts w:ascii="Times New Roman"/>
          <w:b w:val="false"/>
          <w:i w:val="false"/>
          <w:color w:val="000000"/>
          <w:sz w:val="28"/>
        </w:rPr>
        <w:t>
      Границы: улица И. Тайманулы, 79, 81, 81а, улица Б. Саттарханова, четная сторона 156-164, 7-улица, 1-20, улица Қазығұрт, нечетная сторона 1-19 и четная сторона 2-18, улица Нарқобыз, нечетная сторона 1-15 и четная сторона 2-16, улицы Акдала, Акмола, Акмылтык, Алып ана, Байтобе, Балдаурен, Белагаш, Ғани Мұратбаев, Жанакент, Коксай, Киелисай, Кумисти, Каржантау, Кырыккыз, Маякум, Үшагаш, Шалкар, Капшагай, Қос Тұра, Қызылтау, Таусамалы полностью.";</w:t>
      </w:r>
    </w:p>
    <w:bookmarkStart w:name="z11" w:id="10"/>
    <w:p>
      <w:pPr>
        <w:spacing w:after="0"/>
        <w:ind w:left="0"/>
        <w:jc w:val="both"/>
      </w:pPr>
      <w:r>
        <w:rPr>
          <w:rFonts w:ascii="Times New Roman"/>
          <w:b w:val="false"/>
          <w:i w:val="false"/>
          <w:color w:val="000000"/>
          <w:sz w:val="28"/>
        </w:rPr>
        <w:t>
      Избирательный участок № 305 изложить в новой редакции:</w:t>
      </w:r>
    </w:p>
    <w:bookmarkEnd w:id="10"/>
    <w:p>
      <w:pPr>
        <w:spacing w:after="0"/>
        <w:ind w:left="0"/>
        <w:jc w:val="both"/>
      </w:pPr>
      <w:r>
        <w:rPr>
          <w:rFonts w:ascii="Times New Roman"/>
          <w:b w:val="false"/>
          <w:i w:val="false"/>
          <w:color w:val="000000"/>
          <w:sz w:val="28"/>
        </w:rPr>
        <w:t>
      "Месторасположение: улица Аксемсер, 35, здание ГККП "Ясли-сад № 35 "Сауле" Управления образования города Шымкент.</w:t>
      </w:r>
    </w:p>
    <w:p>
      <w:pPr>
        <w:spacing w:after="0"/>
        <w:ind w:left="0"/>
        <w:jc w:val="both"/>
      </w:pPr>
      <w:r>
        <w:rPr>
          <w:rFonts w:ascii="Times New Roman"/>
          <w:b w:val="false"/>
          <w:i w:val="false"/>
          <w:color w:val="000000"/>
          <w:sz w:val="28"/>
        </w:rPr>
        <w:t>
      Границы: улица Ж. Жабаева, четная сторона и дома без номеров, улица Нарқобыз, нечетная сторона 17-29 и четная сторона 18-28, улицы Аксемсер, Боген, Дәулет, Зерде, Алтынқыран, Жеңістің 50 жылдығы, Қазығұрт и тупик Қазығұрт полностью.";</w:t>
      </w:r>
    </w:p>
    <w:bookmarkStart w:name="z12" w:id="11"/>
    <w:p>
      <w:pPr>
        <w:spacing w:after="0"/>
        <w:ind w:left="0"/>
        <w:jc w:val="both"/>
      </w:pPr>
      <w:r>
        <w:rPr>
          <w:rFonts w:ascii="Times New Roman"/>
          <w:b w:val="false"/>
          <w:i w:val="false"/>
          <w:color w:val="000000"/>
          <w:sz w:val="28"/>
        </w:rPr>
        <w:t>
      Избирательный участок № 141 изложить в новой редакции:</w:t>
      </w:r>
    </w:p>
    <w:bookmarkEnd w:id="11"/>
    <w:p>
      <w:pPr>
        <w:spacing w:after="0"/>
        <w:ind w:left="0"/>
        <w:jc w:val="both"/>
      </w:pPr>
      <w:r>
        <w:rPr>
          <w:rFonts w:ascii="Times New Roman"/>
          <w:b w:val="false"/>
          <w:i w:val="false"/>
          <w:color w:val="000000"/>
          <w:sz w:val="28"/>
        </w:rPr>
        <w:t>
      "Месторасположение: 17 микрорайон, улица Ж. Шаяхметова, 1, здание КГУ "Государственный специальный (коррекционный) ясли сад № 33 "Акбота" Управления образования города Шымкент (для детей тяжелыми и более легкими нарушениями зрения)".</w:t>
      </w:r>
    </w:p>
    <w:p>
      <w:pPr>
        <w:spacing w:after="0"/>
        <w:ind w:left="0"/>
        <w:jc w:val="both"/>
      </w:pPr>
      <w:r>
        <w:rPr>
          <w:rFonts w:ascii="Times New Roman"/>
          <w:b w:val="false"/>
          <w:i w:val="false"/>
          <w:color w:val="000000"/>
          <w:sz w:val="28"/>
        </w:rPr>
        <w:t>
      Границы: 17 микрорайон, 1, 2, 3, 4, 5, 6, 7, 7а, 8, 8а, 9а, 10, 11, 12, 13, 15, 16, 16в, 21в, улица Д. Еримбетова, 2.";</w:t>
      </w:r>
    </w:p>
    <w:bookmarkStart w:name="z13" w:id="12"/>
    <w:p>
      <w:pPr>
        <w:spacing w:after="0"/>
        <w:ind w:left="0"/>
        <w:jc w:val="both"/>
      </w:pPr>
      <w:r>
        <w:rPr>
          <w:rFonts w:ascii="Times New Roman"/>
          <w:b w:val="false"/>
          <w:i w:val="false"/>
          <w:color w:val="000000"/>
          <w:sz w:val="28"/>
        </w:rPr>
        <w:t>
      Избирательный участок № 143 изложить в новой редакции:</w:t>
      </w:r>
    </w:p>
    <w:bookmarkEnd w:id="12"/>
    <w:p>
      <w:pPr>
        <w:spacing w:after="0"/>
        <w:ind w:left="0"/>
        <w:jc w:val="both"/>
      </w:pPr>
      <w:r>
        <w:rPr>
          <w:rFonts w:ascii="Times New Roman"/>
          <w:b w:val="false"/>
          <w:i w:val="false"/>
          <w:color w:val="000000"/>
          <w:sz w:val="28"/>
        </w:rPr>
        <w:t>
      "Месторасположение: 16 микрорайон, 11/2, здание КГУ "Государственный специальный (коррекционный) детский сад № 32 "Еркін" Управления образования города Шымкент (для детей с тяжелыми и более легкими нарушениями речи).</w:t>
      </w:r>
    </w:p>
    <w:p>
      <w:pPr>
        <w:spacing w:after="0"/>
        <w:ind w:left="0"/>
        <w:jc w:val="both"/>
      </w:pPr>
      <w:r>
        <w:rPr>
          <w:rFonts w:ascii="Times New Roman"/>
          <w:b w:val="false"/>
          <w:i w:val="false"/>
          <w:color w:val="000000"/>
          <w:sz w:val="28"/>
        </w:rPr>
        <w:t>
      Границы: 17 микрорайон, 1а, 2а, 3а, 4а, 5а, 5б, 6а, 10а, 11а, 12а, 13а, 14а, 15а, 16а, 17, 18, 19, 20, 21, 22, 26, 26/5, 27.";</w:t>
      </w:r>
    </w:p>
    <w:bookmarkStart w:name="z14" w:id="13"/>
    <w:p>
      <w:pPr>
        <w:spacing w:after="0"/>
        <w:ind w:left="0"/>
        <w:jc w:val="both"/>
      </w:pPr>
      <w:r>
        <w:rPr>
          <w:rFonts w:ascii="Times New Roman"/>
          <w:b w:val="false"/>
          <w:i w:val="false"/>
          <w:color w:val="000000"/>
          <w:sz w:val="28"/>
        </w:rPr>
        <w:t>
      Избирательный участок № 146 изложить в новой редакции:</w:t>
      </w:r>
    </w:p>
    <w:bookmarkEnd w:id="13"/>
    <w:p>
      <w:pPr>
        <w:spacing w:after="0"/>
        <w:ind w:left="0"/>
        <w:jc w:val="both"/>
      </w:pPr>
      <w:r>
        <w:rPr>
          <w:rFonts w:ascii="Times New Roman"/>
          <w:b w:val="false"/>
          <w:i w:val="false"/>
          <w:color w:val="000000"/>
          <w:sz w:val="28"/>
        </w:rPr>
        <w:t>
      "Месторасположение: микрорайон Сайрам, 86/2, здание КГУ "Школа-гимназия № 65 имени Ы. Алтынсарина" Управления образования города Шымкент.</w:t>
      </w:r>
    </w:p>
    <w:p>
      <w:pPr>
        <w:spacing w:after="0"/>
        <w:ind w:left="0"/>
        <w:jc w:val="both"/>
      </w:pPr>
      <w:r>
        <w:rPr>
          <w:rFonts w:ascii="Times New Roman"/>
          <w:b w:val="false"/>
          <w:i w:val="false"/>
          <w:color w:val="000000"/>
          <w:sz w:val="28"/>
        </w:rPr>
        <w:t>
      Границы: микрорайон Сайрам, 6, 7, 8, 9, 10, 11, 12, 13, 14, 14/2, 27, 27/1, 30, 32, 38а, улица Д. Еримбетова, 24, 27/5, 27/6, 28, 28/1, 28/2, 28/3, 28/6, 30, 30а, 32, 32а, 32б, 33, 34а, 34а/1, 36, 38, улица Т. Рыскулова, 15, 22/1, 22/2, 28Б/1, 41/4, 45, улица Ж. Шаяхметова, 3/2, 3/3, 5а, 5а/1, 5а/2, 5/3, 5/4, 7Б, 15.";</w:t>
      </w:r>
    </w:p>
    <w:bookmarkStart w:name="z15" w:id="14"/>
    <w:p>
      <w:pPr>
        <w:spacing w:after="0"/>
        <w:ind w:left="0"/>
        <w:jc w:val="both"/>
      </w:pPr>
      <w:r>
        <w:rPr>
          <w:rFonts w:ascii="Times New Roman"/>
          <w:b w:val="false"/>
          <w:i w:val="false"/>
          <w:color w:val="000000"/>
          <w:sz w:val="28"/>
        </w:rPr>
        <w:t>
      Избирательный участок № 130 изложить в новой редакции:</w:t>
      </w:r>
    </w:p>
    <w:bookmarkEnd w:id="14"/>
    <w:p>
      <w:pPr>
        <w:spacing w:after="0"/>
        <w:ind w:left="0"/>
        <w:jc w:val="both"/>
      </w:pPr>
      <w:r>
        <w:rPr>
          <w:rFonts w:ascii="Times New Roman"/>
          <w:b w:val="false"/>
          <w:i w:val="false"/>
          <w:color w:val="000000"/>
          <w:sz w:val="28"/>
        </w:rPr>
        <w:t>
      "Месторасположение: жилой массив Бадам, улица К. Турсынбаева, № 1, здание КГУ "Общеобразовательная средняя школа №84 имени Циолковского" Управления образования города Шымкент.</w:t>
      </w:r>
    </w:p>
    <w:p>
      <w:pPr>
        <w:spacing w:after="0"/>
        <w:ind w:left="0"/>
        <w:jc w:val="both"/>
      </w:pPr>
      <w:r>
        <w:rPr>
          <w:rFonts w:ascii="Times New Roman"/>
          <w:b w:val="false"/>
          <w:i w:val="false"/>
          <w:color w:val="000000"/>
          <w:sz w:val="28"/>
        </w:rPr>
        <w:t>
      Границы: улица А. Кенесарина нечетная сторона 1-85, от поворота улицы Сауле до улицы К. Турсынбайулы, улицы Кажымукан, Б. Бейсекбаева Имандылык, Молдир булак, Сауле, Абая, Асыл мура, Уйымшыл, Гажайып, Айколь, С. Нурашбекова, Карабастау, О. Ермекова полностью, дома без номеров тупика Сауле жилого массива Бадам.";</w:t>
      </w:r>
    </w:p>
    <w:bookmarkStart w:name="z16" w:id="15"/>
    <w:p>
      <w:pPr>
        <w:spacing w:after="0"/>
        <w:ind w:left="0"/>
        <w:jc w:val="both"/>
      </w:pPr>
      <w:r>
        <w:rPr>
          <w:rFonts w:ascii="Times New Roman"/>
          <w:b w:val="false"/>
          <w:i w:val="false"/>
          <w:color w:val="000000"/>
          <w:sz w:val="28"/>
        </w:rPr>
        <w:t>
      Избирательный участок № 153 изложить в новой редакции:</w:t>
      </w:r>
    </w:p>
    <w:bookmarkEnd w:id="15"/>
    <w:p>
      <w:pPr>
        <w:spacing w:after="0"/>
        <w:ind w:left="0"/>
        <w:jc w:val="both"/>
      </w:pPr>
      <w:r>
        <w:rPr>
          <w:rFonts w:ascii="Times New Roman"/>
          <w:b w:val="false"/>
          <w:i w:val="false"/>
          <w:color w:val="000000"/>
          <w:sz w:val="28"/>
        </w:rPr>
        <w:t>
      "Месторасположение: микрорайон Улагат, улица Киикоты, без номера, здание КГУ "Общеобразовательная средняя школа №150" Управления образования города Шымкент.</w:t>
      </w:r>
    </w:p>
    <w:p>
      <w:pPr>
        <w:spacing w:after="0"/>
        <w:ind w:left="0"/>
        <w:jc w:val="both"/>
      </w:pPr>
      <w:r>
        <w:rPr>
          <w:rFonts w:ascii="Times New Roman"/>
          <w:b w:val="false"/>
          <w:i w:val="false"/>
          <w:color w:val="000000"/>
          <w:sz w:val="28"/>
        </w:rPr>
        <w:t>
      Границы: начиная от пересечения проспекта Жибек жолы и улицы Е. Спатаева, по нечетной стороне проспекта Жибек жолы до улицы Айдын, далее по правой стороне улицы Айдын до улицы Е. Спатаева вдоль железной дороги, далее по улице Е. Спатаева до проспекта Жибек жолы.</w:t>
      </w:r>
    </w:p>
    <w:p>
      <w:pPr>
        <w:spacing w:after="0"/>
        <w:ind w:left="0"/>
        <w:jc w:val="both"/>
      </w:pPr>
      <w:r>
        <w:rPr>
          <w:rFonts w:ascii="Times New Roman"/>
          <w:b w:val="false"/>
          <w:i w:val="false"/>
          <w:color w:val="000000"/>
          <w:sz w:val="28"/>
        </w:rPr>
        <w:t>
      Улицы Алтын кум, Нур, Алаш, Тамаша, Актогай, Кокозек, Тулпар, Кунгей, Д. Сарсенбаева, Киикоты, Коккол, Аксарай, Балбулак, Зангар, Майбулак, Е. Спатаева, Улар, Едил, Кызылшокы, Кызылшелек, Кызылкениш, Таниркурт, Косбогет микрорайона Улагат.";</w:t>
      </w:r>
    </w:p>
    <w:bookmarkStart w:name="z17" w:id="16"/>
    <w:p>
      <w:pPr>
        <w:spacing w:after="0"/>
        <w:ind w:left="0"/>
        <w:jc w:val="both"/>
      </w:pPr>
      <w:r>
        <w:rPr>
          <w:rFonts w:ascii="Times New Roman"/>
          <w:b w:val="false"/>
          <w:i w:val="false"/>
          <w:color w:val="000000"/>
          <w:sz w:val="28"/>
        </w:rPr>
        <w:t>
      Избирательный участок № 154 изложить в новой редакции:</w:t>
      </w:r>
    </w:p>
    <w:bookmarkEnd w:id="16"/>
    <w:p>
      <w:pPr>
        <w:spacing w:after="0"/>
        <w:ind w:left="0"/>
        <w:jc w:val="both"/>
      </w:pPr>
      <w:r>
        <w:rPr>
          <w:rFonts w:ascii="Times New Roman"/>
          <w:b w:val="false"/>
          <w:i w:val="false"/>
          <w:color w:val="000000"/>
          <w:sz w:val="28"/>
        </w:rPr>
        <w:t>
      "Месторасположение: микрорайон Улагат, улица Киикоты, без номера, здание КГУ "Общеобразовательная средняя школа № 150" Управления образования города Шымкент.</w:t>
      </w:r>
    </w:p>
    <w:p>
      <w:pPr>
        <w:spacing w:after="0"/>
        <w:ind w:left="0"/>
        <w:jc w:val="both"/>
      </w:pPr>
      <w:r>
        <w:rPr>
          <w:rFonts w:ascii="Times New Roman"/>
          <w:b w:val="false"/>
          <w:i w:val="false"/>
          <w:color w:val="000000"/>
          <w:sz w:val="28"/>
        </w:rPr>
        <w:t>
      Границы: начиная от пересечения проспекта Жибек жолы и улицы Айдын, далее по нечетной стороне проспекта Жибек жолы до улицы Абзал, далее по правой стороне улицы Абзал до улицы Машат, через улицы Машат до улицы Е. Спатаева, вдоль улицы Е. Спатаева до улицы Айдын, далее по левой стороне улицы Айдын до проспекта Жибек жолы.</w:t>
      </w:r>
    </w:p>
    <w:p>
      <w:pPr>
        <w:spacing w:after="0"/>
        <w:ind w:left="0"/>
        <w:jc w:val="both"/>
      </w:pPr>
      <w:r>
        <w:rPr>
          <w:rFonts w:ascii="Times New Roman"/>
          <w:b w:val="false"/>
          <w:i w:val="false"/>
          <w:color w:val="000000"/>
          <w:sz w:val="28"/>
        </w:rPr>
        <w:t>
      Улицы Баянды, Аксарай, Кызылкенши, Кышбогет, Кокозек, Жетитобе, Жалгызжиде, Акбулак, Косуйенки, Косшокы, Кызгалдак, Айжарык, Абзал, Мейрамтобе, Кошкорган, Бурабай, Машат, Е.Спатаева микрорайона Улагат.";</w:t>
      </w:r>
    </w:p>
    <w:bookmarkStart w:name="z18" w:id="17"/>
    <w:p>
      <w:pPr>
        <w:spacing w:after="0"/>
        <w:ind w:left="0"/>
        <w:jc w:val="both"/>
      </w:pPr>
      <w:r>
        <w:rPr>
          <w:rFonts w:ascii="Times New Roman"/>
          <w:b w:val="false"/>
          <w:i w:val="false"/>
          <w:color w:val="000000"/>
          <w:sz w:val="28"/>
        </w:rPr>
        <w:t>
      Избирательный участок № 179 изложить в новой редакции:</w:t>
      </w:r>
    </w:p>
    <w:bookmarkEnd w:id="17"/>
    <w:p>
      <w:pPr>
        <w:spacing w:after="0"/>
        <w:ind w:left="0"/>
        <w:jc w:val="both"/>
      </w:pPr>
      <w:r>
        <w:rPr>
          <w:rFonts w:ascii="Times New Roman"/>
          <w:b w:val="false"/>
          <w:i w:val="false"/>
          <w:color w:val="000000"/>
          <w:sz w:val="28"/>
        </w:rPr>
        <w:t>
      "Месторасположение: улица Акназар хана, без номера, здание КГУ "Общеобразовательная средняя школа № 2 имени А. Бокейханова" Управления образования города Шымкент.</w:t>
      </w:r>
    </w:p>
    <w:p>
      <w:pPr>
        <w:spacing w:after="0"/>
        <w:ind w:left="0"/>
        <w:jc w:val="both"/>
      </w:pPr>
      <w:r>
        <w:rPr>
          <w:rFonts w:ascii="Times New Roman"/>
          <w:b w:val="false"/>
          <w:i w:val="false"/>
          <w:color w:val="000000"/>
          <w:sz w:val="28"/>
        </w:rPr>
        <w:t>
      Границы: улица Туркестанская четная сторона 234-276, улица Ж. Алдиярова нечетная сторона 99а, 99б-115, четная сторона 62, 64, 66, 66а, 68, улица В. Безделева четная сторона 4а-34, нечетная сторона 37-71, улица Казанкап акына 1/2, 1/3, 1/4, 3/1, улица Акназар хана нечетная сторона многоэтажные дома 37, 39, 39а, 41, улица Елшибек батыра 6, 8, 10, 12, улица Койкелди батыра полностью, улица Алаколь нечетная сторона 15-25, четная сторона 8-20.";</w:t>
      </w:r>
    </w:p>
    <w:bookmarkStart w:name="z19" w:id="18"/>
    <w:p>
      <w:pPr>
        <w:spacing w:after="0"/>
        <w:ind w:left="0"/>
        <w:jc w:val="both"/>
      </w:pPr>
      <w:r>
        <w:rPr>
          <w:rFonts w:ascii="Times New Roman"/>
          <w:b w:val="false"/>
          <w:i w:val="false"/>
          <w:color w:val="000000"/>
          <w:sz w:val="28"/>
        </w:rPr>
        <w:t>
      Избирательный участок № 193 изложить в новой редакции:</w:t>
      </w:r>
    </w:p>
    <w:bookmarkEnd w:id="18"/>
    <w:p>
      <w:pPr>
        <w:spacing w:after="0"/>
        <w:ind w:left="0"/>
        <w:jc w:val="both"/>
      </w:pPr>
      <w:r>
        <w:rPr>
          <w:rFonts w:ascii="Times New Roman"/>
          <w:b w:val="false"/>
          <w:i w:val="false"/>
          <w:color w:val="000000"/>
          <w:sz w:val="28"/>
        </w:rPr>
        <w:t>
      "Месторасположение: жилой массив Бадам, улица К. Турсынбайулы, № 1, здание КГУ "Общеобразовательная средняя школа №84 имени Циолковского" Управления образования города Шымкент.</w:t>
      </w:r>
    </w:p>
    <w:p>
      <w:pPr>
        <w:spacing w:after="0"/>
        <w:ind w:left="0"/>
        <w:jc w:val="both"/>
      </w:pPr>
      <w:r>
        <w:rPr>
          <w:rFonts w:ascii="Times New Roman"/>
          <w:b w:val="false"/>
          <w:i w:val="false"/>
          <w:color w:val="000000"/>
          <w:sz w:val="28"/>
        </w:rPr>
        <w:t>
      Границы: улица А. Кенесарина четная сторона 2-22 от улицы К. Турсынбайулы до жилого массива Карабастау, улица Устаздар 1-22, улица Парыз 1-13/2, улица Гаухартас 1-19, улица Бадам 1-14, улица Улыс 1-10, улица Шаттык 1-8, улица А. Маликова 1-55, улица Жасын 1-29, улица Несибе 1-20, Толағай 1-11, улица Замана 1-26, улица Шамшырак 1-9, улица Улан 1-14, улица Туран 1-24, улица Онеге 1-23, улица Жанару 1-15, улица Сарыарка 1-19, улица Учкудук 1-21, улица Керемет 1-9, улица Балауса 1-24, улица Улытау 1-14, улица Тогайлы 1-12, улица Аккайын 1-10, дома без номеров улицы Новостройки жилого массива Бадам.";</w:t>
      </w:r>
    </w:p>
    <w:bookmarkStart w:name="z20" w:id="19"/>
    <w:p>
      <w:pPr>
        <w:spacing w:after="0"/>
        <w:ind w:left="0"/>
        <w:jc w:val="both"/>
      </w:pPr>
      <w:r>
        <w:rPr>
          <w:rFonts w:ascii="Times New Roman"/>
          <w:b w:val="false"/>
          <w:i w:val="false"/>
          <w:color w:val="000000"/>
          <w:sz w:val="28"/>
        </w:rPr>
        <w:t>
      Избирательный участок № 197 изложить в новой редакции:</w:t>
      </w:r>
    </w:p>
    <w:bookmarkEnd w:id="19"/>
    <w:p>
      <w:pPr>
        <w:spacing w:after="0"/>
        <w:ind w:left="0"/>
        <w:jc w:val="both"/>
      </w:pPr>
      <w:r>
        <w:rPr>
          <w:rFonts w:ascii="Times New Roman"/>
          <w:b w:val="false"/>
          <w:i w:val="false"/>
          <w:color w:val="000000"/>
          <w:sz w:val="28"/>
        </w:rPr>
        <w:t>
      "Месторасположение: жилой массив Карабастау, улица Ж. Камбарулы, без номера, здание КГУ "Школа - гимназия № 99" Управления образования города Шымкент.</w:t>
      </w:r>
    </w:p>
    <w:p>
      <w:pPr>
        <w:spacing w:after="0"/>
        <w:ind w:left="0"/>
        <w:jc w:val="both"/>
      </w:pPr>
      <w:r>
        <w:rPr>
          <w:rFonts w:ascii="Times New Roman"/>
          <w:b w:val="false"/>
          <w:i w:val="false"/>
          <w:color w:val="000000"/>
          <w:sz w:val="28"/>
        </w:rPr>
        <w:t>
      Границы: улица Ж. Камбарулы нечетная сторона 1-169, улица Айсугир 1-178, улица Жастар 1-128, улица Оскемен 1-108, улица Тарбагатай 1-70 и дома без номеров улиц Аксуйрик, Жаксылык полностью жилого массива Карабастау.";</w:t>
      </w:r>
    </w:p>
    <w:bookmarkStart w:name="z21" w:id="20"/>
    <w:p>
      <w:pPr>
        <w:spacing w:after="0"/>
        <w:ind w:left="0"/>
        <w:jc w:val="both"/>
      </w:pPr>
      <w:r>
        <w:rPr>
          <w:rFonts w:ascii="Times New Roman"/>
          <w:b w:val="false"/>
          <w:i w:val="false"/>
          <w:color w:val="000000"/>
          <w:sz w:val="28"/>
        </w:rPr>
        <w:t>
      Избирательный участок № 198 изложить в новой редакции:</w:t>
      </w:r>
    </w:p>
    <w:bookmarkEnd w:id="20"/>
    <w:p>
      <w:pPr>
        <w:spacing w:after="0"/>
        <w:ind w:left="0"/>
        <w:jc w:val="both"/>
      </w:pPr>
      <w:r>
        <w:rPr>
          <w:rFonts w:ascii="Times New Roman"/>
          <w:b w:val="false"/>
          <w:i w:val="false"/>
          <w:color w:val="000000"/>
          <w:sz w:val="28"/>
        </w:rPr>
        <w:t>
      "Месторасположение: жилой массив Карабастау, улица М. Жолдасова, без номера, здание КГУ "Школа-гимназия № 99" Управления образования города Шымкент.</w:t>
      </w:r>
    </w:p>
    <w:p>
      <w:pPr>
        <w:spacing w:after="0"/>
        <w:ind w:left="0"/>
        <w:jc w:val="both"/>
      </w:pPr>
      <w:r>
        <w:rPr>
          <w:rFonts w:ascii="Times New Roman"/>
          <w:b w:val="false"/>
          <w:i w:val="false"/>
          <w:color w:val="000000"/>
          <w:sz w:val="28"/>
        </w:rPr>
        <w:t>
      Границы: улица Ж. Камбарулы четная сторона 2-138, улица Кайып ата 1-144, улица М. Жолдасова 1-54, улица Абая 1-47, улица Бойыт ата 1-77, улица К. Молдабекулы 1-65, дома без номеров улицы Атажар полностью жилого массива Карабастау.";</w:t>
      </w:r>
    </w:p>
    <w:bookmarkStart w:name="z22" w:id="21"/>
    <w:p>
      <w:pPr>
        <w:spacing w:after="0"/>
        <w:ind w:left="0"/>
        <w:jc w:val="both"/>
      </w:pPr>
      <w:r>
        <w:rPr>
          <w:rFonts w:ascii="Times New Roman"/>
          <w:b w:val="false"/>
          <w:i w:val="false"/>
          <w:color w:val="000000"/>
          <w:sz w:val="28"/>
        </w:rPr>
        <w:t>
      Избирательный участок № 223 изложить в новой редакции:</w:t>
      </w:r>
    </w:p>
    <w:bookmarkEnd w:id="21"/>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79" Управления образования города Шымкент.</w:t>
      </w:r>
    </w:p>
    <w:p>
      <w:pPr>
        <w:spacing w:after="0"/>
        <w:ind w:left="0"/>
        <w:jc w:val="both"/>
      </w:pPr>
      <w:r>
        <w:rPr>
          <w:rFonts w:ascii="Times New Roman"/>
          <w:b w:val="false"/>
          <w:i w:val="false"/>
          <w:color w:val="000000"/>
          <w:sz w:val="28"/>
        </w:rPr>
        <w:t>
      Границы: многоэтажные дома 9/3, 9/4, 9/5, 9/6, 9/7, 9/8, 9/9, 9/10, 9/11 микрорайона Тұран, жилой комплекс "Кос тура", улицы Дәуір, Нарсай, Найзакескен, Ойқараған, Байғұлы, Омбы.";</w:t>
      </w:r>
    </w:p>
    <w:bookmarkStart w:name="z23" w:id="22"/>
    <w:p>
      <w:pPr>
        <w:spacing w:after="0"/>
        <w:ind w:left="0"/>
        <w:jc w:val="both"/>
      </w:pPr>
      <w:r>
        <w:rPr>
          <w:rFonts w:ascii="Times New Roman"/>
          <w:b w:val="false"/>
          <w:i w:val="false"/>
          <w:color w:val="000000"/>
          <w:sz w:val="28"/>
        </w:rPr>
        <w:t>
      Избирательный участок № 323 изложить в новой редакции:</w:t>
      </w:r>
    </w:p>
    <w:bookmarkEnd w:id="22"/>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79" Управления образования города Шымкент.</w:t>
      </w:r>
    </w:p>
    <w:p>
      <w:pPr>
        <w:spacing w:after="0"/>
        <w:ind w:left="0"/>
        <w:jc w:val="both"/>
      </w:pPr>
      <w:r>
        <w:rPr>
          <w:rFonts w:ascii="Times New Roman"/>
          <w:b w:val="false"/>
          <w:i w:val="false"/>
          <w:color w:val="000000"/>
          <w:sz w:val="28"/>
        </w:rPr>
        <w:t>
      Границы: улицы Көкшоқы, Туркибасы, Б. Байжигитова, Дастан, Кыран, Өсиет, Сункар, Шырайлы (от проспекта Абылай хана до микрорайона Кайтпас), Тамды аруы, Алатау батыр, Үкілі Ыбырай (от проспекта Абылай хана до микрорайона Кайтпас), улицы без наименования 15, 16, 17, 18, 19, 20, 21 микроройона Тұран.";</w:t>
      </w:r>
    </w:p>
    <w:bookmarkStart w:name="z24" w:id="23"/>
    <w:p>
      <w:pPr>
        <w:spacing w:after="0"/>
        <w:ind w:left="0"/>
        <w:jc w:val="both"/>
      </w:pPr>
      <w:r>
        <w:rPr>
          <w:rFonts w:ascii="Times New Roman"/>
          <w:b w:val="false"/>
          <w:i w:val="false"/>
          <w:color w:val="000000"/>
          <w:sz w:val="28"/>
        </w:rPr>
        <w:t>
      Избирательный участок № 327 изложить в новой редакции:</w:t>
      </w:r>
    </w:p>
    <w:bookmarkEnd w:id="23"/>
    <w:p>
      <w:pPr>
        <w:spacing w:after="0"/>
        <w:ind w:left="0"/>
        <w:jc w:val="both"/>
      </w:pPr>
      <w:r>
        <w:rPr>
          <w:rFonts w:ascii="Times New Roman"/>
          <w:b w:val="false"/>
          <w:i w:val="false"/>
          <w:color w:val="000000"/>
          <w:sz w:val="28"/>
        </w:rPr>
        <w:t>
      "Месторасположение: микрорайон Тұран, без номера, здание ТОО "ZIYATKER TURAN".</w:t>
      </w:r>
    </w:p>
    <w:p>
      <w:pPr>
        <w:spacing w:after="0"/>
        <w:ind w:left="0"/>
        <w:jc w:val="both"/>
      </w:pPr>
      <w:r>
        <w:rPr>
          <w:rFonts w:ascii="Times New Roman"/>
          <w:b w:val="false"/>
          <w:i w:val="false"/>
          <w:color w:val="000000"/>
          <w:sz w:val="28"/>
        </w:rPr>
        <w:t>
      Границы: улица Сүмбе, многоэтажные дома 359, 359/1, 359/2, 359/3, 359/4, 359/5, 359/6, 359/7, 359/8, 359/9, 359/10, 359/11, 359/13, 359/14, 359/16, 359/17, 359/18, 359/26, 359/27, 359/28, 359/29,359/30, 359/31, 359/34, 359/36, 359/38, 359/40, 359/45.";</w:t>
      </w:r>
    </w:p>
    <w:bookmarkStart w:name="z25" w:id="24"/>
    <w:p>
      <w:pPr>
        <w:spacing w:after="0"/>
        <w:ind w:left="0"/>
        <w:jc w:val="both"/>
      </w:pPr>
      <w:r>
        <w:rPr>
          <w:rFonts w:ascii="Times New Roman"/>
          <w:b w:val="false"/>
          <w:i w:val="false"/>
          <w:color w:val="000000"/>
          <w:sz w:val="28"/>
        </w:rPr>
        <w:t>
      Избирательный участок № 337 изложить в новой редакции:</w:t>
      </w:r>
    </w:p>
    <w:bookmarkEnd w:id="24"/>
    <w:p>
      <w:pPr>
        <w:spacing w:after="0"/>
        <w:ind w:left="0"/>
        <w:jc w:val="both"/>
      </w:pPr>
      <w:r>
        <w:rPr>
          <w:rFonts w:ascii="Times New Roman"/>
          <w:b w:val="false"/>
          <w:i w:val="false"/>
          <w:color w:val="000000"/>
          <w:sz w:val="28"/>
        </w:rPr>
        <w:t>
      "Месторасположение: микрорайон Тұран, без номера, здание ТОО "ZIYATKER TURAN".</w:t>
      </w:r>
    </w:p>
    <w:p>
      <w:pPr>
        <w:spacing w:after="0"/>
        <w:ind w:left="0"/>
        <w:jc w:val="both"/>
      </w:pPr>
      <w:r>
        <w:rPr>
          <w:rFonts w:ascii="Times New Roman"/>
          <w:b w:val="false"/>
          <w:i w:val="false"/>
          <w:color w:val="000000"/>
          <w:sz w:val="28"/>
        </w:rPr>
        <w:t>
      Границы: жилые комплексы "Адия", "Адия-2", "JAS OTAU Turan", улица Күйші Мәмен.";</w:t>
      </w:r>
    </w:p>
    <w:bookmarkStart w:name="z26" w:id="25"/>
    <w:p>
      <w:pPr>
        <w:spacing w:after="0"/>
        <w:ind w:left="0"/>
        <w:jc w:val="both"/>
      </w:pPr>
      <w:r>
        <w:rPr>
          <w:rFonts w:ascii="Times New Roman"/>
          <w:b w:val="false"/>
          <w:i w:val="false"/>
          <w:color w:val="000000"/>
          <w:sz w:val="28"/>
        </w:rPr>
        <w:t>
      Избирательный участок № 67 изложить в новой редакции:</w:t>
      </w:r>
    </w:p>
    <w:bookmarkEnd w:id="25"/>
    <w:p>
      <w:pPr>
        <w:spacing w:after="0"/>
        <w:ind w:left="0"/>
        <w:jc w:val="both"/>
      </w:pPr>
      <w:r>
        <w:rPr>
          <w:rFonts w:ascii="Times New Roman"/>
          <w:b w:val="false"/>
          <w:i w:val="false"/>
          <w:color w:val="000000"/>
          <w:sz w:val="28"/>
        </w:rPr>
        <w:t>
      "Месторасположение: 283 квартал, дом 2561/1, ГККП "Ясли-сад № 36 "Ерке-наз" Управления образования города Шымкент.</w:t>
      </w:r>
    </w:p>
    <w:p>
      <w:pPr>
        <w:spacing w:after="0"/>
        <w:ind w:left="0"/>
        <w:jc w:val="both"/>
      </w:pPr>
      <w:r>
        <w:rPr>
          <w:rFonts w:ascii="Times New Roman"/>
          <w:b w:val="false"/>
          <w:i w:val="false"/>
          <w:color w:val="000000"/>
          <w:sz w:val="28"/>
        </w:rPr>
        <w:t>
      Границы: улица Шаштобе, 1-40, улица Егизтобе, 1-63, улица Аккыстау, 1-78, улица Косқорган, 1-27, улица Акбата, 1-21, проезд Акбата, 1-16, улица Карашыганак, 1-70, улица Кулантобе, 1-67, улица Кииктау, 1-53, улица Алтынды, 1-30, улица Айшыкты, нечетная сторона 1-99, улица Ашысай, 1-21, улица Күмистикол, 1-24, улица Аулиекол, 1-58, проезд Аулиекол, улицы Акжазык, Мысыр, Егизкара, Балгынсай микрорайона Курсай.</w:t>
      </w:r>
    </w:p>
    <w:p>
      <w:pPr>
        <w:spacing w:after="0"/>
        <w:ind w:left="0"/>
        <w:jc w:val="both"/>
      </w:pPr>
      <w:r>
        <w:rPr>
          <w:rFonts w:ascii="Times New Roman"/>
          <w:b w:val="false"/>
          <w:i w:val="false"/>
          <w:color w:val="000000"/>
          <w:sz w:val="28"/>
        </w:rPr>
        <w:t>
      В участок входит микрорайон Агрофирма-Карасу полностью.";</w:t>
      </w:r>
    </w:p>
    <w:bookmarkStart w:name="z27" w:id="26"/>
    <w:p>
      <w:pPr>
        <w:spacing w:after="0"/>
        <w:ind w:left="0"/>
        <w:jc w:val="both"/>
      </w:pPr>
      <w:r>
        <w:rPr>
          <w:rFonts w:ascii="Times New Roman"/>
          <w:b w:val="false"/>
          <w:i w:val="false"/>
          <w:color w:val="000000"/>
          <w:sz w:val="28"/>
        </w:rPr>
        <w:t>
      Избирательный участок № 68 изложить в новой редакции:</w:t>
      </w:r>
    </w:p>
    <w:bookmarkEnd w:id="26"/>
    <w:p>
      <w:pPr>
        <w:spacing w:after="0"/>
        <w:ind w:left="0"/>
        <w:jc w:val="both"/>
      </w:pPr>
      <w:r>
        <w:rPr>
          <w:rFonts w:ascii="Times New Roman"/>
          <w:b w:val="false"/>
          <w:i w:val="false"/>
          <w:color w:val="000000"/>
          <w:sz w:val="28"/>
        </w:rPr>
        <w:t>
      "Месторасположение: микрорайон Қазығұрт, улица Қ. Мәмешова, 58/1, здание КГУ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Границы: улица А. Бекболатова, 65-215, улица К. Мамешова, 1-88, улица Узынагаш, 1-76, улица Алтынасар 1-66, улица Кайнарлы, 1-70, улица Зайсан, 1-76, улица Танбалы тас, 1-74, улица Косарал, 1-69, улица Шенбертал, 1-62, улица Жезди, 1-24, улица Жетижар, 1-100, улица Нурорда, 1-65, улица Танатар, 1-48, улица Алтынды, 1-67, улица Кармакшы, 1-40, улица Карнак, 1-31, проезд Отырар, улица Турбат, 1-41, улица Озкент 1-22, улица Тастыкол, 1-30, улица Жаркайын, 1-19, Танатар 1-й тупик, 1-21, Танатар 2-й тупик, 1-21, Танатар 3-й тупик, 1-19, Танатар 4-й тупик, 1-11, Танатар 5-й тупик, 1-5, улица Акалтын, 1-67, улица Ханшатыр, 1-56, улица Саргау, 1-59, улицы Желторангы, Жайылма, Курозек, Алажиде, Байшагыл, Коржынтау, Актумсык, Акастык тауы, Когал, Кызылкемер, Адыр, Аманбоктер, Кумтоган, Унгиртас, Уябасар, Алтын-Саян.";</w:t>
      </w:r>
    </w:p>
    <w:bookmarkStart w:name="z28" w:id="27"/>
    <w:p>
      <w:pPr>
        <w:spacing w:after="0"/>
        <w:ind w:left="0"/>
        <w:jc w:val="both"/>
      </w:pPr>
      <w:r>
        <w:rPr>
          <w:rFonts w:ascii="Times New Roman"/>
          <w:b w:val="false"/>
          <w:i w:val="false"/>
          <w:color w:val="000000"/>
          <w:sz w:val="28"/>
        </w:rPr>
        <w:t>
      Избирательный участок № 69 изложить в новой редакции:</w:t>
      </w:r>
    </w:p>
    <w:bookmarkEnd w:id="27"/>
    <w:p>
      <w:pPr>
        <w:spacing w:after="0"/>
        <w:ind w:left="0"/>
        <w:jc w:val="both"/>
      </w:pPr>
      <w:r>
        <w:rPr>
          <w:rFonts w:ascii="Times New Roman"/>
          <w:b w:val="false"/>
          <w:i w:val="false"/>
          <w:color w:val="000000"/>
          <w:sz w:val="28"/>
        </w:rPr>
        <w:t>
      "Месторасположение: микрорайон Қазығұрт, улица Н. Оңдасынова, 86, здание КГУ "Общеобразовательная средняя школа "Казыгурт № 66" Управления образования города Шымкент.</w:t>
      </w:r>
    </w:p>
    <w:p>
      <w:pPr>
        <w:spacing w:after="0"/>
        <w:ind w:left="0"/>
        <w:jc w:val="both"/>
      </w:pPr>
      <w:r>
        <w:rPr>
          <w:rFonts w:ascii="Times New Roman"/>
          <w:b w:val="false"/>
          <w:i w:val="false"/>
          <w:color w:val="000000"/>
          <w:sz w:val="28"/>
        </w:rPr>
        <w:t>
      Границы: улица Арыстанбаб, 61-165, улица Космекен, 1-162, улица Қ. Жандарбекова, 132-190, улица Ордабасы-1, 1-48, улица Жартас, 1-70, улица Қарақат, 1-34, улица А. Жубанова, 1-158, улица Талдыкол 1-157, улица Жана арна, 1-323, улица Байканур.";</w:t>
      </w:r>
    </w:p>
    <w:bookmarkStart w:name="z29" w:id="28"/>
    <w:p>
      <w:pPr>
        <w:spacing w:after="0"/>
        <w:ind w:left="0"/>
        <w:jc w:val="both"/>
      </w:pPr>
      <w:r>
        <w:rPr>
          <w:rFonts w:ascii="Times New Roman"/>
          <w:b w:val="false"/>
          <w:i w:val="false"/>
          <w:color w:val="000000"/>
          <w:sz w:val="28"/>
        </w:rPr>
        <w:t>
      Избирательный участок № 71 изложить в новой редакции:</w:t>
      </w:r>
    </w:p>
    <w:bookmarkEnd w:id="28"/>
    <w:p>
      <w:pPr>
        <w:spacing w:after="0"/>
        <w:ind w:left="0"/>
        <w:jc w:val="both"/>
      </w:pPr>
      <w:r>
        <w:rPr>
          <w:rFonts w:ascii="Times New Roman"/>
          <w:b w:val="false"/>
          <w:i w:val="false"/>
          <w:color w:val="000000"/>
          <w:sz w:val="28"/>
        </w:rPr>
        <w:t>
      "Месторасположение: микрорайон Казыгурт, улица Ақжар, 110/3, здание КГУ "Общеобразовательная средняя школа № 86" Управления образования города Шымкент.</w:t>
      </w:r>
    </w:p>
    <w:p>
      <w:pPr>
        <w:spacing w:after="0"/>
        <w:ind w:left="0"/>
        <w:jc w:val="both"/>
      </w:pPr>
      <w:r>
        <w:rPr>
          <w:rFonts w:ascii="Times New Roman"/>
          <w:b w:val="false"/>
          <w:i w:val="false"/>
          <w:color w:val="000000"/>
          <w:sz w:val="28"/>
        </w:rPr>
        <w:t>
      Границы: улица Акжар-2, улица Баянауыл, 90-205, улица М. Габдуллина, 87-107, улица М. Толебаева, 89-110, улица Кызылкум, 74-111, улица Бакытты, 46-80, улица С. Муканова, 43-144, улица Г. Мусрепова, 82-141, улица Орал, 81-138, улица Богенбай батыр, 83-137, улица Биржан сал, 21-73, улица К. Жандарбекова, 1-64, улица Узынарык, тупики Сулутобе, Алмалы, Аршалы.";</w:t>
      </w:r>
    </w:p>
    <w:bookmarkStart w:name="z30" w:id="29"/>
    <w:p>
      <w:pPr>
        <w:spacing w:after="0"/>
        <w:ind w:left="0"/>
        <w:jc w:val="both"/>
      </w:pPr>
      <w:r>
        <w:rPr>
          <w:rFonts w:ascii="Times New Roman"/>
          <w:b w:val="false"/>
          <w:i w:val="false"/>
          <w:color w:val="000000"/>
          <w:sz w:val="28"/>
        </w:rPr>
        <w:t>
      Избирательный участок № 294 изложить в новой редакции:</w:t>
      </w:r>
    </w:p>
    <w:bookmarkEnd w:id="29"/>
    <w:p>
      <w:pPr>
        <w:spacing w:after="0"/>
        <w:ind w:left="0"/>
        <w:jc w:val="both"/>
      </w:pPr>
      <w:r>
        <w:rPr>
          <w:rFonts w:ascii="Times New Roman"/>
          <w:b w:val="false"/>
          <w:i w:val="false"/>
          <w:color w:val="000000"/>
          <w:sz w:val="28"/>
        </w:rPr>
        <w:t>
      "Месторасположение: микрорайон Казыгурт, улица Қ. Мәмешова, без номера дополнительное здание КГУ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Границы: микрорайон Казыгурт, улица Аулие ата, 1-170, улица Нурлы, 1-143, проезд Макталы , улица Саулетши, 1-140, улица Бухар, 1-142, улица Жулдыз, 1-124, улица О. Мауленова, 1-60 и дома без номеров улицы Айшыкты, улица А. Бекболатова, 1-64, улица Алтынкурек, 1-173, улица Сарыбел, 1-51, улица К. Мамешова, 1-88, улица Акозек, 1-72, улица Баршынкент, 1-20, улица Емен, 1-14, улица Молдиртас, улица Бозтоган, улица Жылысай, 1-150, улица Ашысай, улица З. Сатканбайулы, 1-82, улица Кулантобе, 1-68, улица Атакорган, 1-76, улица Алтынды, 1-29, улица Ойсылкара, улица Мамыргул, улица Кокпар тобе, улица Саудакент, улица Саудакент-1, улица Кожатогай, 1-22, улица Белкарагай, улица Қостерек, 1-73, Қостерек 1-й тупик, Қостерек 2-й тупик, улица Бабакорган, 1-61, улица Шорнак, 1-69, улица Актүйесай, 1-73, улица Белбулак, 1-54.";</w:t>
      </w:r>
    </w:p>
    <w:bookmarkStart w:name="z31" w:id="30"/>
    <w:p>
      <w:pPr>
        <w:spacing w:after="0"/>
        <w:ind w:left="0"/>
        <w:jc w:val="both"/>
      </w:pPr>
      <w:r>
        <w:rPr>
          <w:rFonts w:ascii="Times New Roman"/>
          <w:b w:val="false"/>
          <w:i w:val="false"/>
          <w:color w:val="000000"/>
          <w:sz w:val="28"/>
        </w:rPr>
        <w:t>
      Избирательный участок № 297 изложить в новой редакции:</w:t>
      </w:r>
    </w:p>
    <w:bookmarkEnd w:id="30"/>
    <w:p>
      <w:pPr>
        <w:spacing w:after="0"/>
        <w:ind w:left="0"/>
        <w:jc w:val="both"/>
      </w:pPr>
      <w:r>
        <w:rPr>
          <w:rFonts w:ascii="Times New Roman"/>
          <w:b w:val="false"/>
          <w:i w:val="false"/>
          <w:color w:val="000000"/>
          <w:sz w:val="28"/>
        </w:rPr>
        <w:t>
      "Месторасположение: микрорайон Казыгурт, улица Н. Оңдасынов, 86, корпус "Б" КГУ "Общеобразовательная средняя школа "Қазығұрт № 66" Управления образования города Шымкент.</w:t>
      </w:r>
    </w:p>
    <w:p>
      <w:pPr>
        <w:spacing w:after="0"/>
        <w:ind w:left="0"/>
        <w:jc w:val="both"/>
      </w:pPr>
      <w:r>
        <w:rPr>
          <w:rFonts w:ascii="Times New Roman"/>
          <w:b w:val="false"/>
          <w:i w:val="false"/>
          <w:color w:val="000000"/>
          <w:sz w:val="28"/>
        </w:rPr>
        <w:t>
      Границы: микрорайон Казыгурт: улица Орал, 1-79, улица Богенбай батыр, 1-81, улица Биржан сал, 1-21, улица Ш. Айманова, 1-73, улица Каратас-1, 1-77, улица Талгар, 1-58, улица Кызылжар, 1-72,, улица Шуакты, 1-91, улица Жанабазар, 1-84, улица Ш. Уалиханова, 1-59, улица Ордабасы-1, 49-115, улица Акан сери, 1-44, улица С. Торайгырова, 1-42, улица Жастар, 1-36, улица Н. Ондасынова, 37-126, улица Сураншы батыр, 1-67, улица Акмешит, 1-81, улица Караспан, 1-88, улица К. Жандарбекова, 1-137.";</w:t>
      </w:r>
    </w:p>
    <w:bookmarkStart w:name="z32" w:id="31"/>
    <w:p>
      <w:pPr>
        <w:spacing w:after="0"/>
        <w:ind w:left="0"/>
        <w:jc w:val="both"/>
      </w:pPr>
      <w:r>
        <w:rPr>
          <w:rFonts w:ascii="Times New Roman"/>
          <w:b w:val="false"/>
          <w:i w:val="false"/>
          <w:color w:val="000000"/>
          <w:sz w:val="28"/>
        </w:rPr>
        <w:t>
      Аль-Фарабийский район дополнить вновь образованными избирательными участками:</w:t>
      </w:r>
    </w:p>
    <w:bookmarkEnd w:id="31"/>
    <w:bookmarkStart w:name="z33" w:id="32"/>
    <w:p>
      <w:pPr>
        <w:spacing w:after="0"/>
        <w:ind w:left="0"/>
        <w:jc w:val="both"/>
      </w:pPr>
      <w:r>
        <w:rPr>
          <w:rFonts w:ascii="Times New Roman"/>
          <w:b w:val="false"/>
          <w:i w:val="false"/>
          <w:color w:val="000000"/>
          <w:sz w:val="28"/>
        </w:rPr>
        <w:t>
      "Избирательный участок № 346</w:t>
      </w:r>
    </w:p>
    <w:bookmarkEnd w:id="32"/>
    <w:p>
      <w:pPr>
        <w:spacing w:after="0"/>
        <w:ind w:left="0"/>
        <w:jc w:val="both"/>
      </w:pPr>
      <w:r>
        <w:rPr>
          <w:rFonts w:ascii="Times New Roman"/>
          <w:b w:val="false"/>
          <w:i w:val="false"/>
          <w:color w:val="000000"/>
          <w:sz w:val="28"/>
        </w:rPr>
        <w:t>
      Месторасположение: микрорайон Тараз, улица Т. Рыскулова, 27/2, здание Учреждения "Региональный Инновационный университет".</w:t>
      </w:r>
    </w:p>
    <w:p>
      <w:pPr>
        <w:spacing w:after="0"/>
        <w:ind w:left="0"/>
        <w:jc w:val="both"/>
      </w:pPr>
      <w:r>
        <w:rPr>
          <w:rFonts w:ascii="Times New Roman"/>
          <w:b w:val="false"/>
          <w:i w:val="false"/>
          <w:color w:val="000000"/>
          <w:sz w:val="28"/>
        </w:rPr>
        <w:t>
      Границы: Д.Еримбетова, 6, 28/4, 28/8, 28/9, 33/1, 67, 80/1, 81, 116а, 170, 178, 178/1, 180, 181, улица Т.Рыскулова, 2/12, 25/1, 33, 33б, С.Байтерекова 95, 96, 97, 98, 99, 100, 101, 102, 103, 104, 105, улицы Байтерек и Парасат, улица Айша биби, нечетная сторона 1-25а и четная сторона 2-26, улица А.Мырзакожаева, нечетная сторона 1-23, четная сторона 2-22 и 40, 41, 42, улица Жетису, нечетная сторона 1-19 ичетная сторона 2-20, улица Шанырак, нечетная сторона 1-17/1 и четная сторона 2-20, улица Оркениет, нечетная сторона 1-19, четная сторона 2-24 и 99а, улица Таншолпан, нечетная сторона 1-27 и четная сторона 2-16.</w:t>
      </w:r>
    </w:p>
    <w:bookmarkStart w:name="z34" w:id="33"/>
    <w:p>
      <w:pPr>
        <w:spacing w:after="0"/>
        <w:ind w:left="0"/>
        <w:jc w:val="both"/>
      </w:pPr>
      <w:r>
        <w:rPr>
          <w:rFonts w:ascii="Times New Roman"/>
          <w:b w:val="false"/>
          <w:i w:val="false"/>
          <w:color w:val="000000"/>
          <w:sz w:val="28"/>
        </w:rPr>
        <w:t>
      Избирательный участок № 347</w:t>
      </w:r>
    </w:p>
    <w:bookmarkEnd w:id="33"/>
    <w:p>
      <w:pPr>
        <w:spacing w:after="0"/>
        <w:ind w:left="0"/>
        <w:jc w:val="both"/>
      </w:pPr>
      <w:r>
        <w:rPr>
          <w:rFonts w:ascii="Times New Roman"/>
          <w:b w:val="false"/>
          <w:i w:val="false"/>
          <w:color w:val="000000"/>
          <w:sz w:val="28"/>
        </w:rPr>
        <w:t>
      Месторасположение: микрорайон Береке, 276-й квартал, здание КГУ "Общеобразовательная средняя школа № 148" Управления образования города Шымкент.</w:t>
      </w:r>
    </w:p>
    <w:p>
      <w:pPr>
        <w:spacing w:after="0"/>
        <w:ind w:left="0"/>
        <w:jc w:val="both"/>
      </w:pPr>
      <w:r>
        <w:rPr>
          <w:rFonts w:ascii="Times New Roman"/>
          <w:b w:val="false"/>
          <w:i w:val="false"/>
          <w:color w:val="000000"/>
          <w:sz w:val="28"/>
        </w:rPr>
        <w:t>
      Границы: микрорайон Береке, улицы Ақжайқын, Ақжарма, Байөлке, Дария, Елмұра, Жалаулы, Жаңғыру, Жаншуақ, Жарқын, Жетіқоңыр, Ғаламат, Күмісқорған, Қазата, Қарағанды, Қызылтас, Маржансу, Несібелі, Нұршашу, Ортабұлақ, Таңшуақ полностью и улицы без названия 276-го квартала.</w:t>
      </w:r>
    </w:p>
    <w:bookmarkStart w:name="z35" w:id="34"/>
    <w:p>
      <w:pPr>
        <w:spacing w:after="0"/>
        <w:ind w:left="0"/>
        <w:jc w:val="both"/>
      </w:pPr>
      <w:r>
        <w:rPr>
          <w:rFonts w:ascii="Times New Roman"/>
          <w:b w:val="false"/>
          <w:i w:val="false"/>
          <w:color w:val="000000"/>
          <w:sz w:val="28"/>
        </w:rPr>
        <w:t>
      Избирательный участок № 348</w:t>
      </w:r>
    </w:p>
    <w:bookmarkEnd w:id="34"/>
    <w:p>
      <w:pPr>
        <w:spacing w:after="0"/>
        <w:ind w:left="0"/>
        <w:jc w:val="both"/>
      </w:pPr>
      <w:r>
        <w:rPr>
          <w:rFonts w:ascii="Times New Roman"/>
          <w:b w:val="false"/>
          <w:i w:val="false"/>
          <w:color w:val="000000"/>
          <w:sz w:val="28"/>
        </w:rPr>
        <w:t>
      Месторасположение: улица Ж. Алдиярова, 60, здание ГКП ПХВ "Городской родильный дом" Управления здравоохранения города Шымкента.</w:t>
      </w:r>
    </w:p>
    <w:p>
      <w:pPr>
        <w:spacing w:after="0"/>
        <w:ind w:left="0"/>
        <w:jc w:val="both"/>
      </w:pPr>
      <w:r>
        <w:rPr>
          <w:rFonts w:ascii="Times New Roman"/>
          <w:b w:val="false"/>
          <w:i w:val="false"/>
          <w:color w:val="000000"/>
          <w:sz w:val="28"/>
        </w:rPr>
        <w:t>
      Границы: Городской родильный дом.";</w:t>
      </w:r>
    </w:p>
    <w:bookmarkStart w:name="z36" w:id="35"/>
    <w:p>
      <w:pPr>
        <w:spacing w:after="0"/>
        <w:ind w:left="0"/>
        <w:jc w:val="both"/>
      </w:pPr>
      <w:r>
        <w:rPr>
          <w:rFonts w:ascii="Times New Roman"/>
          <w:b w:val="false"/>
          <w:i w:val="false"/>
          <w:color w:val="000000"/>
          <w:sz w:val="28"/>
        </w:rPr>
        <w:t>
      район Еңбекші дополнить вновь образованными избирательными участками:</w:t>
      </w:r>
    </w:p>
    <w:bookmarkEnd w:id="35"/>
    <w:bookmarkStart w:name="z37" w:id="36"/>
    <w:p>
      <w:pPr>
        <w:spacing w:after="0"/>
        <w:ind w:left="0"/>
        <w:jc w:val="both"/>
      </w:pPr>
      <w:r>
        <w:rPr>
          <w:rFonts w:ascii="Times New Roman"/>
          <w:b w:val="false"/>
          <w:i w:val="false"/>
          <w:color w:val="000000"/>
          <w:sz w:val="28"/>
        </w:rPr>
        <w:t>
      "№ 349 избирательный участок</w:t>
      </w:r>
    </w:p>
    <w:bookmarkEnd w:id="36"/>
    <w:p>
      <w:pPr>
        <w:spacing w:after="0"/>
        <w:ind w:left="0"/>
        <w:jc w:val="both"/>
      </w:pPr>
      <w:r>
        <w:rPr>
          <w:rFonts w:ascii="Times New Roman"/>
          <w:b w:val="false"/>
          <w:i w:val="false"/>
          <w:color w:val="000000"/>
          <w:sz w:val="28"/>
        </w:rPr>
        <w:t>
      Месторасположение: микрорайон Улагат, улица Б. Калдыбаева №1/2, здание ТОО "Ясли-сад "Жанатай Ана".</w:t>
      </w:r>
    </w:p>
    <w:p>
      <w:pPr>
        <w:spacing w:after="0"/>
        <w:ind w:left="0"/>
        <w:jc w:val="both"/>
      </w:pPr>
      <w:r>
        <w:rPr>
          <w:rFonts w:ascii="Times New Roman"/>
          <w:b w:val="false"/>
          <w:i w:val="false"/>
          <w:color w:val="000000"/>
          <w:sz w:val="28"/>
        </w:rPr>
        <w:t>
      Границы: начиная от пересечения проспекта Жибек жолы и улицы Абзал, далее по нечетной стороны проспекта Жибек жолы до улицы К. Тленшина, далее вдоль по улицы К. Тленшина до железной дороги, далее вдоль железной дороги до улицы Е. Спатаева, через улицы Е. Спатаева до улицы Машат, через улицы Машат до улицы Абзал, далее в левой стороны улицы Абзал до проспекта Жибек жолы.</w:t>
      </w:r>
    </w:p>
    <w:p>
      <w:pPr>
        <w:spacing w:after="0"/>
        <w:ind w:left="0"/>
        <w:jc w:val="both"/>
      </w:pPr>
      <w:r>
        <w:rPr>
          <w:rFonts w:ascii="Times New Roman"/>
          <w:b w:val="false"/>
          <w:i w:val="false"/>
          <w:color w:val="000000"/>
          <w:sz w:val="28"/>
        </w:rPr>
        <w:t>
      Улицы Абзал, Пистели, Семей, Суттикудык, Мерген, Жетиотау, Мейрамтөбе, Аксарай, Аккебек, Кундыз, Машат, Б. Калдыбаев, Маркакол, Тобылгысай, Ошаганды, Т. Жургенов, Е. Спатаева и дома без номеров микрорайона Улагат.</w:t>
      </w:r>
    </w:p>
    <w:bookmarkStart w:name="z38" w:id="37"/>
    <w:p>
      <w:pPr>
        <w:spacing w:after="0"/>
        <w:ind w:left="0"/>
        <w:jc w:val="both"/>
      </w:pPr>
      <w:r>
        <w:rPr>
          <w:rFonts w:ascii="Times New Roman"/>
          <w:b w:val="false"/>
          <w:i w:val="false"/>
          <w:color w:val="000000"/>
          <w:sz w:val="28"/>
        </w:rPr>
        <w:t>
      № 350 избирательный участок</w:t>
      </w:r>
    </w:p>
    <w:bookmarkEnd w:id="37"/>
    <w:p>
      <w:pPr>
        <w:spacing w:after="0"/>
        <w:ind w:left="0"/>
        <w:jc w:val="both"/>
      </w:pPr>
      <w:r>
        <w:rPr>
          <w:rFonts w:ascii="Times New Roman"/>
          <w:b w:val="false"/>
          <w:i w:val="false"/>
          <w:color w:val="000000"/>
          <w:sz w:val="28"/>
        </w:rPr>
        <w:t>
      Месторасположение: улица Ж. Аймауытова №1б здание ТОО "Шымкентский транспортный колледж Казахской академии транспорта и коммуникаций имени М. Тынышпаева".</w:t>
      </w:r>
    </w:p>
    <w:p>
      <w:pPr>
        <w:spacing w:after="0"/>
        <w:ind w:left="0"/>
        <w:jc w:val="both"/>
      </w:pPr>
      <w:r>
        <w:rPr>
          <w:rFonts w:ascii="Times New Roman"/>
          <w:b w:val="false"/>
          <w:i w:val="false"/>
          <w:color w:val="000000"/>
          <w:sz w:val="28"/>
        </w:rPr>
        <w:t>
      Границы: улица Ж. Аймауытова многоэтажный дом 1а и частные дома 2а, 2б, 2в, 4в, 8, 10, 12, 12а, улица Акназар хана четная сторона 4а-58а и многоэтажные дома 50, 50а, 52, 54, 54а, 56, 58, 60, 62, улицы Олжабай батыра, К. Калтаева полностью.</w:t>
      </w:r>
    </w:p>
    <w:bookmarkStart w:name="z39" w:id="38"/>
    <w:p>
      <w:pPr>
        <w:spacing w:after="0"/>
        <w:ind w:left="0"/>
        <w:jc w:val="both"/>
      </w:pPr>
      <w:r>
        <w:rPr>
          <w:rFonts w:ascii="Times New Roman"/>
          <w:b w:val="false"/>
          <w:i w:val="false"/>
          <w:color w:val="000000"/>
          <w:sz w:val="28"/>
        </w:rPr>
        <w:t>
      № 351 избирательный участок</w:t>
      </w:r>
    </w:p>
    <w:bookmarkEnd w:id="38"/>
    <w:p>
      <w:pPr>
        <w:spacing w:after="0"/>
        <w:ind w:left="0"/>
        <w:jc w:val="both"/>
      </w:pPr>
      <w:r>
        <w:rPr>
          <w:rFonts w:ascii="Times New Roman"/>
          <w:b w:val="false"/>
          <w:i w:val="false"/>
          <w:color w:val="000000"/>
          <w:sz w:val="28"/>
        </w:rPr>
        <w:t>
      Месторасположение: участок Новостройки, улица Жаяу Муса №526/1, здание КГУ "Общеобразовательная средняя школа №142" Управления образования города Шымкент.</w:t>
      </w:r>
    </w:p>
    <w:p>
      <w:pPr>
        <w:spacing w:after="0"/>
        <w:ind w:left="0"/>
        <w:jc w:val="both"/>
      </w:pPr>
      <w:r>
        <w:rPr>
          <w:rFonts w:ascii="Times New Roman"/>
          <w:b w:val="false"/>
          <w:i w:val="false"/>
          <w:color w:val="000000"/>
          <w:sz w:val="28"/>
        </w:rPr>
        <w:t>
      Границы: улицы Кымызкудык, Кумыскудык, Жангир хана, Жаяу Муса, Машһур Жусипа полностью и дома без номеров территории Новостройки.";</w:t>
      </w:r>
    </w:p>
    <w:bookmarkStart w:name="z40" w:id="39"/>
    <w:p>
      <w:pPr>
        <w:spacing w:after="0"/>
        <w:ind w:left="0"/>
        <w:jc w:val="both"/>
      </w:pPr>
      <w:r>
        <w:rPr>
          <w:rFonts w:ascii="Times New Roman"/>
          <w:b w:val="false"/>
          <w:i w:val="false"/>
          <w:color w:val="000000"/>
          <w:sz w:val="28"/>
        </w:rPr>
        <w:t>
      Каратауский район дополнить вновь образованными избирательными участками:</w:t>
      </w:r>
    </w:p>
    <w:bookmarkEnd w:id="39"/>
    <w:bookmarkStart w:name="z41" w:id="40"/>
    <w:p>
      <w:pPr>
        <w:spacing w:after="0"/>
        <w:ind w:left="0"/>
        <w:jc w:val="both"/>
      </w:pPr>
      <w:r>
        <w:rPr>
          <w:rFonts w:ascii="Times New Roman"/>
          <w:b w:val="false"/>
          <w:i w:val="false"/>
          <w:color w:val="000000"/>
          <w:sz w:val="28"/>
        </w:rPr>
        <w:t>
      "Избирательный участок № 352</w:t>
      </w:r>
    </w:p>
    <w:bookmarkEnd w:id="40"/>
    <w:p>
      <w:pPr>
        <w:spacing w:after="0"/>
        <w:ind w:left="0"/>
        <w:jc w:val="both"/>
      </w:pPr>
      <w:r>
        <w:rPr>
          <w:rFonts w:ascii="Times New Roman"/>
          <w:b w:val="false"/>
          <w:i w:val="false"/>
          <w:color w:val="000000"/>
          <w:sz w:val="28"/>
        </w:rPr>
        <w:t>
      Месторасположение: микрорайон Тұран, без номера, здание КГУ "Дворец школьников № 3" Управления образования города Шымкент.</w:t>
      </w:r>
    </w:p>
    <w:p>
      <w:pPr>
        <w:spacing w:after="0"/>
        <w:ind w:left="0"/>
        <w:jc w:val="both"/>
      </w:pPr>
      <w:r>
        <w:rPr>
          <w:rFonts w:ascii="Times New Roman"/>
          <w:b w:val="false"/>
          <w:i w:val="false"/>
          <w:color w:val="000000"/>
          <w:sz w:val="28"/>
        </w:rPr>
        <w:t>
      Границы: проспекты Қ. Жалайыри, Абылай хан, многоэтажные дома 2596б, 2596г, 2596в, 2596/4, 2596/5, многоэтажные дома 21, 21/1, 21/2, 21г, 21в, 21б, 21/6, 21/7, 21/8, 21/9, 21/10, 21/11, улицы Шалкиіз жырау, Үкілі Ыбырай (от улицы Алматы до проспекта Абылай хан), Шырайлы (от улицы Алматы до проспекта Абылай хан).</w:t>
      </w:r>
    </w:p>
    <w:bookmarkStart w:name="z42" w:id="41"/>
    <w:p>
      <w:pPr>
        <w:spacing w:after="0"/>
        <w:ind w:left="0"/>
        <w:jc w:val="both"/>
      </w:pPr>
      <w:r>
        <w:rPr>
          <w:rFonts w:ascii="Times New Roman"/>
          <w:b w:val="false"/>
          <w:i w:val="false"/>
          <w:color w:val="000000"/>
          <w:sz w:val="28"/>
        </w:rPr>
        <w:t>
      Избирательный участок № 353</w:t>
      </w:r>
    </w:p>
    <w:bookmarkEnd w:id="41"/>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143" Управления образования города Шымкент.</w:t>
      </w:r>
    </w:p>
    <w:p>
      <w:pPr>
        <w:spacing w:after="0"/>
        <w:ind w:left="0"/>
        <w:jc w:val="both"/>
      </w:pPr>
      <w:r>
        <w:rPr>
          <w:rFonts w:ascii="Times New Roman"/>
          <w:b w:val="false"/>
          <w:i w:val="false"/>
          <w:color w:val="000000"/>
          <w:sz w:val="28"/>
        </w:rPr>
        <w:t>
      Границы: жилой комплекс "Бес Дос", многоэтажные дома 39а, 40а, 41а, 42а, 43а, 44а, 45а, 20а, 21/3, 22б, 23б, 7/30, 7/12, 7/27, 7/10, 28г, 29г, 30г, 31г, 32г, 33г, 34г.</w:t>
      </w:r>
    </w:p>
    <w:bookmarkStart w:name="z43" w:id="42"/>
    <w:p>
      <w:pPr>
        <w:spacing w:after="0"/>
        <w:ind w:left="0"/>
        <w:jc w:val="both"/>
      </w:pPr>
      <w:r>
        <w:rPr>
          <w:rFonts w:ascii="Times New Roman"/>
          <w:b w:val="false"/>
          <w:i w:val="false"/>
          <w:color w:val="000000"/>
          <w:sz w:val="28"/>
        </w:rPr>
        <w:t>
      Избирательный участок № 354</w:t>
      </w:r>
    </w:p>
    <w:bookmarkEnd w:id="42"/>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143" Управления образования города Шымкент.</w:t>
      </w:r>
    </w:p>
    <w:p>
      <w:pPr>
        <w:spacing w:after="0"/>
        <w:ind w:left="0"/>
        <w:jc w:val="both"/>
      </w:pPr>
      <w:r>
        <w:rPr>
          <w:rFonts w:ascii="Times New Roman"/>
          <w:b w:val="false"/>
          <w:i w:val="false"/>
          <w:color w:val="000000"/>
          <w:sz w:val="28"/>
        </w:rPr>
        <w:t>
      Границы: многоэтажные дома 1а, 2а, 3а, 4а, 5а, 6а, 7а, 8а, 9а, 10а, 11а, 12а, 13а, 14а, 15а, 16а, 17а, 18а, 19а, 48/1, 48/2, 48/3, 48/4, 48/5, 48/6, 48/7, 49/1, 49/2, 49/3, 49/4, 49/5, 49/6, 49/7, 49/8, 49/9, 49/10, 49/11, 49/12.</w:t>
      </w:r>
    </w:p>
    <w:bookmarkStart w:name="z44" w:id="43"/>
    <w:p>
      <w:pPr>
        <w:spacing w:after="0"/>
        <w:ind w:left="0"/>
        <w:jc w:val="both"/>
      </w:pPr>
      <w:r>
        <w:rPr>
          <w:rFonts w:ascii="Times New Roman"/>
          <w:b w:val="false"/>
          <w:i w:val="false"/>
          <w:color w:val="000000"/>
          <w:sz w:val="28"/>
        </w:rPr>
        <w:t>
      Избирательный участок № 355</w:t>
      </w:r>
    </w:p>
    <w:bookmarkEnd w:id="43"/>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144" Управления образования города Шымкент.</w:t>
      </w:r>
    </w:p>
    <w:p>
      <w:pPr>
        <w:spacing w:after="0"/>
        <w:ind w:left="0"/>
        <w:jc w:val="both"/>
      </w:pPr>
      <w:r>
        <w:rPr>
          <w:rFonts w:ascii="Times New Roman"/>
          <w:b w:val="false"/>
          <w:i w:val="false"/>
          <w:color w:val="000000"/>
          <w:sz w:val="28"/>
        </w:rPr>
        <w:t>
      Границы: многоэтажные дома 6б, 7б, 8б, 9б, 10б, 11б, 12б, 13б, 14б, 15б, 16б, 17б, 18б, 19б, 20б, 21/4, 22а, 23а, 24а, 25г, 35а, 36а, 37а, 38а.</w:t>
      </w:r>
    </w:p>
    <w:bookmarkStart w:name="z45" w:id="44"/>
    <w:p>
      <w:pPr>
        <w:spacing w:after="0"/>
        <w:ind w:left="0"/>
        <w:jc w:val="both"/>
      </w:pPr>
      <w:r>
        <w:rPr>
          <w:rFonts w:ascii="Times New Roman"/>
          <w:b w:val="false"/>
          <w:i w:val="false"/>
          <w:color w:val="000000"/>
          <w:sz w:val="28"/>
        </w:rPr>
        <w:t>
      Избирательный участок № 356</w:t>
      </w:r>
    </w:p>
    <w:bookmarkEnd w:id="44"/>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144" Управления образования города Шымкент.</w:t>
      </w:r>
    </w:p>
    <w:p>
      <w:pPr>
        <w:spacing w:after="0"/>
        <w:ind w:left="0"/>
        <w:jc w:val="both"/>
      </w:pPr>
      <w:r>
        <w:rPr>
          <w:rFonts w:ascii="Times New Roman"/>
          <w:b w:val="false"/>
          <w:i w:val="false"/>
          <w:color w:val="000000"/>
          <w:sz w:val="28"/>
        </w:rPr>
        <w:t>
      Границы: многоэтажные дома 46а, 47а, 48а, 49а, 50а, 51а, 52а, 53а, 54а, 55а, 61а, 62а, 63а, 64а, 65а, 66а, 67а, 68г, 56, 57а, 58а, 59а, 60а.";</w:t>
      </w:r>
    </w:p>
    <w:bookmarkStart w:name="z46" w:id="45"/>
    <w:p>
      <w:pPr>
        <w:spacing w:after="0"/>
        <w:ind w:left="0"/>
        <w:jc w:val="both"/>
      </w:pPr>
      <w:r>
        <w:rPr>
          <w:rFonts w:ascii="Times New Roman"/>
          <w:b w:val="false"/>
          <w:i w:val="false"/>
          <w:color w:val="000000"/>
          <w:sz w:val="28"/>
        </w:rPr>
        <w:t>
      район Тұран дополнить вновь образованным избирательным участком:</w:t>
      </w:r>
    </w:p>
    <w:bookmarkEnd w:id="45"/>
    <w:bookmarkStart w:name="z47" w:id="46"/>
    <w:p>
      <w:pPr>
        <w:spacing w:after="0"/>
        <w:ind w:left="0"/>
        <w:jc w:val="both"/>
      </w:pPr>
      <w:r>
        <w:rPr>
          <w:rFonts w:ascii="Times New Roman"/>
          <w:b w:val="false"/>
          <w:i w:val="false"/>
          <w:color w:val="000000"/>
          <w:sz w:val="28"/>
        </w:rPr>
        <w:t>
      "Избирательный участок № 357</w:t>
      </w:r>
    </w:p>
    <w:bookmarkEnd w:id="46"/>
    <w:p>
      <w:pPr>
        <w:spacing w:after="0"/>
        <w:ind w:left="0"/>
        <w:jc w:val="both"/>
      </w:pPr>
      <w:r>
        <w:rPr>
          <w:rFonts w:ascii="Times New Roman"/>
          <w:b w:val="false"/>
          <w:i w:val="false"/>
          <w:color w:val="000000"/>
          <w:sz w:val="28"/>
        </w:rPr>
        <w:t>
      Месторасположение: микрорайон Казыгурт, улица Ақжар, 110/3, здание КГУ "Общеобразовательная средняя школа № 86" Управления образования города Шымкент.</w:t>
      </w:r>
    </w:p>
    <w:p>
      <w:pPr>
        <w:spacing w:after="0"/>
        <w:ind w:left="0"/>
        <w:jc w:val="both"/>
      </w:pPr>
      <w:r>
        <w:rPr>
          <w:rFonts w:ascii="Times New Roman"/>
          <w:b w:val="false"/>
          <w:i w:val="false"/>
          <w:color w:val="000000"/>
          <w:sz w:val="28"/>
        </w:rPr>
        <w:t>
      Границы: улица Н. Ондасынова, 1-36, улица Г. Мусирепова, 1-81, улица С. Муканова, 1-82, улица Бакытты, 1-71, улица Кызылкум, 1-85, улица М. Толебаева, 1-88, улица Баянауыл, 1-89, улица М. Габдуллина, 1-90, улица Акжар-1, 1-72.</w:t>
      </w:r>
    </w:p>
    <w:p>
      <w:pPr>
        <w:spacing w:after="0"/>
        <w:ind w:left="0"/>
        <w:jc w:val="both"/>
      </w:pPr>
      <w:r>
        <w:rPr>
          <w:rFonts w:ascii="Times New Roman"/>
          <w:b w:val="false"/>
          <w:i w:val="false"/>
          <w:color w:val="000000"/>
          <w:sz w:val="28"/>
        </w:rPr>
        <w:t>
      В участок входит жилой массив Айкөл полностью.".</w:t>
      </w:r>
    </w:p>
    <w:bookmarkStart w:name="z48" w:id="47"/>
    <w:p>
      <w:pPr>
        <w:spacing w:after="0"/>
        <w:ind w:left="0"/>
        <w:jc w:val="both"/>
      </w:pPr>
      <w:r>
        <w:rPr>
          <w:rFonts w:ascii="Times New Roman"/>
          <w:b w:val="false"/>
          <w:i w:val="false"/>
          <w:color w:val="000000"/>
          <w:sz w:val="28"/>
        </w:rPr>
        <w:t>
      2. Государственному учреждению "Аппарат акима Каратауского района города Шымкент" в установленном законодательством Республики Казахстан порядке обеспечить:</w:t>
      </w:r>
    </w:p>
    <w:bookmarkEnd w:id="47"/>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на казахском и русском языках, удостоверенном электронной цифровой подписью;</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p>
      <w:pPr>
        <w:spacing w:after="0"/>
        <w:ind w:left="0"/>
        <w:jc w:val="both"/>
      </w:pPr>
      <w:r>
        <w:rPr>
          <w:rFonts w:ascii="Times New Roman"/>
          <w:b w:val="false"/>
          <w:i w:val="false"/>
          <w:color w:val="000000"/>
          <w:sz w:val="28"/>
        </w:rPr>
        <w:t>
      3) принятие иных мер, вытекающих из настоящего постановления.</w:t>
      </w:r>
    </w:p>
    <w:bookmarkStart w:name="z49" w:id="48"/>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Шымкент.</w:t>
      </w:r>
    </w:p>
    <w:bookmarkEnd w:id="48"/>
    <w:bookmarkStart w:name="z50" w:id="49"/>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 избирательной</w:t>
      </w:r>
    </w:p>
    <w:p>
      <w:pPr>
        <w:spacing w:after="0"/>
        <w:ind w:left="0"/>
        <w:jc w:val="both"/>
      </w:pPr>
      <w:r>
        <w:rPr>
          <w:rFonts w:ascii="Times New Roman"/>
          <w:b w:val="false"/>
          <w:i w:val="false"/>
          <w:color w:val="000000"/>
          <w:sz w:val="28"/>
        </w:rPr>
        <w:t>
      комиссии города Шымкент К. Кунанбаев</w:t>
      </w:r>
    </w:p>
    <w:p>
      <w:pPr>
        <w:spacing w:after="0"/>
        <w:ind w:left="0"/>
        <w:jc w:val="both"/>
      </w:pPr>
      <w:r>
        <w:rPr>
          <w:rFonts w:ascii="Times New Roman"/>
          <w:b w:val="false"/>
          <w:i w:val="false"/>
          <w:color w:val="000000"/>
          <w:sz w:val="28"/>
        </w:rPr>
        <w:t>
      "13" марта 2025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