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f10b" w14:textId="b79f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финансов Республики Казахстан от 15 ноября 2023 года № 1195 "Об утверждении Единого плана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января 2025 года № 6. Утратил силу приказом Министра финансов Республики Казахстан от 2 июля 2025 года № 337.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15 ноября 2023 года № 1195 "Об утверждении Единого плана счетов"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Едином плане счетов</w:t>
      </w:r>
      <w:r>
        <w:rPr>
          <w:rFonts w:ascii="Times New Roman"/>
          <w:b w:val="false"/>
          <w:i w:val="false"/>
          <w:color w:val="000000"/>
          <w:sz w:val="28"/>
        </w:rPr>
        <w:t>,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"4. Синтетические счета расположены согласно приложению 1 Единый план счетов, приложению 2 Таблица перехода кодов Единой бюджетной классификации, бюджетного и бухгалтерского учета в коды Единого плана счетов и приложению 3 Таблица перехода кодов Единой бюджетной классификации, бухгалтерского учета в коды Единого плана счетов к настоящему ЕПС. Корреспонденции счетов по основным бухгалтерским операциям осуществляются в соответствии с приложениями 4 и 5 к настоящему ЕПС.";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"7. ЕПС содержит 8 (восемь)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бухгалтерского учета, составления бухгалтерской и иной финансовой отчетности: </w:t>
      </w:r>
    </w:p>
    <w:bookmarkEnd w:id="6"/>
    <w:bookmarkStart w:name="z13" w:id="7"/>
    <w:p>
      <w:pPr>
        <w:spacing w:after="0"/>
        <w:ind w:left="0"/>
        <w:jc w:val="both"/>
      </w:pPr>
      <w:r>
        <w:rPr>
          <w:rFonts w:ascii="Times New Roman"/>
          <w:b w:val="false"/>
          <w:i w:val="false"/>
          <w:color w:val="000000"/>
          <w:sz w:val="28"/>
        </w:rPr>
        <w:t>
      1 раздел – "Краткосрочные активы";</w:t>
      </w:r>
    </w:p>
    <w:bookmarkEnd w:id="7"/>
    <w:bookmarkStart w:name="z14" w:id="8"/>
    <w:p>
      <w:pPr>
        <w:spacing w:after="0"/>
        <w:ind w:left="0"/>
        <w:jc w:val="both"/>
      </w:pPr>
      <w:r>
        <w:rPr>
          <w:rFonts w:ascii="Times New Roman"/>
          <w:b w:val="false"/>
          <w:i w:val="false"/>
          <w:color w:val="000000"/>
          <w:sz w:val="28"/>
        </w:rPr>
        <w:t>
      2 раздел – "Долгосрочные активы";</w:t>
      </w:r>
    </w:p>
    <w:bookmarkEnd w:id="8"/>
    <w:bookmarkStart w:name="z15" w:id="9"/>
    <w:p>
      <w:pPr>
        <w:spacing w:after="0"/>
        <w:ind w:left="0"/>
        <w:jc w:val="both"/>
      </w:pPr>
      <w:r>
        <w:rPr>
          <w:rFonts w:ascii="Times New Roman"/>
          <w:b w:val="false"/>
          <w:i w:val="false"/>
          <w:color w:val="000000"/>
          <w:sz w:val="28"/>
        </w:rPr>
        <w:t>
      3 раздел – "Краткосрочные обязательства";</w:t>
      </w:r>
    </w:p>
    <w:bookmarkEnd w:id="9"/>
    <w:bookmarkStart w:name="z16" w:id="10"/>
    <w:p>
      <w:pPr>
        <w:spacing w:after="0"/>
        <w:ind w:left="0"/>
        <w:jc w:val="both"/>
      </w:pPr>
      <w:r>
        <w:rPr>
          <w:rFonts w:ascii="Times New Roman"/>
          <w:b w:val="false"/>
          <w:i w:val="false"/>
          <w:color w:val="000000"/>
          <w:sz w:val="28"/>
        </w:rPr>
        <w:t>
      4 раздел – "Долгосрочные обязательства";</w:t>
      </w:r>
    </w:p>
    <w:bookmarkEnd w:id="10"/>
    <w:bookmarkStart w:name="z17" w:id="11"/>
    <w:p>
      <w:pPr>
        <w:spacing w:after="0"/>
        <w:ind w:left="0"/>
        <w:jc w:val="both"/>
      </w:pPr>
      <w:r>
        <w:rPr>
          <w:rFonts w:ascii="Times New Roman"/>
          <w:b w:val="false"/>
          <w:i w:val="false"/>
          <w:color w:val="000000"/>
          <w:sz w:val="28"/>
        </w:rPr>
        <w:t>
      5 раздел – "Чистые активы/капитал";</w:t>
      </w:r>
    </w:p>
    <w:bookmarkEnd w:id="11"/>
    <w:bookmarkStart w:name="z18" w:id="12"/>
    <w:p>
      <w:pPr>
        <w:spacing w:after="0"/>
        <w:ind w:left="0"/>
        <w:jc w:val="both"/>
      </w:pPr>
      <w:r>
        <w:rPr>
          <w:rFonts w:ascii="Times New Roman"/>
          <w:b w:val="false"/>
          <w:i w:val="false"/>
          <w:color w:val="000000"/>
          <w:sz w:val="28"/>
        </w:rPr>
        <w:t>
      6 раздел – "Доходы";</w:t>
      </w:r>
    </w:p>
    <w:bookmarkEnd w:id="12"/>
    <w:bookmarkStart w:name="z19" w:id="13"/>
    <w:p>
      <w:pPr>
        <w:spacing w:after="0"/>
        <w:ind w:left="0"/>
        <w:jc w:val="both"/>
      </w:pPr>
      <w:r>
        <w:rPr>
          <w:rFonts w:ascii="Times New Roman"/>
          <w:b w:val="false"/>
          <w:i w:val="false"/>
          <w:color w:val="000000"/>
          <w:sz w:val="28"/>
        </w:rPr>
        <w:t>
      7 раздел – "Расходы";</w:t>
      </w:r>
    </w:p>
    <w:bookmarkEnd w:id="13"/>
    <w:bookmarkStart w:name="z20" w:id="14"/>
    <w:p>
      <w:pPr>
        <w:spacing w:after="0"/>
        <w:ind w:left="0"/>
        <w:jc w:val="both"/>
      </w:pPr>
      <w:r>
        <w:rPr>
          <w:rFonts w:ascii="Times New Roman"/>
          <w:b w:val="false"/>
          <w:i w:val="false"/>
          <w:color w:val="000000"/>
          <w:sz w:val="28"/>
        </w:rPr>
        <w:t>
      8 раздел – "Затраты на производство и другие цели";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"10. Подраздел 10 "Денежные средства и их эквиваленты" предназначен для учета денежных средств и их эквивалентов на Едином казначейском счете, контрольных счетах наличности (далее – КСН), счетах государственных учреждений, счетах уполномоченного органа по исполнению бюджета в иностранной валюте.</w:t>
      </w:r>
    </w:p>
    <w:bookmarkEnd w:id="15"/>
    <w:bookmarkStart w:name="z23" w:id="16"/>
    <w:p>
      <w:pPr>
        <w:spacing w:after="0"/>
        <w:ind w:left="0"/>
        <w:jc w:val="both"/>
      </w:pPr>
      <w:r>
        <w:rPr>
          <w:rFonts w:ascii="Times New Roman"/>
          <w:b w:val="false"/>
          <w:i w:val="false"/>
          <w:color w:val="000000"/>
          <w:sz w:val="28"/>
        </w:rPr>
        <w:t>
      Данный подраздел включает следующие счета:</w:t>
      </w:r>
    </w:p>
    <w:bookmarkEnd w:id="16"/>
    <w:bookmarkStart w:name="z24" w:id="17"/>
    <w:p>
      <w:pPr>
        <w:spacing w:after="0"/>
        <w:ind w:left="0"/>
        <w:jc w:val="both"/>
      </w:pPr>
      <w:r>
        <w:rPr>
          <w:rFonts w:ascii="Times New Roman"/>
          <w:b w:val="false"/>
          <w:i w:val="false"/>
          <w:color w:val="000000"/>
          <w:sz w:val="28"/>
        </w:rPr>
        <w:t>
      1 10 1 1001 – "Единый казначейский счет", где учитываются операции по движению денег на Едином казначейском счете, открытом центральному уполномоченному органу по исполнению бюджета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17"/>
    <w:bookmarkStart w:name="z25" w:id="18"/>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18"/>
    <w:bookmarkStart w:name="z26" w:id="19"/>
    <w:p>
      <w:pPr>
        <w:spacing w:after="0"/>
        <w:ind w:left="0"/>
        <w:jc w:val="both"/>
      </w:pPr>
      <w:r>
        <w:rPr>
          <w:rFonts w:ascii="Times New Roman"/>
          <w:b w:val="false"/>
          <w:i w:val="false"/>
          <w:color w:val="000000"/>
          <w:sz w:val="28"/>
        </w:rPr>
        <w:t>
      КСН и другие счета в национальной валюте охватывают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19"/>
    <w:bookmarkStart w:name="z27" w:id="20"/>
    <w:p>
      <w:pPr>
        <w:spacing w:after="0"/>
        <w:ind w:left="0"/>
        <w:jc w:val="both"/>
      </w:pPr>
      <w:r>
        <w:rPr>
          <w:rFonts w:ascii="Times New Roman"/>
          <w:b w:val="false"/>
          <w:i w:val="false"/>
          <w:color w:val="000000"/>
          <w:sz w:val="28"/>
        </w:rPr>
        <w:t>
      КСН и другие счета в национальной валюте учитывают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Республики Казахстан, Фонда компенсации потерпевшим, целевым взносам Фонду социального медицинского страхования (далее – ФСМС), Фонда поддержки инфраструктуры образования, Специального государственного фонда, в иностранной валюте,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на счете вознаграждения на остаток денег, находящихся на едином казначейском счете, текущих, расчетных и специальных счетов;</w:t>
      </w:r>
    </w:p>
    <w:bookmarkEnd w:id="20"/>
    <w:bookmarkStart w:name="z28" w:id="21"/>
    <w:p>
      <w:pPr>
        <w:spacing w:after="0"/>
        <w:ind w:left="0"/>
        <w:jc w:val="both"/>
      </w:pPr>
      <w:r>
        <w:rPr>
          <w:rFonts w:ascii="Times New Roman"/>
          <w:b w:val="false"/>
          <w:i w:val="false"/>
          <w:color w:val="000000"/>
          <w:sz w:val="28"/>
        </w:rPr>
        <w:t xml:space="preserve">
      1 10 1 1002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совместным постановлением Правления Национального Банка Республики Казахстан от 25 января 2013 года № 15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21"/>
    <w:bookmarkStart w:name="z29" w:id="22"/>
    <w:p>
      <w:pPr>
        <w:spacing w:after="0"/>
        <w:ind w:left="0"/>
        <w:jc w:val="both"/>
      </w:pPr>
      <w:r>
        <w:rPr>
          <w:rFonts w:ascii="Times New Roman"/>
          <w:b w:val="false"/>
          <w:i w:val="false"/>
          <w:color w:val="000000"/>
          <w:sz w:val="28"/>
        </w:rPr>
        <w:t>
      1 10 1 1003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 Данный счет включает следующие субсчета:</w:t>
      </w:r>
    </w:p>
    <w:bookmarkEnd w:id="22"/>
    <w:bookmarkStart w:name="z30" w:id="23"/>
    <w:p>
      <w:pPr>
        <w:spacing w:after="0"/>
        <w:ind w:left="0"/>
        <w:jc w:val="both"/>
      </w:pPr>
      <w:r>
        <w:rPr>
          <w:rFonts w:ascii="Times New Roman"/>
          <w:b w:val="false"/>
          <w:i w:val="false"/>
          <w:color w:val="000000"/>
          <w:sz w:val="28"/>
        </w:rPr>
        <w:t>
      1 10 1 1004 – "КСН благотворительной помощи республиканского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23"/>
    <w:bookmarkStart w:name="z31" w:id="24"/>
    <w:p>
      <w:pPr>
        <w:spacing w:after="0"/>
        <w:ind w:left="0"/>
        <w:jc w:val="both"/>
      </w:pPr>
      <w:r>
        <w:rPr>
          <w:rFonts w:ascii="Times New Roman"/>
          <w:b w:val="false"/>
          <w:i w:val="false"/>
          <w:color w:val="000000"/>
          <w:sz w:val="28"/>
        </w:rPr>
        <w:t>
      1 10 2 1005 – "КСН благотворительной помощи местного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местного бюджета, получаемых ими в соответствии с законодательными актами Республики Казахстан;</w:t>
      </w:r>
    </w:p>
    <w:bookmarkEnd w:id="24"/>
    <w:bookmarkStart w:name="z32" w:id="25"/>
    <w:p>
      <w:pPr>
        <w:spacing w:after="0"/>
        <w:ind w:left="0"/>
        <w:jc w:val="both"/>
      </w:pPr>
      <w:r>
        <w:rPr>
          <w:rFonts w:ascii="Times New Roman"/>
          <w:b w:val="false"/>
          <w:i w:val="false"/>
          <w:color w:val="000000"/>
          <w:sz w:val="28"/>
        </w:rPr>
        <w:t xml:space="preserve">
      1 10 1 1006 – "КСН платных услуг республиканского бюджета",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республиканского бюджета и используемых в соответствии с Бюджетным кодексом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№540);</w:t>
      </w:r>
    </w:p>
    <w:bookmarkEnd w:id="25"/>
    <w:bookmarkStart w:name="z33" w:id="26"/>
    <w:p>
      <w:pPr>
        <w:spacing w:after="0"/>
        <w:ind w:left="0"/>
        <w:jc w:val="both"/>
      </w:pPr>
      <w:r>
        <w:rPr>
          <w:rFonts w:ascii="Times New Roman"/>
          <w:b w:val="false"/>
          <w:i w:val="false"/>
          <w:color w:val="000000"/>
          <w:sz w:val="28"/>
        </w:rPr>
        <w:t xml:space="preserve">
      1 10 2 1007 – "КСН платных услуг местного бюджета", где учитывается поступление и расходование денег, получаемых от реализации товаров (работ, услуг), остающихся в распоряжении местного бюджета и используемых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и в порядке, установленном Правилами № 540;</w:t>
      </w:r>
    </w:p>
    <w:bookmarkEnd w:id="26"/>
    <w:bookmarkStart w:name="z34" w:id="27"/>
    <w:p>
      <w:pPr>
        <w:spacing w:after="0"/>
        <w:ind w:left="0"/>
        <w:jc w:val="both"/>
      </w:pPr>
      <w:r>
        <w:rPr>
          <w:rFonts w:ascii="Times New Roman"/>
          <w:b w:val="false"/>
          <w:i w:val="false"/>
          <w:color w:val="000000"/>
          <w:sz w:val="28"/>
        </w:rPr>
        <w:t>
      1 10 1 1008 – "КСН временного размещения денег республиканского бюджета",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7"/>
    <w:bookmarkStart w:name="z35" w:id="28"/>
    <w:p>
      <w:pPr>
        <w:spacing w:after="0"/>
        <w:ind w:left="0"/>
        <w:jc w:val="both"/>
      </w:pPr>
      <w:r>
        <w:rPr>
          <w:rFonts w:ascii="Times New Roman"/>
          <w:b w:val="false"/>
          <w:i w:val="false"/>
          <w:color w:val="000000"/>
          <w:sz w:val="28"/>
        </w:rPr>
        <w:t>
      1 10 2 1009 – "КСН временного размещения денег местного бюджета", где учитывается движение денег, передаваемых местному бюджету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8"/>
    <w:bookmarkStart w:name="z36" w:id="29"/>
    <w:p>
      <w:pPr>
        <w:spacing w:after="0"/>
        <w:ind w:left="0"/>
        <w:jc w:val="both"/>
      </w:pPr>
      <w:r>
        <w:rPr>
          <w:rFonts w:ascii="Times New Roman"/>
          <w:b w:val="false"/>
          <w:i w:val="false"/>
          <w:color w:val="000000"/>
          <w:sz w:val="28"/>
        </w:rPr>
        <w:t xml:space="preserve">
      1 10 5 1010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(далее – Закон о местном самоуправлении);</w:t>
      </w:r>
    </w:p>
    <w:bookmarkEnd w:id="29"/>
    <w:bookmarkStart w:name="z37" w:id="30"/>
    <w:p>
      <w:pPr>
        <w:spacing w:after="0"/>
        <w:ind w:left="0"/>
        <w:jc w:val="both"/>
      </w:pPr>
      <w:r>
        <w:rPr>
          <w:rFonts w:ascii="Times New Roman"/>
          <w:b w:val="false"/>
          <w:i w:val="false"/>
          <w:color w:val="000000"/>
          <w:sz w:val="28"/>
        </w:rPr>
        <w:t>
      1 10 1 1011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30"/>
    <w:bookmarkStart w:name="z38" w:id="31"/>
    <w:p>
      <w:pPr>
        <w:spacing w:after="0"/>
        <w:ind w:left="0"/>
        <w:jc w:val="both"/>
      </w:pPr>
      <w:r>
        <w:rPr>
          <w:rFonts w:ascii="Times New Roman"/>
          <w:b w:val="false"/>
          <w:i w:val="false"/>
          <w:color w:val="000000"/>
          <w:sz w:val="28"/>
        </w:rPr>
        <w:t>
      1 10 1 1012 – "КСН республиканского бюджета", где учитывается зачисление поступлений в республиканский бюджет из единого казначейского счета;</w:t>
      </w:r>
    </w:p>
    <w:bookmarkEnd w:id="31"/>
    <w:bookmarkStart w:name="z39" w:id="32"/>
    <w:p>
      <w:pPr>
        <w:spacing w:after="0"/>
        <w:ind w:left="0"/>
        <w:jc w:val="both"/>
      </w:pPr>
      <w:r>
        <w:rPr>
          <w:rFonts w:ascii="Times New Roman"/>
          <w:b w:val="false"/>
          <w:i w:val="false"/>
          <w:color w:val="000000"/>
          <w:sz w:val="28"/>
        </w:rPr>
        <w:t>
      1 10 2 1013 – "КСН местных бюджетов", где учитывается зачисление поступлений в местные бюджеты из единого казначейского счета;</w:t>
      </w:r>
    </w:p>
    <w:bookmarkEnd w:id="32"/>
    <w:bookmarkStart w:name="z40" w:id="33"/>
    <w:p>
      <w:pPr>
        <w:spacing w:after="0"/>
        <w:ind w:left="0"/>
        <w:jc w:val="both"/>
      </w:pPr>
      <w:r>
        <w:rPr>
          <w:rFonts w:ascii="Times New Roman"/>
          <w:b w:val="false"/>
          <w:i w:val="false"/>
          <w:color w:val="000000"/>
          <w:sz w:val="28"/>
        </w:rPr>
        <w:t xml:space="preserve">
      1 10 1 1014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33"/>
    <w:bookmarkStart w:name="z41" w:id="34"/>
    <w:p>
      <w:pPr>
        <w:spacing w:after="0"/>
        <w:ind w:left="0"/>
        <w:jc w:val="both"/>
      </w:pPr>
      <w:r>
        <w:rPr>
          <w:rFonts w:ascii="Times New Roman"/>
          <w:b w:val="false"/>
          <w:i w:val="false"/>
          <w:color w:val="000000"/>
          <w:sz w:val="28"/>
        </w:rPr>
        <w:t xml:space="preserve">
      1 10 1 1015 – "КСН Фонда поддержки инфраструктуры образования", где учитывается зачисление поступлений денег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34"/>
    <w:bookmarkStart w:name="z42" w:id="35"/>
    <w:p>
      <w:pPr>
        <w:spacing w:after="0"/>
        <w:ind w:left="0"/>
        <w:jc w:val="both"/>
      </w:pPr>
      <w:r>
        <w:rPr>
          <w:rFonts w:ascii="Times New Roman"/>
          <w:b w:val="false"/>
          <w:i w:val="false"/>
          <w:color w:val="000000"/>
          <w:sz w:val="28"/>
        </w:rPr>
        <w:t>
      1 10 2 1016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bookmarkEnd w:id="35"/>
    <w:bookmarkStart w:name="z43" w:id="36"/>
    <w:p>
      <w:pPr>
        <w:spacing w:after="0"/>
        <w:ind w:left="0"/>
        <w:jc w:val="both"/>
      </w:pPr>
      <w:r>
        <w:rPr>
          <w:rFonts w:ascii="Times New Roman"/>
          <w:b w:val="false"/>
          <w:i w:val="false"/>
          <w:color w:val="000000"/>
          <w:sz w:val="28"/>
        </w:rPr>
        <w:t>
      1 10 1 1017 – "КСН в иностранной валюте", где учитывается зачисление поступлений в республиканский бюджет в иностранной валюте из единого казначейского счета;</w:t>
      </w:r>
    </w:p>
    <w:bookmarkEnd w:id="36"/>
    <w:bookmarkStart w:name="z44" w:id="37"/>
    <w:p>
      <w:pPr>
        <w:spacing w:after="0"/>
        <w:ind w:left="0"/>
        <w:jc w:val="both"/>
      </w:pPr>
      <w:r>
        <w:rPr>
          <w:rFonts w:ascii="Times New Roman"/>
          <w:b w:val="false"/>
          <w:i w:val="false"/>
          <w:color w:val="000000"/>
          <w:sz w:val="28"/>
        </w:rPr>
        <w:t xml:space="preserve">
      1 10 1 1018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37"/>
    <w:bookmarkStart w:name="z45" w:id="38"/>
    <w:p>
      <w:pPr>
        <w:spacing w:after="0"/>
        <w:ind w:left="0"/>
        <w:jc w:val="both"/>
      </w:pPr>
      <w:r>
        <w:rPr>
          <w:rFonts w:ascii="Times New Roman"/>
          <w:b w:val="false"/>
          <w:i w:val="false"/>
          <w:color w:val="000000"/>
          <w:sz w:val="28"/>
        </w:rPr>
        <w:t>
      1 10 1 1019 – "КСН Специального государственного фонда центрального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38"/>
    <w:bookmarkStart w:name="z46" w:id="39"/>
    <w:p>
      <w:pPr>
        <w:spacing w:after="0"/>
        <w:ind w:left="0"/>
        <w:jc w:val="both"/>
      </w:pPr>
      <w:r>
        <w:rPr>
          <w:rFonts w:ascii="Times New Roman"/>
          <w:b w:val="false"/>
          <w:i w:val="false"/>
          <w:color w:val="000000"/>
          <w:sz w:val="28"/>
        </w:rPr>
        <w:t>
      1 10 2 1020 – "КСН Специального государственного фонда местного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39"/>
    <w:bookmarkStart w:name="z47" w:id="40"/>
    <w:p>
      <w:pPr>
        <w:spacing w:after="0"/>
        <w:ind w:left="0"/>
        <w:jc w:val="both"/>
      </w:pPr>
      <w:r>
        <w:rPr>
          <w:rFonts w:ascii="Times New Roman"/>
          <w:b w:val="false"/>
          <w:i w:val="false"/>
          <w:color w:val="000000"/>
          <w:sz w:val="28"/>
        </w:rPr>
        <w:t>
      1 10 1 1030 – "Денежные средства в кассе", предназначен для учета наличия и движения денежных средств в кассе государственного учреждения;</w:t>
      </w:r>
    </w:p>
    <w:bookmarkEnd w:id="40"/>
    <w:bookmarkStart w:name="z48" w:id="41"/>
    <w:p>
      <w:pPr>
        <w:spacing w:after="0"/>
        <w:ind w:left="0"/>
        <w:jc w:val="both"/>
      </w:pPr>
      <w:r>
        <w:rPr>
          <w:rFonts w:ascii="Times New Roman"/>
          <w:b w:val="false"/>
          <w:i w:val="false"/>
          <w:color w:val="000000"/>
          <w:sz w:val="28"/>
        </w:rPr>
        <w:t>
      1 10 1 1040 – "Текущий счет государственного учреждения", предназначен для учета движения денег на текущем счете государственного учреждения;</w:t>
      </w:r>
    </w:p>
    <w:bookmarkEnd w:id="41"/>
    <w:bookmarkStart w:name="z49" w:id="42"/>
    <w:p>
      <w:pPr>
        <w:spacing w:after="0"/>
        <w:ind w:left="0"/>
        <w:jc w:val="both"/>
      </w:pPr>
      <w:r>
        <w:rPr>
          <w:rFonts w:ascii="Times New Roman"/>
          <w:b w:val="false"/>
          <w:i w:val="false"/>
          <w:color w:val="000000"/>
          <w:sz w:val="28"/>
        </w:rPr>
        <w:t>
      1 10 1 1050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и прочими организациями;</w:t>
      </w:r>
    </w:p>
    <w:bookmarkEnd w:id="42"/>
    <w:bookmarkStart w:name="z50" w:id="43"/>
    <w:p>
      <w:pPr>
        <w:spacing w:after="0"/>
        <w:ind w:left="0"/>
        <w:jc w:val="both"/>
      </w:pPr>
      <w:r>
        <w:rPr>
          <w:rFonts w:ascii="Times New Roman"/>
          <w:b w:val="false"/>
          <w:i w:val="false"/>
          <w:color w:val="000000"/>
          <w:sz w:val="28"/>
        </w:rPr>
        <w:t>
      1 10 1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43"/>
    <w:bookmarkStart w:name="z51" w:id="44"/>
    <w:p>
      <w:pPr>
        <w:spacing w:after="0"/>
        <w:ind w:left="0"/>
        <w:jc w:val="both"/>
      </w:pPr>
      <w:r>
        <w:rPr>
          <w:rFonts w:ascii="Times New Roman"/>
          <w:b w:val="false"/>
          <w:i w:val="false"/>
          <w:color w:val="000000"/>
          <w:sz w:val="28"/>
        </w:rPr>
        <w:t>
      1 10 1 1061 – "Специальный счет связанного гранта", где учитываются финансовые операции по поступлению и расходованию средств по связанным грантам;</w:t>
      </w:r>
    </w:p>
    <w:bookmarkEnd w:id="44"/>
    <w:bookmarkStart w:name="z52" w:id="45"/>
    <w:p>
      <w:pPr>
        <w:spacing w:after="0"/>
        <w:ind w:left="0"/>
        <w:jc w:val="both"/>
      </w:pPr>
      <w:r>
        <w:rPr>
          <w:rFonts w:ascii="Times New Roman"/>
          <w:b w:val="false"/>
          <w:i w:val="false"/>
          <w:color w:val="000000"/>
          <w:sz w:val="28"/>
        </w:rPr>
        <w:t>
      1 10 1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45"/>
    <w:bookmarkStart w:name="z53" w:id="46"/>
    <w:p>
      <w:pPr>
        <w:spacing w:after="0"/>
        <w:ind w:left="0"/>
        <w:jc w:val="both"/>
      </w:pPr>
      <w:r>
        <w:rPr>
          <w:rFonts w:ascii="Times New Roman"/>
          <w:b w:val="false"/>
          <w:i w:val="false"/>
          <w:color w:val="000000"/>
          <w:sz w:val="28"/>
        </w:rPr>
        <w:t>
      1 10 1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46"/>
    <w:bookmarkStart w:name="z54" w:id="47"/>
    <w:p>
      <w:pPr>
        <w:spacing w:after="0"/>
        <w:ind w:left="0"/>
        <w:jc w:val="both"/>
      </w:pPr>
      <w:r>
        <w:rPr>
          <w:rFonts w:ascii="Times New Roman"/>
          <w:b w:val="false"/>
          <w:i w:val="false"/>
          <w:color w:val="000000"/>
          <w:sz w:val="28"/>
        </w:rPr>
        <w:t>
      1 10 1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47"/>
    <w:bookmarkStart w:name="z55" w:id="48"/>
    <w:p>
      <w:pPr>
        <w:spacing w:after="0"/>
        <w:ind w:left="0"/>
        <w:jc w:val="both"/>
      </w:pPr>
      <w:r>
        <w:rPr>
          <w:rFonts w:ascii="Times New Roman"/>
          <w:b w:val="false"/>
          <w:i w:val="false"/>
          <w:color w:val="000000"/>
          <w:sz w:val="28"/>
        </w:rPr>
        <w:t>
      1 10 1 1072 – "Денежные документы", где учитываются банковский овердрафт и прочие денежные документы;</w:t>
      </w:r>
    </w:p>
    <w:bookmarkEnd w:id="48"/>
    <w:bookmarkStart w:name="z56" w:id="49"/>
    <w:p>
      <w:pPr>
        <w:spacing w:after="0"/>
        <w:ind w:left="0"/>
        <w:jc w:val="both"/>
      </w:pPr>
      <w:r>
        <w:rPr>
          <w:rFonts w:ascii="Times New Roman"/>
          <w:b w:val="false"/>
          <w:i w:val="false"/>
          <w:color w:val="000000"/>
          <w:sz w:val="28"/>
        </w:rPr>
        <w:t>
      1 10 1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49"/>
    <w:bookmarkStart w:name="z57" w:id="50"/>
    <w:p>
      <w:pPr>
        <w:spacing w:after="0"/>
        <w:ind w:left="0"/>
        <w:jc w:val="both"/>
      </w:pPr>
      <w:r>
        <w:rPr>
          <w:rFonts w:ascii="Times New Roman"/>
          <w:b w:val="false"/>
          <w:i w:val="false"/>
          <w:color w:val="000000"/>
          <w:sz w:val="28"/>
        </w:rPr>
        <w:t>
      1 10 1 1074 – "Прочие денежные средства", где учитываются прочие денежные средства, не указанные в предыдущих субсчетах;</w:t>
      </w:r>
    </w:p>
    <w:bookmarkEnd w:id="50"/>
    <w:bookmarkStart w:name="z58" w:id="51"/>
    <w:p>
      <w:pPr>
        <w:spacing w:after="0"/>
        <w:ind w:left="0"/>
        <w:jc w:val="both"/>
      </w:pPr>
      <w:r>
        <w:rPr>
          <w:rFonts w:ascii="Times New Roman"/>
          <w:b w:val="false"/>
          <w:i w:val="false"/>
          <w:color w:val="000000"/>
          <w:sz w:val="28"/>
        </w:rPr>
        <w:t>
      1 10 1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51"/>
    <w:bookmarkStart w:name="z59" w:id="52"/>
    <w:p>
      <w:pPr>
        <w:spacing w:after="0"/>
        <w:ind w:left="0"/>
        <w:jc w:val="both"/>
      </w:pPr>
      <w:r>
        <w:rPr>
          <w:rFonts w:ascii="Times New Roman"/>
          <w:b w:val="false"/>
          <w:i w:val="false"/>
          <w:color w:val="000000"/>
          <w:sz w:val="28"/>
        </w:rPr>
        <w:t>
      1 10 1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52"/>
    <w:bookmarkStart w:name="z60" w:id="53"/>
    <w:p>
      <w:pPr>
        <w:spacing w:after="0"/>
        <w:ind w:left="0"/>
        <w:jc w:val="both"/>
      </w:pPr>
      <w:r>
        <w:rPr>
          <w:rFonts w:ascii="Times New Roman"/>
          <w:b w:val="false"/>
          <w:i w:val="false"/>
          <w:color w:val="000000"/>
          <w:sz w:val="28"/>
        </w:rPr>
        <w:t>
      1 10 1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53"/>
    <w:bookmarkStart w:name="z61" w:id="54"/>
    <w:p>
      <w:pPr>
        <w:spacing w:after="0"/>
        <w:ind w:left="0"/>
        <w:jc w:val="both"/>
      </w:pPr>
      <w:r>
        <w:rPr>
          <w:rFonts w:ascii="Times New Roman"/>
          <w:b w:val="false"/>
          <w:i w:val="false"/>
          <w:color w:val="000000"/>
          <w:sz w:val="28"/>
        </w:rPr>
        <w:t>
      1 10 1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54"/>
    <w:bookmarkStart w:name="z62" w:id="55"/>
    <w:p>
      <w:pPr>
        <w:spacing w:after="0"/>
        <w:ind w:left="0"/>
        <w:jc w:val="both"/>
      </w:pPr>
      <w:r>
        <w:rPr>
          <w:rFonts w:ascii="Times New Roman"/>
          <w:b w:val="false"/>
          <w:i w:val="false"/>
          <w:color w:val="000000"/>
          <w:sz w:val="28"/>
        </w:rPr>
        <w:t>
      1 10 1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55"/>
    <w:bookmarkStart w:name="z63" w:id="56"/>
    <w:p>
      <w:pPr>
        <w:spacing w:after="0"/>
        <w:ind w:left="0"/>
        <w:jc w:val="both"/>
      </w:pPr>
      <w:r>
        <w:rPr>
          <w:rFonts w:ascii="Times New Roman"/>
          <w:b w:val="false"/>
          <w:i w:val="false"/>
          <w:color w:val="000000"/>
          <w:sz w:val="28"/>
        </w:rPr>
        <w:t>
      1 10 1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56"/>
    <w:bookmarkStart w:name="z64" w:id="57"/>
    <w:p>
      <w:pPr>
        <w:spacing w:after="0"/>
        <w:ind w:left="0"/>
        <w:jc w:val="both"/>
      </w:pPr>
      <w:r>
        <w:rPr>
          <w:rFonts w:ascii="Times New Roman"/>
          <w:b w:val="false"/>
          <w:i w:val="false"/>
          <w:color w:val="000000"/>
          <w:sz w:val="28"/>
        </w:rPr>
        <w:t>
      1 10 1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57"/>
    <w:bookmarkStart w:name="z65" w:id="58"/>
    <w:p>
      <w:pPr>
        <w:spacing w:after="0"/>
        <w:ind w:left="0"/>
        <w:jc w:val="both"/>
      </w:pPr>
      <w:r>
        <w:rPr>
          <w:rFonts w:ascii="Times New Roman"/>
          <w:b w:val="false"/>
          <w:i w:val="false"/>
          <w:color w:val="000000"/>
          <w:sz w:val="28"/>
        </w:rPr>
        <w:t>
      1 10 1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58"/>
    <w:bookmarkStart w:name="z66" w:id="59"/>
    <w:p>
      <w:pPr>
        <w:spacing w:after="0"/>
        <w:ind w:left="0"/>
        <w:jc w:val="both"/>
      </w:pPr>
      <w:r>
        <w:rPr>
          <w:rFonts w:ascii="Times New Roman"/>
          <w:b w:val="false"/>
          <w:i w:val="false"/>
          <w:color w:val="000000"/>
          <w:sz w:val="28"/>
        </w:rPr>
        <w:t>
      1 10 1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59"/>
    <w:bookmarkStart w:name="z67" w:id="60"/>
    <w:p>
      <w:pPr>
        <w:spacing w:after="0"/>
        <w:ind w:left="0"/>
        <w:jc w:val="both"/>
      </w:pPr>
      <w:r>
        <w:rPr>
          <w:rFonts w:ascii="Times New Roman"/>
          <w:b w:val="false"/>
          <w:i w:val="false"/>
          <w:color w:val="000000"/>
          <w:sz w:val="28"/>
        </w:rPr>
        <w:t>
      1 10 1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w:t>
      </w:r>
    </w:p>
    <w:bookmarkEnd w:id="60"/>
    <w:bookmarkStart w:name="z68" w:id="61"/>
    <w:p>
      <w:pPr>
        <w:spacing w:after="0"/>
        <w:ind w:left="0"/>
        <w:jc w:val="both"/>
      </w:pPr>
      <w:r>
        <w:rPr>
          <w:rFonts w:ascii="Times New Roman"/>
          <w:b w:val="false"/>
          <w:i w:val="false"/>
          <w:color w:val="000000"/>
          <w:sz w:val="28"/>
        </w:rPr>
        <w:t>
      1 10 2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61"/>
    <w:bookmarkStart w:name="z69" w:id="62"/>
    <w:p>
      <w:pPr>
        <w:spacing w:after="0"/>
        <w:ind w:left="0"/>
        <w:jc w:val="both"/>
      </w:pPr>
      <w:r>
        <w:rPr>
          <w:rFonts w:ascii="Times New Roman"/>
          <w:b w:val="false"/>
          <w:i w:val="false"/>
          <w:color w:val="000000"/>
          <w:sz w:val="28"/>
        </w:rPr>
        <w:t>
      1 10 2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62"/>
    <w:bookmarkStart w:name="z70" w:id="63"/>
    <w:p>
      <w:pPr>
        <w:spacing w:after="0"/>
        <w:ind w:left="0"/>
        <w:jc w:val="both"/>
      </w:pPr>
      <w:r>
        <w:rPr>
          <w:rFonts w:ascii="Times New Roman"/>
          <w:b w:val="false"/>
          <w:i w:val="false"/>
          <w:color w:val="000000"/>
          <w:sz w:val="28"/>
        </w:rPr>
        <w:t>
      1 10 2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63"/>
    <w:bookmarkStart w:name="z71" w:id="64"/>
    <w:p>
      <w:pPr>
        <w:spacing w:after="0"/>
        <w:ind w:left="0"/>
        <w:jc w:val="both"/>
      </w:pPr>
      <w:r>
        <w:rPr>
          <w:rFonts w:ascii="Times New Roman"/>
          <w:b w:val="false"/>
          <w:i w:val="false"/>
          <w:color w:val="000000"/>
          <w:sz w:val="28"/>
        </w:rPr>
        <w:t>
      1 10 2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64"/>
    <w:bookmarkStart w:name="z72" w:id="65"/>
    <w:p>
      <w:pPr>
        <w:spacing w:after="0"/>
        <w:ind w:left="0"/>
        <w:jc w:val="both"/>
      </w:pPr>
      <w:r>
        <w:rPr>
          <w:rFonts w:ascii="Times New Roman"/>
          <w:b w:val="false"/>
          <w:i w:val="false"/>
          <w:color w:val="000000"/>
          <w:sz w:val="28"/>
        </w:rPr>
        <w:t>
      1 10 2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65"/>
    <w:bookmarkStart w:name="z73" w:id="66"/>
    <w:p>
      <w:pPr>
        <w:spacing w:after="0"/>
        <w:ind w:left="0"/>
        <w:jc w:val="both"/>
      </w:pPr>
      <w:r>
        <w:rPr>
          <w:rFonts w:ascii="Times New Roman"/>
          <w:b w:val="false"/>
          <w:i w:val="false"/>
          <w:color w:val="000000"/>
          <w:sz w:val="28"/>
        </w:rPr>
        <w:t>
      1 10 2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66"/>
    <w:bookmarkStart w:name="z74" w:id="67"/>
    <w:p>
      <w:pPr>
        <w:spacing w:after="0"/>
        <w:ind w:left="0"/>
        <w:jc w:val="both"/>
      </w:pPr>
      <w:r>
        <w:rPr>
          <w:rFonts w:ascii="Times New Roman"/>
          <w:b w:val="false"/>
          <w:i w:val="false"/>
          <w:color w:val="000000"/>
          <w:sz w:val="28"/>
        </w:rPr>
        <w:t>
      1 10 2 1096 – "Плановые назначения на принятие обязательств по проектам государственно – частного партнерства", где учитываются плановые назначения на принятие обязательств по проектам государственно-частного партнерства.";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76" w:id="68"/>
    <w:p>
      <w:pPr>
        <w:spacing w:after="0"/>
        <w:ind w:left="0"/>
        <w:jc w:val="both"/>
      </w:pPr>
      <w:r>
        <w:rPr>
          <w:rFonts w:ascii="Times New Roman"/>
          <w:b w:val="false"/>
          <w:i w:val="false"/>
          <w:color w:val="000000"/>
          <w:sz w:val="28"/>
        </w:rPr>
        <w:t>
      "12. Подраздел 12 "Краткосрочная дебиторская задолженность" предназначен для учета краткосрочной дебиторской задолженности. Данный подраздел включает следующие счета:</w:t>
      </w:r>
    </w:p>
    <w:bookmarkEnd w:id="68"/>
    <w:bookmarkStart w:name="z77" w:id="69"/>
    <w:p>
      <w:pPr>
        <w:spacing w:after="0"/>
        <w:ind w:left="0"/>
        <w:jc w:val="both"/>
      </w:pPr>
      <w:r>
        <w:rPr>
          <w:rFonts w:ascii="Times New Roman"/>
          <w:b w:val="false"/>
          <w:i w:val="false"/>
          <w:color w:val="000000"/>
          <w:sz w:val="28"/>
        </w:rPr>
        <w:t>
      1 12 1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69"/>
    <w:bookmarkStart w:name="z78" w:id="70"/>
    <w:p>
      <w:pPr>
        <w:spacing w:after="0"/>
        <w:ind w:left="0"/>
        <w:jc w:val="both"/>
      </w:pPr>
      <w:r>
        <w:rPr>
          <w:rFonts w:ascii="Times New Roman"/>
          <w:b w:val="false"/>
          <w:i w:val="false"/>
          <w:color w:val="000000"/>
          <w:sz w:val="28"/>
        </w:rPr>
        <w:t>
      1 12 1 1211 – "Краткосрочная дебиторская задолженность по трансфертам физическим лицам", где отражаются расчеты с физическими лицами по:</w:t>
      </w:r>
    </w:p>
    <w:bookmarkEnd w:id="70"/>
    <w:bookmarkStart w:name="z79" w:id="71"/>
    <w:p>
      <w:pPr>
        <w:spacing w:after="0"/>
        <w:ind w:left="0"/>
        <w:jc w:val="both"/>
      </w:pPr>
      <w:r>
        <w:rPr>
          <w:rFonts w:ascii="Times New Roman"/>
          <w:b w:val="false"/>
          <w:i w:val="false"/>
          <w:color w:val="000000"/>
          <w:sz w:val="28"/>
        </w:rPr>
        <w:t>
      социальным выплатам и социальной помощи;</w:t>
      </w:r>
    </w:p>
    <w:bookmarkEnd w:id="71"/>
    <w:bookmarkStart w:name="z80" w:id="72"/>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72"/>
    <w:bookmarkStart w:name="z81" w:id="73"/>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73"/>
    <w:bookmarkStart w:name="z82" w:id="74"/>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74"/>
    <w:bookmarkStart w:name="z83" w:id="75"/>
    <w:p>
      <w:pPr>
        <w:spacing w:after="0"/>
        <w:ind w:left="0"/>
        <w:jc w:val="both"/>
      </w:pPr>
      <w:r>
        <w:rPr>
          <w:rFonts w:ascii="Times New Roman"/>
          <w:b w:val="false"/>
          <w:i w:val="false"/>
          <w:color w:val="000000"/>
          <w:sz w:val="28"/>
        </w:rPr>
        <w:t>
      другим трансфертам физическим лицам;</w:t>
      </w:r>
    </w:p>
    <w:bookmarkEnd w:id="75"/>
    <w:bookmarkStart w:name="z84" w:id="76"/>
    <w:p>
      <w:pPr>
        <w:spacing w:after="0"/>
        <w:ind w:left="0"/>
        <w:jc w:val="both"/>
      </w:pPr>
      <w:r>
        <w:rPr>
          <w:rFonts w:ascii="Times New Roman"/>
          <w:b w:val="false"/>
          <w:i w:val="false"/>
          <w:color w:val="000000"/>
          <w:sz w:val="28"/>
        </w:rPr>
        <w:t>
      1 12 1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76"/>
    <w:bookmarkStart w:name="z85" w:id="77"/>
    <w:p>
      <w:pPr>
        <w:spacing w:after="0"/>
        <w:ind w:left="0"/>
        <w:jc w:val="both"/>
      </w:pPr>
      <w:r>
        <w:rPr>
          <w:rFonts w:ascii="Times New Roman"/>
          <w:b w:val="false"/>
          <w:i w:val="false"/>
          <w:color w:val="000000"/>
          <w:sz w:val="28"/>
        </w:rPr>
        <w:t>
      1 12 1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77"/>
    <w:bookmarkStart w:name="z86" w:id="78"/>
    <w:p>
      <w:pPr>
        <w:spacing w:after="0"/>
        <w:ind w:left="0"/>
        <w:jc w:val="both"/>
      </w:pPr>
      <w:r>
        <w:rPr>
          <w:rFonts w:ascii="Times New Roman"/>
          <w:b w:val="false"/>
          <w:i w:val="false"/>
          <w:color w:val="000000"/>
          <w:sz w:val="28"/>
        </w:rPr>
        <w:t>
      1 12 1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78"/>
    <w:bookmarkStart w:name="z87" w:id="79"/>
    <w:p>
      <w:pPr>
        <w:spacing w:after="0"/>
        <w:ind w:left="0"/>
        <w:jc w:val="both"/>
      </w:pPr>
      <w:r>
        <w:rPr>
          <w:rFonts w:ascii="Times New Roman"/>
          <w:b w:val="false"/>
          <w:i w:val="false"/>
          <w:color w:val="000000"/>
          <w:sz w:val="28"/>
        </w:rPr>
        <w:t>
      1 12 1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79"/>
    <w:bookmarkStart w:name="z88" w:id="80"/>
    <w:p>
      <w:pPr>
        <w:spacing w:after="0"/>
        <w:ind w:left="0"/>
        <w:jc w:val="both"/>
      </w:pPr>
      <w:r>
        <w:rPr>
          <w:rFonts w:ascii="Times New Roman"/>
          <w:b w:val="false"/>
          <w:i w:val="false"/>
          <w:color w:val="000000"/>
          <w:sz w:val="28"/>
        </w:rPr>
        <w:t>
      1 12 1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80"/>
    <w:bookmarkStart w:name="z89" w:id="81"/>
    <w:p>
      <w:pPr>
        <w:spacing w:after="0"/>
        <w:ind w:left="0"/>
        <w:jc w:val="both"/>
      </w:pPr>
      <w:r>
        <w:rPr>
          <w:rFonts w:ascii="Times New Roman"/>
          <w:b w:val="false"/>
          <w:i w:val="false"/>
          <w:color w:val="000000"/>
          <w:sz w:val="28"/>
        </w:rPr>
        <w:t>
      1 12 1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81"/>
    <w:bookmarkStart w:name="z90" w:id="82"/>
    <w:p>
      <w:pPr>
        <w:spacing w:after="0"/>
        <w:ind w:left="0"/>
        <w:jc w:val="both"/>
      </w:pPr>
      <w:r>
        <w:rPr>
          <w:rFonts w:ascii="Times New Roman"/>
          <w:b w:val="false"/>
          <w:i w:val="false"/>
          <w:color w:val="000000"/>
          <w:sz w:val="28"/>
        </w:rPr>
        <w:t>
      1 12 1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82"/>
    <w:bookmarkStart w:name="z91" w:id="83"/>
    <w:p>
      <w:pPr>
        <w:spacing w:after="0"/>
        <w:ind w:left="0"/>
        <w:jc w:val="both"/>
      </w:pPr>
      <w:r>
        <w:rPr>
          <w:rFonts w:ascii="Times New Roman"/>
          <w:b w:val="false"/>
          <w:i w:val="false"/>
          <w:color w:val="000000"/>
          <w:sz w:val="28"/>
        </w:rPr>
        <w:t xml:space="preserve">
      1 12 1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Данная группа счет включает следующие субсчета: </w:t>
      </w:r>
    </w:p>
    <w:bookmarkEnd w:id="83"/>
    <w:bookmarkStart w:name="z92" w:id="84"/>
    <w:p>
      <w:pPr>
        <w:spacing w:after="0"/>
        <w:ind w:left="0"/>
        <w:jc w:val="both"/>
      </w:pPr>
      <w:r>
        <w:rPr>
          <w:rFonts w:ascii="Times New Roman"/>
          <w:b w:val="false"/>
          <w:i w:val="false"/>
          <w:color w:val="000000"/>
          <w:sz w:val="28"/>
        </w:rPr>
        <w:t>
      1 12 1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84"/>
    <w:bookmarkStart w:name="z93" w:id="85"/>
    <w:p>
      <w:pPr>
        <w:spacing w:after="0"/>
        <w:ind w:left="0"/>
        <w:jc w:val="both"/>
      </w:pPr>
      <w:r>
        <w:rPr>
          <w:rFonts w:ascii="Times New Roman"/>
          <w:b w:val="false"/>
          <w:i w:val="false"/>
          <w:color w:val="000000"/>
          <w:sz w:val="28"/>
        </w:rPr>
        <w:t>
      1 12 1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85"/>
    <w:bookmarkStart w:name="z94" w:id="86"/>
    <w:p>
      <w:pPr>
        <w:spacing w:after="0"/>
        <w:ind w:left="0"/>
        <w:jc w:val="both"/>
      </w:pPr>
      <w:r>
        <w:rPr>
          <w:rFonts w:ascii="Times New Roman"/>
          <w:b w:val="false"/>
          <w:i w:val="false"/>
          <w:color w:val="000000"/>
          <w:sz w:val="28"/>
        </w:rPr>
        <w:t>
      1 12 1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86"/>
    <w:bookmarkStart w:name="z95" w:id="87"/>
    <w:p>
      <w:pPr>
        <w:spacing w:after="0"/>
        <w:ind w:left="0"/>
        <w:jc w:val="both"/>
      </w:pPr>
      <w:r>
        <w:rPr>
          <w:rFonts w:ascii="Times New Roman"/>
          <w:b w:val="false"/>
          <w:i w:val="false"/>
          <w:color w:val="000000"/>
          <w:sz w:val="28"/>
        </w:rPr>
        <w:t>
      1 12 1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87"/>
    <w:bookmarkStart w:name="z96" w:id="88"/>
    <w:p>
      <w:pPr>
        <w:spacing w:after="0"/>
        <w:ind w:left="0"/>
        <w:jc w:val="both"/>
      </w:pPr>
      <w:r>
        <w:rPr>
          <w:rFonts w:ascii="Times New Roman"/>
          <w:b w:val="false"/>
          <w:i w:val="false"/>
          <w:color w:val="000000"/>
          <w:sz w:val="28"/>
        </w:rPr>
        <w:t>
      1 12 1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бюджета на возвратной основе (по внутреннему кредитованию);</w:t>
      </w:r>
    </w:p>
    <w:bookmarkEnd w:id="88"/>
    <w:bookmarkStart w:name="z97" w:id="89"/>
    <w:p>
      <w:pPr>
        <w:spacing w:after="0"/>
        <w:ind w:left="0"/>
        <w:jc w:val="both"/>
      </w:pPr>
      <w:r>
        <w:rPr>
          <w:rFonts w:ascii="Times New Roman"/>
          <w:b w:val="false"/>
          <w:i w:val="false"/>
          <w:color w:val="000000"/>
          <w:sz w:val="28"/>
        </w:rPr>
        <w:t>
      1 12 1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бюджета на возвратной основе;</w:t>
      </w:r>
    </w:p>
    <w:bookmarkEnd w:id="89"/>
    <w:bookmarkStart w:name="z98" w:id="90"/>
    <w:p>
      <w:pPr>
        <w:spacing w:after="0"/>
        <w:ind w:left="0"/>
        <w:jc w:val="both"/>
      </w:pPr>
      <w:r>
        <w:rPr>
          <w:rFonts w:ascii="Times New Roman"/>
          <w:b w:val="false"/>
          <w:i w:val="false"/>
          <w:color w:val="000000"/>
          <w:sz w:val="28"/>
        </w:rPr>
        <w:t>
      1 12 2 1243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местного бюджета на возвратной основе (по внутреннему кредитованию);</w:t>
      </w:r>
    </w:p>
    <w:bookmarkEnd w:id="90"/>
    <w:bookmarkStart w:name="z99" w:id="91"/>
    <w:p>
      <w:pPr>
        <w:spacing w:after="0"/>
        <w:ind w:left="0"/>
        <w:jc w:val="both"/>
      </w:pPr>
      <w:r>
        <w:rPr>
          <w:rFonts w:ascii="Times New Roman"/>
          <w:b w:val="false"/>
          <w:i w:val="false"/>
          <w:color w:val="000000"/>
          <w:sz w:val="28"/>
        </w:rPr>
        <w:t>
      1 12 2 1244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местного бюджета на возвратной основе;</w:t>
      </w:r>
    </w:p>
    <w:bookmarkEnd w:id="91"/>
    <w:bookmarkStart w:name="z100" w:id="92"/>
    <w:p>
      <w:pPr>
        <w:spacing w:after="0"/>
        <w:ind w:left="0"/>
        <w:jc w:val="both"/>
      </w:pPr>
      <w:r>
        <w:rPr>
          <w:rFonts w:ascii="Times New Roman"/>
          <w:b w:val="false"/>
          <w:i w:val="false"/>
          <w:color w:val="000000"/>
          <w:sz w:val="28"/>
        </w:rPr>
        <w:t>
      1 12 1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92"/>
    <w:bookmarkStart w:name="z101" w:id="93"/>
    <w:p>
      <w:pPr>
        <w:spacing w:after="0"/>
        <w:ind w:left="0"/>
        <w:jc w:val="both"/>
      </w:pPr>
      <w:r>
        <w:rPr>
          <w:rFonts w:ascii="Times New Roman"/>
          <w:b w:val="false"/>
          <w:i w:val="false"/>
          <w:color w:val="000000"/>
          <w:sz w:val="28"/>
        </w:rPr>
        <w:t xml:space="preserve">
      1 12 1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 Данный счет включает следующие субсчета:</w:t>
      </w:r>
    </w:p>
    <w:bookmarkEnd w:id="93"/>
    <w:bookmarkStart w:name="z102" w:id="94"/>
    <w:p>
      <w:pPr>
        <w:spacing w:after="0"/>
        <w:ind w:left="0"/>
        <w:jc w:val="both"/>
      </w:pPr>
      <w:r>
        <w:rPr>
          <w:rFonts w:ascii="Times New Roman"/>
          <w:b w:val="false"/>
          <w:i w:val="false"/>
          <w:color w:val="000000"/>
          <w:sz w:val="28"/>
        </w:rPr>
        <w:t>
      1 12 1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проведены путем безналичных расчетов;</w:t>
      </w:r>
    </w:p>
    <w:bookmarkEnd w:id="94"/>
    <w:bookmarkStart w:name="z103" w:id="95"/>
    <w:p>
      <w:pPr>
        <w:spacing w:after="0"/>
        <w:ind w:left="0"/>
        <w:jc w:val="both"/>
      </w:pPr>
      <w:r>
        <w:rPr>
          <w:rFonts w:ascii="Times New Roman"/>
          <w:b w:val="false"/>
          <w:i w:val="false"/>
          <w:color w:val="000000"/>
          <w:sz w:val="28"/>
        </w:rPr>
        <w:t>
      1 12 1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95"/>
    <w:bookmarkStart w:name="z104" w:id="96"/>
    <w:p>
      <w:pPr>
        <w:spacing w:after="0"/>
        <w:ind w:left="0"/>
        <w:jc w:val="both"/>
      </w:pPr>
      <w:r>
        <w:rPr>
          <w:rFonts w:ascii="Times New Roman"/>
          <w:b w:val="false"/>
          <w:i w:val="false"/>
          <w:color w:val="000000"/>
          <w:sz w:val="28"/>
        </w:rPr>
        <w:t>
      1 12 1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Закона о физкультуре;</w:t>
      </w:r>
    </w:p>
    <w:bookmarkEnd w:id="96"/>
    <w:bookmarkStart w:name="z105" w:id="97"/>
    <w:p>
      <w:pPr>
        <w:spacing w:after="0"/>
        <w:ind w:left="0"/>
        <w:jc w:val="both"/>
      </w:pPr>
      <w:r>
        <w:rPr>
          <w:rFonts w:ascii="Times New Roman"/>
          <w:b w:val="false"/>
          <w:i w:val="false"/>
          <w:color w:val="000000"/>
          <w:sz w:val="28"/>
        </w:rPr>
        <w:t>
      1 12 1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97"/>
    <w:bookmarkStart w:name="z106" w:id="98"/>
    <w:p>
      <w:pPr>
        <w:spacing w:after="0"/>
        <w:ind w:left="0"/>
        <w:jc w:val="both"/>
      </w:pPr>
      <w:r>
        <w:rPr>
          <w:rFonts w:ascii="Times New Roman"/>
          <w:b w:val="false"/>
          <w:i w:val="false"/>
          <w:color w:val="000000"/>
          <w:sz w:val="28"/>
        </w:rPr>
        <w:t>
      1 12 1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98"/>
    <w:bookmarkStart w:name="z107" w:id="99"/>
    <w:p>
      <w:pPr>
        <w:spacing w:after="0"/>
        <w:ind w:left="0"/>
        <w:jc w:val="both"/>
      </w:pPr>
      <w:r>
        <w:rPr>
          <w:rFonts w:ascii="Times New Roman"/>
          <w:b w:val="false"/>
          <w:i w:val="false"/>
          <w:color w:val="000000"/>
          <w:sz w:val="28"/>
        </w:rPr>
        <w:t>
      1 12 1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99"/>
    <w:bookmarkStart w:name="z108" w:id="100"/>
    <w:p>
      <w:pPr>
        <w:spacing w:after="0"/>
        <w:ind w:left="0"/>
        <w:jc w:val="both"/>
      </w:pPr>
      <w:r>
        <w:rPr>
          <w:rFonts w:ascii="Times New Roman"/>
          <w:b w:val="false"/>
          <w:i w:val="false"/>
          <w:color w:val="000000"/>
          <w:sz w:val="28"/>
        </w:rPr>
        <w:t>
      1 12 1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100"/>
    <w:bookmarkStart w:name="z109" w:id="101"/>
    <w:p>
      <w:pPr>
        <w:spacing w:after="0"/>
        <w:ind w:left="0"/>
        <w:jc w:val="both"/>
      </w:pPr>
      <w:r>
        <w:rPr>
          <w:rFonts w:ascii="Times New Roman"/>
          <w:b w:val="false"/>
          <w:i w:val="false"/>
          <w:color w:val="000000"/>
          <w:sz w:val="28"/>
        </w:rPr>
        <w:t>
      1 12 1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101"/>
    <w:bookmarkStart w:name="z110" w:id="102"/>
    <w:p>
      <w:pPr>
        <w:spacing w:after="0"/>
        <w:ind w:left="0"/>
        <w:jc w:val="both"/>
      </w:pPr>
      <w:r>
        <w:rPr>
          <w:rFonts w:ascii="Times New Roman"/>
          <w:b w:val="false"/>
          <w:i w:val="false"/>
          <w:color w:val="000000"/>
          <w:sz w:val="28"/>
        </w:rPr>
        <w:t>
      1 12 1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102"/>
    <w:bookmarkStart w:name="z111" w:id="103"/>
    <w:p>
      <w:pPr>
        <w:spacing w:after="0"/>
        <w:ind w:left="0"/>
        <w:jc w:val="both"/>
      </w:pPr>
      <w:r>
        <w:rPr>
          <w:rFonts w:ascii="Times New Roman"/>
          <w:b w:val="false"/>
          <w:i w:val="false"/>
          <w:color w:val="000000"/>
          <w:sz w:val="28"/>
        </w:rPr>
        <w:t>
      1 12 1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103"/>
    <w:bookmarkStart w:name="z112" w:id="104"/>
    <w:p>
      <w:pPr>
        <w:spacing w:after="0"/>
        <w:ind w:left="0"/>
        <w:jc w:val="both"/>
      </w:pPr>
      <w:r>
        <w:rPr>
          <w:rFonts w:ascii="Times New Roman"/>
          <w:b w:val="false"/>
          <w:i w:val="false"/>
          <w:color w:val="000000"/>
          <w:sz w:val="28"/>
        </w:rPr>
        <w:t>
      1 12 1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104"/>
    <w:bookmarkStart w:name="z113" w:id="105"/>
    <w:p>
      <w:pPr>
        <w:spacing w:after="0"/>
        <w:ind w:left="0"/>
        <w:jc w:val="both"/>
      </w:pPr>
      <w:r>
        <w:rPr>
          <w:rFonts w:ascii="Times New Roman"/>
          <w:b w:val="false"/>
          <w:i w:val="false"/>
          <w:color w:val="000000"/>
          <w:sz w:val="28"/>
        </w:rPr>
        <w:t>
      13. Подраздел 13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 Данный подраздел объединяет следующие счета:</w:t>
      </w:r>
    </w:p>
    <w:bookmarkEnd w:id="105"/>
    <w:bookmarkStart w:name="z114" w:id="106"/>
    <w:p>
      <w:pPr>
        <w:spacing w:after="0"/>
        <w:ind w:left="0"/>
        <w:jc w:val="both"/>
      </w:pPr>
      <w:r>
        <w:rPr>
          <w:rFonts w:ascii="Times New Roman"/>
          <w:b w:val="false"/>
          <w:i w:val="false"/>
          <w:color w:val="000000"/>
          <w:sz w:val="28"/>
        </w:rPr>
        <w:t xml:space="preserve">
      1 13 1 1310 – "Материалы", предназначен для учета материалов по их предметной характеристике. Данный счет включает следующие субсчета: </w:t>
      </w:r>
    </w:p>
    <w:bookmarkEnd w:id="106"/>
    <w:bookmarkStart w:name="z115" w:id="107"/>
    <w:p>
      <w:pPr>
        <w:spacing w:after="0"/>
        <w:ind w:left="0"/>
        <w:jc w:val="both"/>
      </w:pPr>
      <w:r>
        <w:rPr>
          <w:rFonts w:ascii="Times New Roman"/>
          <w:b w:val="false"/>
          <w:i w:val="false"/>
          <w:color w:val="000000"/>
          <w:sz w:val="28"/>
        </w:rPr>
        <w:t>
      1 13 1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107"/>
    <w:bookmarkStart w:name="z116" w:id="108"/>
    <w:p>
      <w:pPr>
        <w:spacing w:after="0"/>
        <w:ind w:left="0"/>
        <w:jc w:val="both"/>
      </w:pPr>
      <w:r>
        <w:rPr>
          <w:rFonts w:ascii="Times New Roman"/>
          <w:b w:val="false"/>
          <w:i w:val="false"/>
          <w:color w:val="000000"/>
          <w:sz w:val="28"/>
        </w:rPr>
        <w:t>
      1 13 1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08"/>
    <w:bookmarkStart w:name="z117" w:id="109"/>
    <w:p>
      <w:pPr>
        <w:spacing w:after="0"/>
        <w:ind w:left="0"/>
        <w:jc w:val="both"/>
      </w:pPr>
      <w:r>
        <w:rPr>
          <w:rFonts w:ascii="Times New Roman"/>
          <w:b w:val="false"/>
          <w:i w:val="false"/>
          <w:color w:val="000000"/>
          <w:sz w:val="28"/>
        </w:rPr>
        <w:t>
      1 13 1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09"/>
    <w:bookmarkStart w:name="z118" w:id="110"/>
    <w:p>
      <w:pPr>
        <w:spacing w:after="0"/>
        <w:ind w:left="0"/>
        <w:jc w:val="both"/>
      </w:pPr>
      <w:r>
        <w:rPr>
          <w:rFonts w:ascii="Times New Roman"/>
          <w:b w:val="false"/>
          <w:i w:val="false"/>
          <w:color w:val="000000"/>
          <w:sz w:val="28"/>
        </w:rPr>
        <w:t>
      1 13 1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10"/>
    <w:bookmarkStart w:name="z119" w:id="111"/>
    <w:p>
      <w:pPr>
        <w:spacing w:after="0"/>
        <w:ind w:left="0"/>
        <w:jc w:val="both"/>
      </w:pPr>
      <w:r>
        <w:rPr>
          <w:rFonts w:ascii="Times New Roman"/>
          <w:b w:val="false"/>
          <w:i w:val="false"/>
          <w:color w:val="000000"/>
          <w:sz w:val="28"/>
        </w:rPr>
        <w:t>
      1 13 1 1315 – "Топливо, горюче-смазочные материалы", где учитываются все виды топлива, горючих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11"/>
    <w:bookmarkStart w:name="z120" w:id="112"/>
    <w:p>
      <w:pPr>
        <w:spacing w:after="0"/>
        <w:ind w:left="0"/>
        <w:jc w:val="both"/>
      </w:pPr>
      <w:r>
        <w:rPr>
          <w:rFonts w:ascii="Times New Roman"/>
          <w:b w:val="false"/>
          <w:i w:val="false"/>
          <w:color w:val="000000"/>
          <w:sz w:val="28"/>
        </w:rPr>
        <w:t>
      1 13 1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bookmarkEnd w:id="112"/>
    <w:bookmarkStart w:name="z121" w:id="113"/>
    <w:p>
      <w:pPr>
        <w:spacing w:after="0"/>
        <w:ind w:left="0"/>
        <w:jc w:val="both"/>
      </w:pPr>
      <w:r>
        <w:rPr>
          <w:rFonts w:ascii="Times New Roman"/>
          <w:b w:val="false"/>
          <w:i w:val="false"/>
          <w:color w:val="000000"/>
          <w:sz w:val="28"/>
        </w:rPr>
        <w:t>
      1 13 1 1317 – "Спецодежда и другие предметы индивидуального пользования", где учитываются:</w:t>
      </w:r>
    </w:p>
    <w:bookmarkEnd w:id="113"/>
    <w:bookmarkStart w:name="z122" w:id="114"/>
    <w:p>
      <w:pPr>
        <w:spacing w:after="0"/>
        <w:ind w:left="0"/>
        <w:jc w:val="both"/>
      </w:pPr>
      <w:r>
        <w:rPr>
          <w:rFonts w:ascii="Times New Roman"/>
          <w:b w:val="false"/>
          <w:i w:val="false"/>
          <w:color w:val="000000"/>
          <w:sz w:val="28"/>
        </w:rPr>
        <w:t>
      белье (рубашки, сорочки, халаты);</w:t>
      </w:r>
    </w:p>
    <w:bookmarkEnd w:id="114"/>
    <w:bookmarkStart w:name="z123" w:id="115"/>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15"/>
    <w:bookmarkStart w:name="z124" w:id="116"/>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16"/>
    <w:bookmarkStart w:name="z125" w:id="117"/>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17"/>
    <w:bookmarkStart w:name="z126" w:id="118"/>
    <w:p>
      <w:pPr>
        <w:spacing w:after="0"/>
        <w:ind w:left="0"/>
        <w:jc w:val="both"/>
      </w:pPr>
      <w:r>
        <w:rPr>
          <w:rFonts w:ascii="Times New Roman"/>
          <w:b w:val="false"/>
          <w:i w:val="false"/>
          <w:color w:val="000000"/>
          <w:sz w:val="28"/>
        </w:rPr>
        <w:t>
      1 13 1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18"/>
    <w:bookmarkStart w:name="z127" w:id="119"/>
    <w:p>
      <w:pPr>
        <w:spacing w:after="0"/>
        <w:ind w:left="0"/>
        <w:jc w:val="both"/>
      </w:pPr>
      <w:r>
        <w:rPr>
          <w:rFonts w:ascii="Times New Roman"/>
          <w:b w:val="false"/>
          <w:i w:val="false"/>
          <w:color w:val="000000"/>
          <w:sz w:val="28"/>
        </w:rPr>
        <w:t>
      1 13 1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19"/>
    <w:bookmarkStart w:name="z128" w:id="120"/>
    <w:p>
      <w:pPr>
        <w:spacing w:after="0"/>
        <w:ind w:left="0"/>
        <w:jc w:val="both"/>
      </w:pPr>
      <w:r>
        <w:rPr>
          <w:rFonts w:ascii="Times New Roman"/>
          <w:b w:val="false"/>
          <w:i w:val="false"/>
          <w:color w:val="000000"/>
          <w:sz w:val="28"/>
        </w:rPr>
        <w:t>
      1 13 1 1320 – "Незавершенное производство", предназначен для учета остатков незавершенного производства;</w:t>
      </w:r>
    </w:p>
    <w:bookmarkEnd w:id="120"/>
    <w:bookmarkStart w:name="z129" w:id="121"/>
    <w:p>
      <w:pPr>
        <w:spacing w:after="0"/>
        <w:ind w:left="0"/>
        <w:jc w:val="both"/>
      </w:pPr>
      <w:r>
        <w:rPr>
          <w:rFonts w:ascii="Times New Roman"/>
          <w:b w:val="false"/>
          <w:i w:val="false"/>
          <w:color w:val="000000"/>
          <w:sz w:val="28"/>
        </w:rPr>
        <w:t>
      1 13 1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21"/>
    <w:bookmarkStart w:name="z130" w:id="122"/>
    <w:p>
      <w:pPr>
        <w:spacing w:after="0"/>
        <w:ind w:left="0"/>
        <w:jc w:val="both"/>
      </w:pPr>
      <w:r>
        <w:rPr>
          <w:rFonts w:ascii="Times New Roman"/>
          <w:b w:val="false"/>
          <w:i w:val="false"/>
          <w:color w:val="000000"/>
          <w:sz w:val="28"/>
        </w:rPr>
        <w:t>
      1 13 1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Данный счет включает следующие субсчета:</w:t>
      </w:r>
    </w:p>
    <w:bookmarkEnd w:id="122"/>
    <w:bookmarkStart w:name="z131" w:id="123"/>
    <w:p>
      <w:pPr>
        <w:spacing w:after="0"/>
        <w:ind w:left="0"/>
        <w:jc w:val="both"/>
      </w:pPr>
      <w:r>
        <w:rPr>
          <w:rFonts w:ascii="Times New Roman"/>
          <w:b w:val="false"/>
          <w:i w:val="false"/>
          <w:color w:val="000000"/>
          <w:sz w:val="28"/>
        </w:rPr>
        <w:t>
      1 13 1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23"/>
    <w:bookmarkStart w:name="z132" w:id="124"/>
    <w:p>
      <w:pPr>
        <w:spacing w:after="0"/>
        <w:ind w:left="0"/>
        <w:jc w:val="both"/>
      </w:pPr>
      <w:r>
        <w:rPr>
          <w:rFonts w:ascii="Times New Roman"/>
          <w:b w:val="false"/>
          <w:i w:val="false"/>
          <w:color w:val="000000"/>
          <w:sz w:val="28"/>
        </w:rPr>
        <w:t>
      1 13 1 1342 – "Прочие товары", предназначен для учета операций, связанных с наличием и движением товаров;</w:t>
      </w:r>
    </w:p>
    <w:bookmarkEnd w:id="124"/>
    <w:bookmarkStart w:name="z133" w:id="125"/>
    <w:p>
      <w:pPr>
        <w:spacing w:after="0"/>
        <w:ind w:left="0"/>
        <w:jc w:val="both"/>
      </w:pPr>
      <w:r>
        <w:rPr>
          <w:rFonts w:ascii="Times New Roman"/>
          <w:b w:val="false"/>
          <w:i w:val="false"/>
          <w:color w:val="000000"/>
          <w:sz w:val="28"/>
        </w:rPr>
        <w:t>
      1 13 1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25"/>
    <w:bookmarkStart w:name="z134" w:id="126"/>
    <w:p>
      <w:pPr>
        <w:spacing w:after="0"/>
        <w:ind w:left="0"/>
        <w:jc w:val="both"/>
      </w:pPr>
      <w:r>
        <w:rPr>
          <w:rFonts w:ascii="Times New Roman"/>
          <w:b w:val="false"/>
          <w:i w:val="false"/>
          <w:color w:val="000000"/>
          <w:sz w:val="28"/>
        </w:rPr>
        <w:t>
      1 13 1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36" w:id="127"/>
    <w:p>
      <w:pPr>
        <w:spacing w:after="0"/>
        <w:ind w:left="0"/>
        <w:jc w:val="both"/>
      </w:pPr>
      <w:r>
        <w:rPr>
          <w:rFonts w:ascii="Times New Roman"/>
          <w:b w:val="false"/>
          <w:i w:val="false"/>
          <w:color w:val="000000"/>
          <w:sz w:val="28"/>
        </w:rPr>
        <w:t>
      "17. Подраздел 21 "Долгосрочные финансовые инвестиции" предназначен для учета долгосрочных финансовых инструментов. Данный подраздел включает следующие счета:</w:t>
      </w:r>
    </w:p>
    <w:bookmarkEnd w:id="127"/>
    <w:bookmarkStart w:name="z137" w:id="128"/>
    <w:p>
      <w:pPr>
        <w:spacing w:after="0"/>
        <w:ind w:left="0"/>
        <w:jc w:val="both"/>
      </w:pPr>
      <w:r>
        <w:rPr>
          <w:rFonts w:ascii="Times New Roman"/>
          <w:b w:val="false"/>
          <w:i w:val="false"/>
          <w:color w:val="000000"/>
          <w:sz w:val="28"/>
        </w:rPr>
        <w:t>
      2 21 1 2110 – "Долгосрочные займы предоставленные", предназначен для учета долгосрочных предоставленных займов на срок свыше одного года;</w:t>
      </w:r>
    </w:p>
    <w:bookmarkEnd w:id="128"/>
    <w:bookmarkStart w:name="z138" w:id="129"/>
    <w:p>
      <w:pPr>
        <w:spacing w:after="0"/>
        <w:ind w:left="0"/>
        <w:jc w:val="both"/>
      </w:pPr>
      <w:r>
        <w:rPr>
          <w:rFonts w:ascii="Times New Roman"/>
          <w:b w:val="false"/>
          <w:i w:val="false"/>
          <w:color w:val="000000"/>
          <w:sz w:val="28"/>
        </w:rPr>
        <w:t>
      2 21 1 2120 – "Долгосрочные финансовые инвестиции", предназначен для учета долгосрочных финансовых инвестиций (долей участия в других организациях);</w:t>
      </w:r>
    </w:p>
    <w:bookmarkEnd w:id="129"/>
    <w:bookmarkStart w:name="z139" w:id="130"/>
    <w:p>
      <w:pPr>
        <w:spacing w:after="0"/>
        <w:ind w:left="0"/>
        <w:jc w:val="both"/>
      </w:pPr>
      <w:r>
        <w:rPr>
          <w:rFonts w:ascii="Times New Roman"/>
          <w:b w:val="false"/>
          <w:i w:val="false"/>
          <w:color w:val="000000"/>
          <w:sz w:val="28"/>
        </w:rPr>
        <w:t>
      2 21 1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30"/>
    <w:bookmarkStart w:name="z140" w:id="131"/>
    <w:p>
      <w:pPr>
        <w:spacing w:after="0"/>
        <w:ind w:left="0"/>
        <w:jc w:val="both"/>
      </w:pPr>
      <w:r>
        <w:rPr>
          <w:rFonts w:ascii="Times New Roman"/>
          <w:b w:val="false"/>
          <w:i w:val="false"/>
          <w:color w:val="000000"/>
          <w:sz w:val="28"/>
        </w:rPr>
        <w:t>
      2 21 1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31"/>
    <w:bookmarkStart w:name="z141" w:id="132"/>
    <w:p>
      <w:pPr>
        <w:spacing w:after="0"/>
        <w:ind w:left="0"/>
        <w:jc w:val="both"/>
      </w:pPr>
      <w:r>
        <w:rPr>
          <w:rFonts w:ascii="Times New Roman"/>
          <w:b w:val="false"/>
          <w:i w:val="false"/>
          <w:color w:val="000000"/>
          <w:sz w:val="28"/>
        </w:rPr>
        <w:t>
      2 21 1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32"/>
    <w:bookmarkStart w:name="z142" w:id="133"/>
    <w:p>
      <w:pPr>
        <w:spacing w:after="0"/>
        <w:ind w:left="0"/>
        <w:jc w:val="both"/>
      </w:pPr>
      <w:r>
        <w:rPr>
          <w:rFonts w:ascii="Times New Roman"/>
          <w:b w:val="false"/>
          <w:i w:val="false"/>
          <w:color w:val="000000"/>
          <w:sz w:val="28"/>
        </w:rPr>
        <w:t>
      2 21 1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44" w:id="134"/>
    <w:p>
      <w:pPr>
        <w:spacing w:after="0"/>
        <w:ind w:left="0"/>
        <w:jc w:val="both"/>
      </w:pPr>
      <w:r>
        <w:rPr>
          <w:rFonts w:ascii="Times New Roman"/>
          <w:b w:val="false"/>
          <w:i w:val="false"/>
          <w:color w:val="000000"/>
          <w:sz w:val="28"/>
        </w:rPr>
        <w:t>
      "19. Подраздел 23 "Основные средства" предназначен для учета основных средств. Данный подраздел включает следующие счета:</w:t>
      </w:r>
    </w:p>
    <w:bookmarkEnd w:id="134"/>
    <w:bookmarkStart w:name="z145" w:id="135"/>
    <w:p>
      <w:pPr>
        <w:spacing w:after="0"/>
        <w:ind w:left="0"/>
        <w:jc w:val="both"/>
      </w:pPr>
      <w:r>
        <w:rPr>
          <w:rFonts w:ascii="Times New Roman"/>
          <w:b w:val="false"/>
          <w:i w:val="false"/>
          <w:color w:val="000000"/>
          <w:sz w:val="28"/>
        </w:rPr>
        <w:t>
      2 23 1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35"/>
    <w:bookmarkStart w:name="z146" w:id="136"/>
    <w:p>
      <w:pPr>
        <w:spacing w:after="0"/>
        <w:ind w:left="0"/>
        <w:jc w:val="both"/>
      </w:pPr>
      <w:r>
        <w:rPr>
          <w:rFonts w:ascii="Times New Roman"/>
          <w:b w:val="false"/>
          <w:i w:val="false"/>
          <w:color w:val="000000"/>
          <w:sz w:val="28"/>
        </w:rPr>
        <w:t>
      2 23 1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36"/>
    <w:bookmarkStart w:name="z147" w:id="137"/>
    <w:p>
      <w:pPr>
        <w:spacing w:after="0"/>
        <w:ind w:left="0"/>
        <w:jc w:val="both"/>
      </w:pPr>
      <w:r>
        <w:rPr>
          <w:rFonts w:ascii="Times New Roman"/>
          <w:b w:val="false"/>
          <w:i w:val="false"/>
          <w:color w:val="000000"/>
          <w:sz w:val="28"/>
        </w:rPr>
        <w:t>
      Данный счет включает следующие субсчета:</w:t>
      </w:r>
    </w:p>
    <w:bookmarkEnd w:id="137"/>
    <w:bookmarkStart w:name="z148" w:id="138"/>
    <w:p>
      <w:pPr>
        <w:spacing w:after="0"/>
        <w:ind w:left="0"/>
        <w:jc w:val="both"/>
      </w:pPr>
      <w:r>
        <w:rPr>
          <w:rFonts w:ascii="Times New Roman"/>
          <w:b w:val="false"/>
          <w:i w:val="false"/>
          <w:color w:val="000000"/>
          <w:sz w:val="28"/>
        </w:rPr>
        <w:t>
      2 23 1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38"/>
    <w:bookmarkStart w:name="z149" w:id="139"/>
    <w:p>
      <w:pPr>
        <w:spacing w:after="0"/>
        <w:ind w:left="0"/>
        <w:jc w:val="both"/>
      </w:pPr>
      <w:r>
        <w:rPr>
          <w:rFonts w:ascii="Times New Roman"/>
          <w:b w:val="false"/>
          <w:i w:val="false"/>
          <w:color w:val="000000"/>
          <w:sz w:val="28"/>
        </w:rPr>
        <w:t>
      2 23 1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(пятьдесят) процентов всей полезной жилой и нежилой площади);</w:t>
      </w:r>
    </w:p>
    <w:bookmarkEnd w:id="139"/>
    <w:bookmarkStart w:name="z150" w:id="140"/>
    <w:p>
      <w:pPr>
        <w:spacing w:after="0"/>
        <w:ind w:left="0"/>
        <w:jc w:val="both"/>
      </w:pPr>
      <w:r>
        <w:rPr>
          <w:rFonts w:ascii="Times New Roman"/>
          <w:b w:val="false"/>
          <w:i w:val="false"/>
          <w:color w:val="000000"/>
          <w:sz w:val="28"/>
        </w:rPr>
        <w:t>
      2 23 1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 Данный счет включает следующие субсчета:</w:t>
      </w:r>
    </w:p>
    <w:bookmarkEnd w:id="140"/>
    <w:bookmarkStart w:name="z151" w:id="141"/>
    <w:p>
      <w:pPr>
        <w:spacing w:after="0"/>
        <w:ind w:left="0"/>
        <w:jc w:val="both"/>
      </w:pPr>
      <w:r>
        <w:rPr>
          <w:rFonts w:ascii="Times New Roman"/>
          <w:b w:val="false"/>
          <w:i w:val="false"/>
          <w:color w:val="000000"/>
          <w:sz w:val="28"/>
        </w:rPr>
        <w:t>
      2 23 1 2331 – "Автомобильные дороги", который предназначен для учета автомобильных дорог;</w:t>
      </w:r>
    </w:p>
    <w:bookmarkEnd w:id="141"/>
    <w:bookmarkStart w:name="z152" w:id="142"/>
    <w:p>
      <w:pPr>
        <w:spacing w:after="0"/>
        <w:ind w:left="0"/>
        <w:jc w:val="both"/>
      </w:pPr>
      <w:r>
        <w:rPr>
          <w:rFonts w:ascii="Times New Roman"/>
          <w:b w:val="false"/>
          <w:i w:val="false"/>
          <w:color w:val="000000"/>
          <w:sz w:val="28"/>
        </w:rPr>
        <w:t>
      2 23 1 2332 – "Прочие дороги", который предназначен для учета железнодорожных и прочих дорог;</w:t>
      </w:r>
    </w:p>
    <w:bookmarkEnd w:id="142"/>
    <w:bookmarkStart w:name="z153" w:id="143"/>
    <w:p>
      <w:pPr>
        <w:spacing w:after="0"/>
        <w:ind w:left="0"/>
        <w:jc w:val="both"/>
      </w:pPr>
      <w:r>
        <w:rPr>
          <w:rFonts w:ascii="Times New Roman"/>
          <w:b w:val="false"/>
          <w:i w:val="false"/>
          <w:color w:val="000000"/>
          <w:sz w:val="28"/>
        </w:rPr>
        <w:t>
      2 23 1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43"/>
    <w:bookmarkStart w:name="z154" w:id="144"/>
    <w:p>
      <w:pPr>
        <w:spacing w:after="0"/>
        <w:ind w:left="0"/>
        <w:jc w:val="both"/>
      </w:pPr>
      <w:r>
        <w:rPr>
          <w:rFonts w:ascii="Times New Roman"/>
          <w:b w:val="false"/>
          <w:i w:val="false"/>
          <w:color w:val="000000"/>
          <w:sz w:val="28"/>
        </w:rPr>
        <w:t>
      2 23 1 2340 – "Передаточные устройства", который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44"/>
    <w:bookmarkStart w:name="z155" w:id="145"/>
    <w:p>
      <w:pPr>
        <w:spacing w:after="0"/>
        <w:ind w:left="0"/>
        <w:jc w:val="both"/>
      </w:pPr>
      <w:r>
        <w:rPr>
          <w:rFonts w:ascii="Times New Roman"/>
          <w:b w:val="false"/>
          <w:i w:val="false"/>
          <w:color w:val="000000"/>
          <w:sz w:val="28"/>
        </w:rPr>
        <w:t>
      2 23 1 2350 – "Транспортные средства", предназначен для учета всех видов средств передвижения с выделением на отдельные группы:</w:t>
      </w:r>
    </w:p>
    <w:bookmarkEnd w:id="145"/>
    <w:bookmarkStart w:name="z156" w:id="146"/>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46"/>
    <w:bookmarkStart w:name="z157" w:id="147"/>
    <w:p>
      <w:pPr>
        <w:spacing w:after="0"/>
        <w:ind w:left="0"/>
        <w:jc w:val="both"/>
      </w:pPr>
      <w:r>
        <w:rPr>
          <w:rFonts w:ascii="Times New Roman"/>
          <w:b w:val="false"/>
          <w:i w:val="false"/>
          <w:color w:val="000000"/>
          <w:sz w:val="28"/>
        </w:rPr>
        <w:t>
      водный, автомобильный транспорта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транспорта);</w:t>
      </w:r>
    </w:p>
    <w:bookmarkEnd w:id="147"/>
    <w:bookmarkStart w:name="z158" w:id="148"/>
    <w:p>
      <w:pPr>
        <w:spacing w:after="0"/>
        <w:ind w:left="0"/>
        <w:jc w:val="both"/>
      </w:pPr>
      <w:r>
        <w:rPr>
          <w:rFonts w:ascii="Times New Roman"/>
          <w:b w:val="false"/>
          <w:i w:val="false"/>
          <w:color w:val="000000"/>
          <w:sz w:val="28"/>
        </w:rPr>
        <w:t>
      воздушный транспорт (самолеты, вертолеты);</w:t>
      </w:r>
    </w:p>
    <w:bookmarkEnd w:id="148"/>
    <w:bookmarkStart w:name="z159" w:id="149"/>
    <w:p>
      <w:pPr>
        <w:spacing w:after="0"/>
        <w:ind w:left="0"/>
        <w:jc w:val="both"/>
      </w:pPr>
      <w:r>
        <w:rPr>
          <w:rFonts w:ascii="Times New Roman"/>
          <w:b w:val="false"/>
          <w:i w:val="false"/>
          <w:color w:val="000000"/>
          <w:sz w:val="28"/>
        </w:rPr>
        <w:t>
      гужевой транспорт (телеги, сани);</w:t>
      </w:r>
    </w:p>
    <w:bookmarkEnd w:id="149"/>
    <w:bookmarkStart w:name="z160" w:id="150"/>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150"/>
    <w:bookmarkStart w:name="z161" w:id="151"/>
    <w:p>
      <w:pPr>
        <w:spacing w:after="0"/>
        <w:ind w:left="0"/>
        <w:jc w:val="both"/>
      </w:pPr>
      <w:r>
        <w:rPr>
          <w:rFonts w:ascii="Times New Roman"/>
          <w:b w:val="false"/>
          <w:i w:val="false"/>
          <w:color w:val="000000"/>
          <w:sz w:val="28"/>
        </w:rPr>
        <w:t>
      спортивный транспорт;</w:t>
      </w:r>
    </w:p>
    <w:bookmarkEnd w:id="151"/>
    <w:bookmarkStart w:name="z162" w:id="152"/>
    <w:p>
      <w:pPr>
        <w:spacing w:after="0"/>
        <w:ind w:left="0"/>
        <w:jc w:val="both"/>
      </w:pPr>
      <w:r>
        <w:rPr>
          <w:rFonts w:ascii="Times New Roman"/>
          <w:b w:val="false"/>
          <w:i w:val="false"/>
          <w:color w:val="000000"/>
          <w:sz w:val="28"/>
        </w:rPr>
        <w:t>
      2 23 1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52"/>
    <w:bookmarkStart w:name="z163" w:id="153"/>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53"/>
    <w:bookmarkStart w:name="z164" w:id="154"/>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54"/>
    <w:bookmarkStart w:name="z165" w:id="155"/>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55"/>
    <w:bookmarkStart w:name="z166" w:id="156"/>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56"/>
    <w:bookmarkStart w:name="z167" w:id="157"/>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57"/>
    <w:bookmarkStart w:name="z168" w:id="158"/>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58"/>
    <w:bookmarkStart w:name="z169" w:id="159"/>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159"/>
    <w:bookmarkStart w:name="z170" w:id="160"/>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60"/>
    <w:bookmarkStart w:name="z171" w:id="161"/>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автоматической телефонной станции,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61"/>
    <w:bookmarkStart w:name="z172" w:id="162"/>
    <w:p>
      <w:pPr>
        <w:spacing w:after="0"/>
        <w:ind w:left="0"/>
        <w:jc w:val="both"/>
      </w:pPr>
      <w:r>
        <w:rPr>
          <w:rFonts w:ascii="Times New Roman"/>
          <w:b w:val="false"/>
          <w:i w:val="false"/>
          <w:color w:val="000000"/>
          <w:sz w:val="28"/>
        </w:rPr>
        <w:t>
      вооружение и военная техника;</w:t>
      </w:r>
    </w:p>
    <w:bookmarkEnd w:id="162"/>
    <w:bookmarkStart w:name="z173" w:id="163"/>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63"/>
    <w:bookmarkStart w:name="z174" w:id="164"/>
    <w:p>
      <w:pPr>
        <w:spacing w:after="0"/>
        <w:ind w:left="0"/>
        <w:jc w:val="both"/>
      </w:pPr>
      <w:r>
        <w:rPr>
          <w:rFonts w:ascii="Times New Roman"/>
          <w:b w:val="false"/>
          <w:i w:val="false"/>
          <w:color w:val="000000"/>
          <w:sz w:val="28"/>
        </w:rPr>
        <w:t>
      2 23 1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64"/>
    <w:bookmarkStart w:name="z175" w:id="165"/>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65"/>
    <w:bookmarkStart w:name="z176" w:id="166"/>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отнесены к рабочим машинам;</w:t>
      </w:r>
    </w:p>
    <w:bookmarkEnd w:id="166"/>
    <w:bookmarkStart w:name="z177" w:id="167"/>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душевые кабины, а также предметы противопожарного назначения-гидропульты, стендеры, лестницы ручные, огнетушители;</w:t>
      </w:r>
    </w:p>
    <w:bookmarkEnd w:id="167"/>
    <w:bookmarkStart w:name="z178" w:id="168"/>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68"/>
    <w:bookmarkStart w:name="z179" w:id="169"/>
    <w:p>
      <w:pPr>
        <w:spacing w:after="0"/>
        <w:ind w:left="0"/>
        <w:jc w:val="both"/>
      </w:pPr>
      <w:r>
        <w:rPr>
          <w:rFonts w:ascii="Times New Roman"/>
          <w:b w:val="false"/>
          <w:i w:val="false"/>
          <w:color w:val="000000"/>
          <w:sz w:val="28"/>
        </w:rPr>
        <w:t>
      2 23 1 2380 – "Прочие основные средства", предназначен для учета прочих основных средств. Данный счет включает следующие субсчета:</w:t>
      </w:r>
    </w:p>
    <w:bookmarkEnd w:id="169"/>
    <w:bookmarkStart w:name="z180" w:id="170"/>
    <w:p>
      <w:pPr>
        <w:spacing w:after="0"/>
        <w:ind w:left="0"/>
        <w:jc w:val="both"/>
      </w:pPr>
      <w:r>
        <w:rPr>
          <w:rFonts w:ascii="Times New Roman"/>
          <w:b w:val="false"/>
          <w:i w:val="false"/>
          <w:color w:val="000000"/>
          <w:sz w:val="28"/>
        </w:rPr>
        <w:t>
      2 23 1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p>
    <w:bookmarkEnd w:id="170"/>
    <w:bookmarkStart w:name="z181" w:id="171"/>
    <w:p>
      <w:pPr>
        <w:spacing w:after="0"/>
        <w:ind w:left="0"/>
        <w:jc w:val="both"/>
      </w:pPr>
      <w:r>
        <w:rPr>
          <w:rFonts w:ascii="Times New Roman"/>
          <w:b w:val="false"/>
          <w:i w:val="false"/>
          <w:color w:val="000000"/>
          <w:sz w:val="28"/>
        </w:rPr>
        <w:t>
      2 23 1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71"/>
    <w:bookmarkStart w:name="z182" w:id="172"/>
    <w:p>
      <w:pPr>
        <w:spacing w:after="0"/>
        <w:ind w:left="0"/>
        <w:jc w:val="both"/>
      </w:pPr>
      <w:r>
        <w:rPr>
          <w:rFonts w:ascii="Times New Roman"/>
          <w:b w:val="false"/>
          <w:i w:val="false"/>
          <w:color w:val="000000"/>
          <w:sz w:val="28"/>
        </w:rPr>
        <w:t>
      2 23 1 2383 – "Прочие основные средства", где учитываются:</w:t>
      </w:r>
    </w:p>
    <w:bookmarkEnd w:id="172"/>
    <w:bookmarkStart w:name="z183" w:id="173"/>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73"/>
    <w:bookmarkStart w:name="z184" w:id="174"/>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74"/>
    <w:bookmarkStart w:name="z185" w:id="175"/>
    <w:p>
      <w:pPr>
        <w:spacing w:after="0"/>
        <w:ind w:left="0"/>
        <w:jc w:val="both"/>
      </w:pPr>
      <w:r>
        <w:rPr>
          <w:rFonts w:ascii="Times New Roman"/>
          <w:b w:val="false"/>
          <w:i w:val="false"/>
          <w:color w:val="000000"/>
          <w:sz w:val="28"/>
        </w:rPr>
        <w:t>
      сценическо-постановочные средства стоимостью свыше двухмесячных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75"/>
    <w:bookmarkStart w:name="z186" w:id="176"/>
    <w:p>
      <w:pPr>
        <w:spacing w:after="0"/>
        <w:ind w:left="0"/>
        <w:jc w:val="both"/>
      </w:pPr>
      <w:r>
        <w:rPr>
          <w:rFonts w:ascii="Times New Roman"/>
          <w:b w:val="false"/>
          <w:i w:val="false"/>
          <w:color w:val="000000"/>
          <w:sz w:val="28"/>
        </w:rPr>
        <w:t>
      учебные кинофильмы, магнитные диски и ленты;</w:t>
      </w:r>
    </w:p>
    <w:bookmarkEnd w:id="176"/>
    <w:bookmarkStart w:name="z187" w:id="177"/>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77"/>
    <w:bookmarkStart w:name="z188" w:id="178"/>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78"/>
    <w:bookmarkStart w:name="z189" w:id="179"/>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79"/>
    <w:bookmarkStart w:name="z190" w:id="180"/>
    <w:p>
      <w:pPr>
        <w:spacing w:after="0"/>
        <w:ind w:left="0"/>
        <w:jc w:val="both"/>
      </w:pPr>
      <w:r>
        <w:rPr>
          <w:rFonts w:ascii="Times New Roman"/>
          <w:b w:val="false"/>
          <w:i w:val="false"/>
          <w:color w:val="000000"/>
          <w:sz w:val="28"/>
        </w:rPr>
        <w:t>
      генеральный план населенных пунктов;</w:t>
      </w:r>
    </w:p>
    <w:bookmarkEnd w:id="180"/>
    <w:bookmarkStart w:name="z191" w:id="181"/>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81"/>
    <w:bookmarkStart w:name="z192" w:id="182"/>
    <w:p>
      <w:pPr>
        <w:spacing w:after="0"/>
        <w:ind w:left="0"/>
        <w:jc w:val="both"/>
      </w:pPr>
      <w:r>
        <w:rPr>
          <w:rFonts w:ascii="Times New Roman"/>
          <w:b w:val="false"/>
          <w:i w:val="false"/>
          <w:color w:val="000000"/>
          <w:sz w:val="28"/>
        </w:rPr>
        <w:t>
      2 23 1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82"/>
    <w:bookmarkStart w:name="z193" w:id="183"/>
    <w:p>
      <w:pPr>
        <w:spacing w:after="0"/>
        <w:ind w:left="0"/>
        <w:jc w:val="both"/>
      </w:pPr>
      <w:r>
        <w:rPr>
          <w:rFonts w:ascii="Times New Roman"/>
          <w:b w:val="false"/>
          <w:i w:val="false"/>
          <w:color w:val="000000"/>
          <w:sz w:val="28"/>
        </w:rPr>
        <w:t>
      2 23 1 2391 – "Накопленная амортизация основных средств", где учитывается сумма накопленной амортизации основных средств;</w:t>
      </w:r>
    </w:p>
    <w:bookmarkEnd w:id="183"/>
    <w:bookmarkStart w:name="z194" w:id="184"/>
    <w:p>
      <w:pPr>
        <w:spacing w:after="0"/>
        <w:ind w:left="0"/>
        <w:jc w:val="both"/>
      </w:pPr>
      <w:r>
        <w:rPr>
          <w:rFonts w:ascii="Times New Roman"/>
          <w:b w:val="false"/>
          <w:i w:val="false"/>
          <w:color w:val="000000"/>
          <w:sz w:val="28"/>
        </w:rPr>
        <w:t xml:space="preserve">
      2 23 1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 </w:t>
      </w:r>
    </w:p>
    <w:bookmarkEnd w:id="184"/>
    <w:bookmarkStart w:name="z195" w:id="185"/>
    <w:p>
      <w:pPr>
        <w:spacing w:after="0"/>
        <w:ind w:left="0"/>
        <w:jc w:val="both"/>
      </w:pPr>
      <w:r>
        <w:rPr>
          <w:rFonts w:ascii="Times New Roman"/>
          <w:b w:val="false"/>
          <w:i w:val="false"/>
          <w:color w:val="000000"/>
          <w:sz w:val="28"/>
        </w:rPr>
        <w:t>
      20. Подраздел 24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bookmarkEnd w:id="185"/>
    <w:bookmarkStart w:name="z196" w:id="186"/>
    <w:p>
      <w:pPr>
        <w:spacing w:after="0"/>
        <w:ind w:left="0"/>
        <w:jc w:val="both"/>
      </w:pPr>
      <w:r>
        <w:rPr>
          <w:rFonts w:ascii="Times New Roman"/>
          <w:b w:val="false"/>
          <w:i w:val="false"/>
          <w:color w:val="000000"/>
          <w:sz w:val="28"/>
        </w:rPr>
        <w:t>
      2 24 1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 Данный счет включает следующие субсчета:</w:t>
      </w:r>
    </w:p>
    <w:bookmarkEnd w:id="186"/>
    <w:bookmarkStart w:name="z197" w:id="187"/>
    <w:p>
      <w:pPr>
        <w:spacing w:after="0"/>
        <w:ind w:left="0"/>
        <w:jc w:val="both"/>
      </w:pPr>
      <w:r>
        <w:rPr>
          <w:rFonts w:ascii="Times New Roman"/>
          <w:b w:val="false"/>
          <w:i w:val="false"/>
          <w:color w:val="000000"/>
          <w:sz w:val="28"/>
        </w:rPr>
        <w:t>
      2 24 1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187"/>
    <w:bookmarkStart w:name="z198" w:id="188"/>
    <w:p>
      <w:pPr>
        <w:spacing w:after="0"/>
        <w:ind w:left="0"/>
        <w:jc w:val="both"/>
      </w:pPr>
      <w:r>
        <w:rPr>
          <w:rFonts w:ascii="Times New Roman"/>
          <w:b w:val="false"/>
          <w:i w:val="false"/>
          <w:color w:val="000000"/>
          <w:sz w:val="28"/>
        </w:rPr>
        <w:t>
      2 24 1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188"/>
    <w:bookmarkStart w:name="z199" w:id="189"/>
    <w:p>
      <w:pPr>
        <w:spacing w:after="0"/>
        <w:ind w:left="0"/>
        <w:jc w:val="both"/>
      </w:pPr>
      <w:r>
        <w:rPr>
          <w:rFonts w:ascii="Times New Roman"/>
          <w:b w:val="false"/>
          <w:i w:val="false"/>
          <w:color w:val="000000"/>
          <w:sz w:val="28"/>
        </w:rPr>
        <w:t>
      2 24 1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189"/>
    <w:bookmarkStart w:name="z200" w:id="190"/>
    <w:p>
      <w:pPr>
        <w:spacing w:after="0"/>
        <w:ind w:left="0"/>
        <w:jc w:val="both"/>
      </w:pPr>
      <w:r>
        <w:rPr>
          <w:rFonts w:ascii="Times New Roman"/>
          <w:b w:val="false"/>
          <w:i w:val="false"/>
          <w:color w:val="000000"/>
          <w:sz w:val="28"/>
        </w:rPr>
        <w:t>
      2 24 1 2414 – "Капитальный ремонт дорог", где учитывается капитальный ремонт дорог.";</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02" w:id="191"/>
    <w:p>
      <w:pPr>
        <w:spacing w:after="0"/>
        <w:ind w:left="0"/>
        <w:jc w:val="both"/>
      </w:pPr>
      <w:r>
        <w:rPr>
          <w:rFonts w:ascii="Times New Roman"/>
          <w:b w:val="false"/>
          <w:i w:val="false"/>
          <w:color w:val="000000"/>
          <w:sz w:val="28"/>
        </w:rPr>
        <w:t>
      "27. Подраздел 30 "Краткосрочные финансовые обязательства" предназначен для учета финансовых обязательств хозяйствующих субъектов, классифицируемых как краткосрочные. Данный подраздел включает следующие счета:</w:t>
      </w:r>
    </w:p>
    <w:bookmarkEnd w:id="191"/>
    <w:bookmarkStart w:name="z203" w:id="192"/>
    <w:p>
      <w:pPr>
        <w:spacing w:after="0"/>
        <w:ind w:left="0"/>
        <w:jc w:val="both"/>
      </w:pPr>
      <w:r>
        <w:rPr>
          <w:rFonts w:ascii="Times New Roman"/>
          <w:b w:val="false"/>
          <w:i w:val="false"/>
          <w:color w:val="000000"/>
          <w:sz w:val="28"/>
        </w:rPr>
        <w:t>
      3 30 1 3010 – "Краткосрочные внешние займы полученные", предназначен для учета краткосрочных полученных займов;</w:t>
      </w:r>
    </w:p>
    <w:bookmarkEnd w:id="192"/>
    <w:bookmarkStart w:name="z204" w:id="193"/>
    <w:p>
      <w:pPr>
        <w:spacing w:after="0"/>
        <w:ind w:left="0"/>
        <w:jc w:val="both"/>
      </w:pPr>
      <w:r>
        <w:rPr>
          <w:rFonts w:ascii="Times New Roman"/>
          <w:b w:val="false"/>
          <w:i w:val="false"/>
          <w:color w:val="000000"/>
          <w:sz w:val="28"/>
        </w:rPr>
        <w:t>
      3 30 1 3020 – "Краткосрочные внутренние займы полученные", предназначен для учета краткосрочных полученных внутренних займов;</w:t>
      </w:r>
    </w:p>
    <w:bookmarkEnd w:id="193"/>
    <w:bookmarkStart w:name="z205" w:id="194"/>
    <w:p>
      <w:pPr>
        <w:spacing w:after="0"/>
        <w:ind w:left="0"/>
        <w:jc w:val="both"/>
      </w:pPr>
      <w:r>
        <w:rPr>
          <w:rFonts w:ascii="Times New Roman"/>
          <w:b w:val="false"/>
          <w:i w:val="false"/>
          <w:color w:val="000000"/>
          <w:sz w:val="28"/>
        </w:rPr>
        <w:t>
      3 30 1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194"/>
    <w:bookmarkStart w:name="z206" w:id="195"/>
    <w:p>
      <w:pPr>
        <w:spacing w:after="0"/>
        <w:ind w:left="0"/>
        <w:jc w:val="both"/>
      </w:pPr>
      <w:r>
        <w:rPr>
          <w:rFonts w:ascii="Times New Roman"/>
          <w:b w:val="false"/>
          <w:i w:val="false"/>
          <w:color w:val="000000"/>
          <w:sz w:val="28"/>
        </w:rPr>
        <w:t>
      3 30 1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195"/>
    <w:bookmarkStart w:name="z207" w:id="196"/>
    <w:p>
      <w:pPr>
        <w:spacing w:after="0"/>
        <w:ind w:left="0"/>
        <w:jc w:val="both"/>
      </w:pPr>
      <w:r>
        <w:rPr>
          <w:rFonts w:ascii="Times New Roman"/>
          <w:b w:val="false"/>
          <w:i w:val="false"/>
          <w:color w:val="000000"/>
          <w:sz w:val="28"/>
        </w:rPr>
        <w:t>
      пункт 28 изложить в следующей редакции:</w:t>
      </w:r>
    </w:p>
    <w:bookmarkEnd w:id="196"/>
    <w:bookmarkStart w:name="z208" w:id="197"/>
    <w:p>
      <w:pPr>
        <w:spacing w:after="0"/>
        <w:ind w:left="0"/>
        <w:jc w:val="both"/>
      </w:pPr>
      <w:r>
        <w:rPr>
          <w:rFonts w:ascii="Times New Roman"/>
          <w:b w:val="false"/>
          <w:i w:val="false"/>
          <w:color w:val="000000"/>
          <w:sz w:val="28"/>
        </w:rPr>
        <w:t>
      "28. Подраздел 31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 Данный подраздел включает следующие счета:</w:t>
      </w:r>
    </w:p>
    <w:bookmarkEnd w:id="197"/>
    <w:bookmarkStart w:name="z209" w:id="198"/>
    <w:p>
      <w:pPr>
        <w:spacing w:after="0"/>
        <w:ind w:left="0"/>
        <w:jc w:val="both"/>
      </w:pPr>
      <w:r>
        <w:rPr>
          <w:rFonts w:ascii="Times New Roman"/>
          <w:b w:val="false"/>
          <w:i w:val="false"/>
          <w:color w:val="000000"/>
          <w:sz w:val="28"/>
        </w:rPr>
        <w:t>
      3 31 1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Данный счет включает следующие субсчета:</w:t>
      </w:r>
    </w:p>
    <w:bookmarkEnd w:id="198"/>
    <w:bookmarkStart w:name="z210" w:id="199"/>
    <w:p>
      <w:pPr>
        <w:spacing w:after="0"/>
        <w:ind w:left="0"/>
        <w:jc w:val="both"/>
      </w:pPr>
      <w:r>
        <w:rPr>
          <w:rFonts w:ascii="Times New Roman"/>
          <w:b w:val="false"/>
          <w:i w:val="false"/>
          <w:color w:val="000000"/>
          <w:sz w:val="28"/>
        </w:rPr>
        <w:t>
      3 31 1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по содержанию жилища и коммунальные услуги, по другим трансфертам физическим лицам;</w:t>
      </w:r>
    </w:p>
    <w:bookmarkEnd w:id="199"/>
    <w:bookmarkStart w:name="z211" w:id="200"/>
    <w:p>
      <w:pPr>
        <w:spacing w:after="0"/>
        <w:ind w:left="0"/>
        <w:jc w:val="both"/>
      </w:pPr>
      <w:r>
        <w:rPr>
          <w:rFonts w:ascii="Times New Roman"/>
          <w:b w:val="false"/>
          <w:i w:val="false"/>
          <w:color w:val="000000"/>
          <w:sz w:val="28"/>
        </w:rPr>
        <w:t>
      3 31 1 3112 – "Краткосрочная кредиторская задолженность по целевым текущим трансфертам", где учитывается движение средств со сроком до одного года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200"/>
    <w:bookmarkStart w:name="z212" w:id="201"/>
    <w:p>
      <w:pPr>
        <w:spacing w:after="0"/>
        <w:ind w:left="0"/>
        <w:jc w:val="both"/>
      </w:pPr>
      <w:r>
        <w:rPr>
          <w:rFonts w:ascii="Times New Roman"/>
          <w:b w:val="false"/>
          <w:i w:val="false"/>
          <w:color w:val="000000"/>
          <w:sz w:val="28"/>
        </w:rPr>
        <w:t>
      3 31 1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201"/>
    <w:bookmarkStart w:name="z213" w:id="202"/>
    <w:p>
      <w:pPr>
        <w:spacing w:after="0"/>
        <w:ind w:left="0"/>
        <w:jc w:val="both"/>
      </w:pPr>
      <w:r>
        <w:rPr>
          <w:rFonts w:ascii="Times New Roman"/>
          <w:b w:val="false"/>
          <w:i w:val="false"/>
          <w:color w:val="000000"/>
          <w:sz w:val="28"/>
        </w:rPr>
        <w:t>
      3 31 1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202"/>
    <w:bookmarkStart w:name="z214" w:id="203"/>
    <w:p>
      <w:pPr>
        <w:spacing w:after="0"/>
        <w:ind w:left="0"/>
        <w:jc w:val="both"/>
      </w:pPr>
      <w:r>
        <w:rPr>
          <w:rFonts w:ascii="Times New Roman"/>
          <w:b w:val="false"/>
          <w:i w:val="false"/>
          <w:color w:val="000000"/>
          <w:sz w:val="28"/>
        </w:rPr>
        <w:t>
      3 31 1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203"/>
    <w:bookmarkStart w:name="z215" w:id="204"/>
    <w:p>
      <w:pPr>
        <w:spacing w:after="0"/>
        <w:ind w:left="0"/>
        <w:jc w:val="both"/>
      </w:pPr>
      <w:r>
        <w:rPr>
          <w:rFonts w:ascii="Times New Roman"/>
          <w:b w:val="false"/>
          <w:i w:val="false"/>
          <w:color w:val="000000"/>
          <w:sz w:val="28"/>
        </w:rPr>
        <w:t>
      3 31 1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Данный счет включает следующие субсчета:</w:t>
      </w:r>
    </w:p>
    <w:bookmarkEnd w:id="204"/>
    <w:bookmarkStart w:name="z216" w:id="205"/>
    <w:p>
      <w:pPr>
        <w:spacing w:after="0"/>
        <w:ind w:left="0"/>
        <w:jc w:val="both"/>
      </w:pPr>
      <w:r>
        <w:rPr>
          <w:rFonts w:ascii="Times New Roman"/>
          <w:b w:val="false"/>
          <w:i w:val="false"/>
          <w:color w:val="000000"/>
          <w:sz w:val="28"/>
        </w:rPr>
        <w:t xml:space="preserve">
      3 31 1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205"/>
    <w:bookmarkStart w:name="z217" w:id="206"/>
    <w:p>
      <w:pPr>
        <w:spacing w:after="0"/>
        <w:ind w:left="0"/>
        <w:jc w:val="both"/>
      </w:pPr>
      <w:r>
        <w:rPr>
          <w:rFonts w:ascii="Times New Roman"/>
          <w:b w:val="false"/>
          <w:i w:val="false"/>
          <w:color w:val="000000"/>
          <w:sz w:val="28"/>
        </w:rPr>
        <w:t>
      3 31 1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кодексом;</w:t>
      </w:r>
    </w:p>
    <w:bookmarkEnd w:id="206"/>
    <w:bookmarkStart w:name="z218" w:id="207"/>
    <w:p>
      <w:pPr>
        <w:spacing w:after="0"/>
        <w:ind w:left="0"/>
        <w:jc w:val="both"/>
      </w:pPr>
      <w:r>
        <w:rPr>
          <w:rFonts w:ascii="Times New Roman"/>
          <w:b w:val="false"/>
          <w:i w:val="false"/>
          <w:color w:val="000000"/>
          <w:sz w:val="28"/>
        </w:rPr>
        <w:t>
      3 31 1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Налоговым кодексом;</w:t>
      </w:r>
    </w:p>
    <w:bookmarkEnd w:id="207"/>
    <w:bookmarkStart w:name="z219" w:id="208"/>
    <w:p>
      <w:pPr>
        <w:spacing w:after="0"/>
        <w:ind w:left="0"/>
        <w:jc w:val="both"/>
      </w:pPr>
      <w:r>
        <w:rPr>
          <w:rFonts w:ascii="Times New Roman"/>
          <w:b w:val="false"/>
          <w:i w:val="false"/>
          <w:color w:val="000000"/>
          <w:sz w:val="28"/>
        </w:rPr>
        <w:t>
      3 31 1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Налоговым кодексом, а также операции по прочим начислениям и платежам в бюджет со сроком до одного года, не указанных в других группах счетов;</w:t>
      </w:r>
    </w:p>
    <w:bookmarkEnd w:id="208"/>
    <w:bookmarkStart w:name="z220" w:id="209"/>
    <w:p>
      <w:pPr>
        <w:spacing w:after="0"/>
        <w:ind w:left="0"/>
        <w:jc w:val="both"/>
      </w:pPr>
      <w:r>
        <w:rPr>
          <w:rFonts w:ascii="Times New Roman"/>
          <w:b w:val="false"/>
          <w:i w:val="false"/>
          <w:color w:val="000000"/>
          <w:sz w:val="28"/>
        </w:rPr>
        <w:t>
      3 31 1 3130 – "Краткосрочная кредиторская задолженность по прочим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Данный счет включает следующие субсчета:</w:t>
      </w:r>
    </w:p>
    <w:bookmarkEnd w:id="209"/>
    <w:bookmarkStart w:name="z221" w:id="210"/>
    <w:p>
      <w:pPr>
        <w:spacing w:after="0"/>
        <w:ind w:left="0"/>
        <w:jc w:val="both"/>
      </w:pPr>
      <w:r>
        <w:rPr>
          <w:rFonts w:ascii="Times New Roman"/>
          <w:b w:val="false"/>
          <w:i w:val="false"/>
          <w:color w:val="000000"/>
          <w:sz w:val="28"/>
        </w:rPr>
        <w:t>
      3 31 1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210"/>
    <w:bookmarkStart w:name="z222" w:id="211"/>
    <w:p>
      <w:pPr>
        <w:spacing w:after="0"/>
        <w:ind w:left="0"/>
        <w:jc w:val="both"/>
      </w:pPr>
      <w:r>
        <w:rPr>
          <w:rFonts w:ascii="Times New Roman"/>
          <w:b w:val="false"/>
          <w:i w:val="false"/>
          <w:color w:val="000000"/>
          <w:sz w:val="28"/>
        </w:rPr>
        <w:t>
      3 31 1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211"/>
    <w:bookmarkStart w:name="z223" w:id="212"/>
    <w:p>
      <w:pPr>
        <w:spacing w:after="0"/>
        <w:ind w:left="0"/>
        <w:jc w:val="both"/>
      </w:pPr>
      <w:r>
        <w:rPr>
          <w:rFonts w:ascii="Times New Roman"/>
          <w:b w:val="false"/>
          <w:i w:val="false"/>
          <w:color w:val="000000"/>
          <w:sz w:val="28"/>
        </w:rPr>
        <w:t>
      3 31 1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212"/>
    <w:bookmarkStart w:name="z224" w:id="213"/>
    <w:p>
      <w:pPr>
        <w:spacing w:after="0"/>
        <w:ind w:left="0"/>
        <w:jc w:val="both"/>
      </w:pPr>
      <w:r>
        <w:rPr>
          <w:rFonts w:ascii="Times New Roman"/>
          <w:b w:val="false"/>
          <w:i w:val="false"/>
          <w:color w:val="000000"/>
          <w:sz w:val="28"/>
        </w:rPr>
        <w:t>
      3 31 1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Данный счет включает следующие субсчета:</w:t>
      </w:r>
    </w:p>
    <w:bookmarkEnd w:id="213"/>
    <w:bookmarkStart w:name="z225" w:id="214"/>
    <w:p>
      <w:pPr>
        <w:spacing w:after="0"/>
        <w:ind w:left="0"/>
        <w:jc w:val="both"/>
      </w:pPr>
      <w:r>
        <w:rPr>
          <w:rFonts w:ascii="Times New Roman"/>
          <w:b w:val="false"/>
          <w:i w:val="false"/>
          <w:color w:val="000000"/>
          <w:sz w:val="28"/>
        </w:rPr>
        <w:t xml:space="preserve">
      3 31 1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w:t>
      </w:r>
    </w:p>
    <w:bookmarkEnd w:id="214"/>
    <w:bookmarkStart w:name="z226" w:id="215"/>
    <w:p>
      <w:pPr>
        <w:spacing w:after="0"/>
        <w:ind w:left="0"/>
        <w:jc w:val="both"/>
      </w:pPr>
      <w:r>
        <w:rPr>
          <w:rFonts w:ascii="Times New Roman"/>
          <w:b w:val="false"/>
          <w:i w:val="false"/>
          <w:color w:val="000000"/>
          <w:sz w:val="28"/>
        </w:rPr>
        <w:t>
      3 31 1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215"/>
    <w:bookmarkStart w:name="z227" w:id="216"/>
    <w:p>
      <w:pPr>
        <w:spacing w:after="0"/>
        <w:ind w:left="0"/>
        <w:jc w:val="both"/>
      </w:pPr>
      <w:r>
        <w:rPr>
          <w:rFonts w:ascii="Times New Roman"/>
          <w:b w:val="false"/>
          <w:i w:val="false"/>
          <w:color w:val="000000"/>
          <w:sz w:val="28"/>
        </w:rPr>
        <w:t>
      3 31 1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216"/>
    <w:bookmarkStart w:name="z228" w:id="217"/>
    <w:p>
      <w:pPr>
        <w:spacing w:after="0"/>
        <w:ind w:left="0"/>
        <w:jc w:val="both"/>
      </w:pPr>
      <w:r>
        <w:rPr>
          <w:rFonts w:ascii="Times New Roman"/>
          <w:b w:val="false"/>
          <w:i w:val="false"/>
          <w:color w:val="000000"/>
          <w:sz w:val="28"/>
        </w:rPr>
        <w:t>
      3 31 1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217"/>
    <w:bookmarkStart w:name="z229" w:id="218"/>
    <w:p>
      <w:pPr>
        <w:spacing w:after="0"/>
        <w:ind w:left="0"/>
        <w:jc w:val="both"/>
      </w:pPr>
      <w:r>
        <w:rPr>
          <w:rFonts w:ascii="Times New Roman"/>
          <w:b w:val="false"/>
          <w:i w:val="false"/>
          <w:color w:val="000000"/>
          <w:sz w:val="28"/>
        </w:rPr>
        <w:t>
      3 31 1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218"/>
    <w:bookmarkStart w:name="z230" w:id="219"/>
    <w:p>
      <w:pPr>
        <w:spacing w:after="0"/>
        <w:ind w:left="0"/>
        <w:jc w:val="both"/>
      </w:pPr>
      <w:r>
        <w:rPr>
          <w:rFonts w:ascii="Times New Roman"/>
          <w:b w:val="false"/>
          <w:i w:val="false"/>
          <w:color w:val="000000"/>
          <w:sz w:val="28"/>
        </w:rPr>
        <w:t>
      3 31 1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Данный счет включает следующие субсчета:</w:t>
      </w:r>
    </w:p>
    <w:bookmarkEnd w:id="219"/>
    <w:bookmarkStart w:name="z231" w:id="220"/>
    <w:p>
      <w:pPr>
        <w:spacing w:after="0"/>
        <w:ind w:left="0"/>
        <w:jc w:val="both"/>
      </w:pPr>
      <w:r>
        <w:rPr>
          <w:rFonts w:ascii="Times New Roman"/>
          <w:b w:val="false"/>
          <w:i w:val="false"/>
          <w:color w:val="000000"/>
          <w:sz w:val="28"/>
        </w:rPr>
        <w:t xml:space="preserve">
      3 31 1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ФСМС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220"/>
    <w:bookmarkStart w:name="z232" w:id="221"/>
    <w:p>
      <w:pPr>
        <w:spacing w:after="0"/>
        <w:ind w:left="0"/>
        <w:jc w:val="both"/>
      </w:pPr>
      <w:r>
        <w:rPr>
          <w:rFonts w:ascii="Times New Roman"/>
          <w:b w:val="false"/>
          <w:i w:val="false"/>
          <w:color w:val="000000"/>
          <w:sz w:val="28"/>
        </w:rPr>
        <w:t>
      3 31 1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ФСМС в соответствии с Законом о социальном медицинском страховании.";</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34" w:id="222"/>
    <w:p>
      <w:pPr>
        <w:spacing w:after="0"/>
        <w:ind w:left="0"/>
        <w:jc w:val="both"/>
      </w:pPr>
      <w:r>
        <w:rPr>
          <w:rFonts w:ascii="Times New Roman"/>
          <w:b w:val="false"/>
          <w:i w:val="false"/>
          <w:color w:val="000000"/>
          <w:sz w:val="28"/>
        </w:rPr>
        <w:t>
      "34. Подраздел 40 "Долгосрочные финансовые обязательства" предназначены для учета финансовых обязательств государственного учреждения, классифицируемых как долгосрочные. Данный подраздел включает следующие счета:</w:t>
      </w:r>
    </w:p>
    <w:bookmarkEnd w:id="222"/>
    <w:bookmarkStart w:name="z235" w:id="223"/>
    <w:p>
      <w:pPr>
        <w:spacing w:after="0"/>
        <w:ind w:left="0"/>
        <w:jc w:val="both"/>
      </w:pPr>
      <w:r>
        <w:rPr>
          <w:rFonts w:ascii="Times New Roman"/>
          <w:b w:val="false"/>
          <w:i w:val="false"/>
          <w:color w:val="000000"/>
          <w:sz w:val="28"/>
        </w:rPr>
        <w:t>
      4 40 1 4010 – "Долгосрочные займы полученные", предназначен для учета обязательств по полученным займам, срок погашения которых превышает год;</w:t>
      </w:r>
    </w:p>
    <w:bookmarkEnd w:id="223"/>
    <w:bookmarkStart w:name="z236" w:id="224"/>
    <w:p>
      <w:pPr>
        <w:spacing w:after="0"/>
        <w:ind w:left="0"/>
        <w:jc w:val="both"/>
      </w:pPr>
      <w:r>
        <w:rPr>
          <w:rFonts w:ascii="Times New Roman"/>
          <w:b w:val="false"/>
          <w:i w:val="false"/>
          <w:color w:val="000000"/>
          <w:sz w:val="28"/>
        </w:rPr>
        <w:t>
      4 40 1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224"/>
    <w:bookmarkStart w:name="z237" w:id="225"/>
    <w:p>
      <w:pPr>
        <w:spacing w:after="0"/>
        <w:ind w:left="0"/>
        <w:jc w:val="both"/>
      </w:pPr>
      <w:r>
        <w:rPr>
          <w:rFonts w:ascii="Times New Roman"/>
          <w:b w:val="false"/>
          <w:i w:val="false"/>
          <w:color w:val="000000"/>
          <w:sz w:val="28"/>
        </w:rPr>
        <w:t>
      4 40 1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225"/>
    <w:bookmarkStart w:name="z238" w:id="226"/>
    <w:p>
      <w:pPr>
        <w:spacing w:after="0"/>
        <w:ind w:left="0"/>
        <w:jc w:val="both"/>
      </w:pPr>
      <w:r>
        <w:rPr>
          <w:rFonts w:ascii="Times New Roman"/>
          <w:b w:val="false"/>
          <w:i w:val="false"/>
          <w:color w:val="000000"/>
          <w:sz w:val="28"/>
        </w:rPr>
        <w:t>
      4 40 1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226"/>
    <w:bookmarkStart w:name="z239" w:id="227"/>
    <w:p>
      <w:pPr>
        <w:spacing w:after="0"/>
        <w:ind w:left="0"/>
        <w:jc w:val="both"/>
      </w:pPr>
      <w:r>
        <w:rPr>
          <w:rFonts w:ascii="Times New Roman"/>
          <w:b w:val="false"/>
          <w:i w:val="false"/>
          <w:color w:val="000000"/>
          <w:sz w:val="28"/>
        </w:rPr>
        <w:t>
      4 40 1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227"/>
    <w:bookmarkStart w:name="z240" w:id="228"/>
    <w:p>
      <w:pPr>
        <w:spacing w:after="0"/>
        <w:ind w:left="0"/>
        <w:jc w:val="both"/>
      </w:pPr>
      <w:r>
        <w:rPr>
          <w:rFonts w:ascii="Times New Roman"/>
          <w:b w:val="false"/>
          <w:i w:val="false"/>
          <w:color w:val="000000"/>
          <w:sz w:val="28"/>
        </w:rPr>
        <w:t>
      4 40 1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42" w:id="229"/>
    <w:p>
      <w:pPr>
        <w:spacing w:after="0"/>
        <w:ind w:left="0"/>
        <w:jc w:val="both"/>
      </w:pPr>
      <w:r>
        <w:rPr>
          <w:rFonts w:ascii="Times New Roman"/>
          <w:b w:val="false"/>
          <w:i w:val="false"/>
          <w:color w:val="000000"/>
          <w:sz w:val="28"/>
        </w:rPr>
        <w:t>
      "45. Подраздел 60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bookmarkEnd w:id="229"/>
    <w:bookmarkStart w:name="z243" w:id="230"/>
    <w:p>
      <w:pPr>
        <w:spacing w:after="0"/>
        <w:ind w:left="0"/>
        <w:jc w:val="both"/>
      </w:pPr>
      <w:r>
        <w:rPr>
          <w:rFonts w:ascii="Times New Roman"/>
          <w:b w:val="false"/>
          <w:i w:val="false"/>
          <w:color w:val="000000"/>
          <w:sz w:val="28"/>
        </w:rPr>
        <w:t>
      6 60 1 6000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230"/>
    <w:bookmarkStart w:name="z244" w:id="231"/>
    <w:p>
      <w:pPr>
        <w:spacing w:after="0"/>
        <w:ind w:left="0"/>
        <w:jc w:val="both"/>
      </w:pPr>
      <w:r>
        <w:rPr>
          <w:rFonts w:ascii="Times New Roman"/>
          <w:b w:val="false"/>
          <w:i w:val="false"/>
          <w:color w:val="000000"/>
          <w:sz w:val="28"/>
        </w:rPr>
        <w:t>
      6 60 1 6001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231"/>
    <w:bookmarkStart w:name="z245" w:id="232"/>
    <w:p>
      <w:pPr>
        <w:spacing w:after="0"/>
        <w:ind w:left="0"/>
        <w:jc w:val="both"/>
      </w:pPr>
      <w:r>
        <w:rPr>
          <w:rFonts w:ascii="Times New Roman"/>
          <w:b w:val="false"/>
          <w:i w:val="false"/>
          <w:color w:val="000000"/>
          <w:sz w:val="28"/>
        </w:rPr>
        <w:t>
      6 60 1 6002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232"/>
    <w:bookmarkStart w:name="z246" w:id="233"/>
    <w:p>
      <w:pPr>
        <w:spacing w:after="0"/>
        <w:ind w:left="0"/>
        <w:jc w:val="both"/>
      </w:pPr>
      <w:r>
        <w:rPr>
          <w:rFonts w:ascii="Times New Roman"/>
          <w:b w:val="false"/>
          <w:i w:val="false"/>
          <w:color w:val="000000"/>
          <w:sz w:val="28"/>
        </w:rPr>
        <w:t>
      6 60 1 6015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233"/>
    <w:bookmarkStart w:name="z247" w:id="234"/>
    <w:p>
      <w:pPr>
        <w:spacing w:after="0"/>
        <w:ind w:left="0"/>
        <w:jc w:val="both"/>
      </w:pPr>
      <w:r>
        <w:rPr>
          <w:rFonts w:ascii="Times New Roman"/>
          <w:b w:val="false"/>
          <w:i w:val="false"/>
          <w:color w:val="000000"/>
          <w:sz w:val="28"/>
        </w:rPr>
        <w:t>
      6 60 1 6016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234"/>
    <w:bookmarkStart w:name="z248" w:id="235"/>
    <w:p>
      <w:pPr>
        <w:spacing w:after="0"/>
        <w:ind w:left="0"/>
        <w:jc w:val="both"/>
      </w:pPr>
      <w:r>
        <w:rPr>
          <w:rFonts w:ascii="Times New Roman"/>
          <w:b w:val="false"/>
          <w:i w:val="false"/>
          <w:color w:val="000000"/>
          <w:sz w:val="28"/>
        </w:rPr>
        <w:t>
      6 60 1 6024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235"/>
    <w:bookmarkStart w:name="z249" w:id="236"/>
    <w:p>
      <w:pPr>
        <w:spacing w:after="0"/>
        <w:ind w:left="0"/>
        <w:jc w:val="both"/>
      </w:pPr>
      <w:r>
        <w:rPr>
          <w:rFonts w:ascii="Times New Roman"/>
          <w:b w:val="false"/>
          <w:i w:val="false"/>
          <w:color w:val="000000"/>
          <w:sz w:val="28"/>
        </w:rPr>
        <w:t xml:space="preserve">
      6 60 5 6032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36"/>
    <w:bookmarkStart w:name="z250" w:id="237"/>
    <w:p>
      <w:pPr>
        <w:spacing w:after="0"/>
        <w:ind w:left="0"/>
        <w:jc w:val="both"/>
      </w:pPr>
      <w:r>
        <w:rPr>
          <w:rFonts w:ascii="Times New Roman"/>
          <w:b w:val="false"/>
          <w:i w:val="false"/>
          <w:color w:val="000000"/>
          <w:sz w:val="28"/>
        </w:rPr>
        <w:t>
      6 60 1 6033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237"/>
    <w:bookmarkStart w:name="z251" w:id="238"/>
    <w:p>
      <w:pPr>
        <w:spacing w:after="0"/>
        <w:ind w:left="0"/>
        <w:jc w:val="both"/>
      </w:pPr>
      <w:r>
        <w:rPr>
          <w:rFonts w:ascii="Times New Roman"/>
          <w:b w:val="false"/>
          <w:i w:val="false"/>
          <w:color w:val="000000"/>
          <w:sz w:val="28"/>
        </w:rPr>
        <w:t>
      6 60 1 6106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238"/>
    <w:bookmarkStart w:name="z252" w:id="239"/>
    <w:p>
      <w:pPr>
        <w:spacing w:after="0"/>
        <w:ind w:left="0"/>
        <w:jc w:val="both"/>
      </w:pPr>
      <w:r>
        <w:rPr>
          <w:rFonts w:ascii="Times New Roman"/>
          <w:b w:val="false"/>
          <w:i w:val="false"/>
          <w:color w:val="000000"/>
          <w:sz w:val="28"/>
        </w:rPr>
        <w:t>
      6 60 1 6107 – "Доходы от финансирования по выплате субсидий", предназначен для признания дохода государственным учреждением по полученным субсидиям;</w:t>
      </w:r>
    </w:p>
    <w:bookmarkEnd w:id="239"/>
    <w:bookmarkStart w:name="z253" w:id="240"/>
    <w:p>
      <w:pPr>
        <w:spacing w:after="0"/>
        <w:ind w:left="0"/>
        <w:jc w:val="both"/>
      </w:pPr>
      <w:r>
        <w:rPr>
          <w:rFonts w:ascii="Times New Roman"/>
          <w:b w:val="false"/>
          <w:i w:val="false"/>
          <w:color w:val="000000"/>
          <w:sz w:val="28"/>
        </w:rPr>
        <w:t>
      6 60 1 6108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40"/>
    <w:bookmarkStart w:name="z254" w:id="241"/>
    <w:p>
      <w:pPr>
        <w:spacing w:after="0"/>
        <w:ind w:left="0"/>
        <w:jc w:val="both"/>
      </w:pPr>
      <w:r>
        <w:rPr>
          <w:rFonts w:ascii="Times New Roman"/>
          <w:b w:val="false"/>
          <w:i w:val="false"/>
          <w:color w:val="000000"/>
          <w:sz w:val="28"/>
        </w:rPr>
        <w:t>
      6 60 1 6109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241"/>
    <w:bookmarkStart w:name="z255" w:id="242"/>
    <w:p>
      <w:pPr>
        <w:spacing w:after="0"/>
        <w:ind w:left="0"/>
        <w:jc w:val="both"/>
      </w:pPr>
      <w:r>
        <w:rPr>
          <w:rFonts w:ascii="Times New Roman"/>
          <w:b w:val="false"/>
          <w:i w:val="false"/>
          <w:color w:val="000000"/>
          <w:sz w:val="28"/>
        </w:rPr>
        <w:t>
      6 60 1 6110 – "Доходы по грантам", предназначен для учета, полученного государственным учреждением, связанного гранта;</w:t>
      </w:r>
    </w:p>
    <w:bookmarkEnd w:id="242"/>
    <w:bookmarkStart w:name="z256" w:id="243"/>
    <w:p>
      <w:pPr>
        <w:spacing w:after="0"/>
        <w:ind w:left="0"/>
        <w:jc w:val="both"/>
      </w:pPr>
      <w:r>
        <w:rPr>
          <w:rFonts w:ascii="Times New Roman"/>
          <w:b w:val="false"/>
          <w:i w:val="false"/>
          <w:color w:val="000000"/>
          <w:sz w:val="28"/>
        </w:rPr>
        <w:t>
      6 60 1 6117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243"/>
    <w:bookmarkStart w:name="z257" w:id="244"/>
    <w:p>
      <w:pPr>
        <w:spacing w:after="0"/>
        <w:ind w:left="0"/>
        <w:jc w:val="both"/>
      </w:pPr>
      <w:r>
        <w:rPr>
          <w:rFonts w:ascii="Times New Roman"/>
          <w:b w:val="false"/>
          <w:i w:val="false"/>
          <w:color w:val="000000"/>
          <w:sz w:val="28"/>
        </w:rPr>
        <w:t>
      6 60 1 6123 – "Доходы от поступления внешнего займа", предназначен для признания дохода от поступления внешнего займа;</w:t>
      </w:r>
    </w:p>
    <w:bookmarkEnd w:id="244"/>
    <w:bookmarkStart w:name="z258" w:id="245"/>
    <w:p>
      <w:pPr>
        <w:spacing w:after="0"/>
        <w:ind w:left="0"/>
        <w:jc w:val="both"/>
      </w:pPr>
      <w:r>
        <w:rPr>
          <w:rFonts w:ascii="Times New Roman"/>
          <w:b w:val="false"/>
          <w:i w:val="false"/>
          <w:color w:val="000000"/>
          <w:sz w:val="28"/>
        </w:rPr>
        <w:t>
      6 60 1 6132 – "Доходы от поступления внутреннего займа", предназначен для признания дохода от поступления внутреннего займа;</w:t>
      </w:r>
    </w:p>
    <w:bookmarkEnd w:id="245"/>
    <w:bookmarkStart w:name="z259" w:id="246"/>
    <w:p>
      <w:pPr>
        <w:spacing w:after="0"/>
        <w:ind w:left="0"/>
        <w:jc w:val="both"/>
      </w:pPr>
      <w:r>
        <w:rPr>
          <w:rFonts w:ascii="Times New Roman"/>
          <w:b w:val="false"/>
          <w:i w:val="false"/>
          <w:color w:val="000000"/>
          <w:sz w:val="28"/>
        </w:rPr>
        <w:t>
      6 60 1 6143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246"/>
    <w:bookmarkStart w:name="z260" w:id="247"/>
    <w:p>
      <w:pPr>
        <w:spacing w:after="0"/>
        <w:ind w:left="0"/>
        <w:jc w:val="both"/>
      </w:pPr>
      <w:r>
        <w:rPr>
          <w:rFonts w:ascii="Times New Roman"/>
          <w:b w:val="false"/>
          <w:i w:val="false"/>
          <w:color w:val="000000"/>
          <w:sz w:val="28"/>
        </w:rPr>
        <w:t xml:space="preserve">
      6 60 1 6144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и таможенным законодательством Евразийского экономического союза и/или Республики Казахстан;</w:t>
      </w:r>
    </w:p>
    <w:bookmarkEnd w:id="247"/>
    <w:bookmarkStart w:name="z261" w:id="248"/>
    <w:p>
      <w:pPr>
        <w:spacing w:after="0"/>
        <w:ind w:left="0"/>
        <w:jc w:val="both"/>
      </w:pPr>
      <w:r>
        <w:rPr>
          <w:rFonts w:ascii="Times New Roman"/>
          <w:b w:val="false"/>
          <w:i w:val="false"/>
          <w:color w:val="000000"/>
          <w:sz w:val="28"/>
        </w:rPr>
        <w:t>
      6 60 1 6264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48"/>
    <w:bookmarkStart w:name="z262" w:id="249"/>
    <w:p>
      <w:pPr>
        <w:spacing w:after="0"/>
        <w:ind w:left="0"/>
        <w:jc w:val="both"/>
      </w:pPr>
      <w:r>
        <w:rPr>
          <w:rFonts w:ascii="Times New Roman"/>
          <w:b w:val="false"/>
          <w:i w:val="false"/>
          <w:color w:val="000000"/>
          <w:sz w:val="28"/>
        </w:rPr>
        <w:t xml:space="preserve">
      6 60 5 6352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249"/>
    <w:bookmarkStart w:name="z263" w:id="250"/>
    <w:p>
      <w:pPr>
        <w:spacing w:after="0"/>
        <w:ind w:left="0"/>
        <w:jc w:val="both"/>
      </w:pPr>
      <w:r>
        <w:rPr>
          <w:rFonts w:ascii="Times New Roman"/>
          <w:b w:val="false"/>
          <w:i w:val="false"/>
          <w:color w:val="000000"/>
          <w:sz w:val="28"/>
        </w:rPr>
        <w:t>
      6 60 5 6353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bookmarkEnd w:id="250"/>
    <w:bookmarkStart w:name="z264" w:id="251"/>
    <w:p>
      <w:pPr>
        <w:spacing w:after="0"/>
        <w:ind w:left="0"/>
        <w:jc w:val="both"/>
      </w:pPr>
      <w:r>
        <w:rPr>
          <w:rFonts w:ascii="Times New Roman"/>
          <w:b w:val="false"/>
          <w:i w:val="false"/>
          <w:color w:val="000000"/>
          <w:sz w:val="28"/>
        </w:rPr>
        <w:t>
      6 60 1 6354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Республики Казахстан, целевые трансферты и другие трансферты в республиканский и местный бюджеты);</w:t>
      </w:r>
    </w:p>
    <w:bookmarkEnd w:id="251"/>
    <w:bookmarkStart w:name="z265" w:id="252"/>
    <w:p>
      <w:pPr>
        <w:spacing w:after="0"/>
        <w:ind w:left="0"/>
        <w:jc w:val="both"/>
      </w:pPr>
      <w:r>
        <w:rPr>
          <w:rFonts w:ascii="Times New Roman"/>
          <w:b w:val="false"/>
          <w:i w:val="false"/>
          <w:color w:val="000000"/>
          <w:sz w:val="28"/>
        </w:rPr>
        <w:t>
      6 60 1 6355 – "Поступление целевых взносов", предназначен для признания доходов, поступивших в виде целевого взноса;</w:t>
      </w:r>
    </w:p>
    <w:bookmarkEnd w:id="252"/>
    <w:bookmarkStart w:name="z266" w:id="253"/>
    <w:p>
      <w:pPr>
        <w:spacing w:after="0"/>
        <w:ind w:left="0"/>
        <w:jc w:val="both"/>
      </w:pPr>
      <w:r>
        <w:rPr>
          <w:rFonts w:ascii="Times New Roman"/>
          <w:b w:val="false"/>
          <w:i w:val="false"/>
          <w:color w:val="000000"/>
          <w:sz w:val="28"/>
        </w:rPr>
        <w:t>
      6 60 1 6356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53"/>
    <w:bookmarkStart w:name="z267" w:id="254"/>
    <w:p>
      <w:pPr>
        <w:spacing w:after="0"/>
        <w:ind w:left="0"/>
        <w:jc w:val="both"/>
      </w:pPr>
      <w:r>
        <w:rPr>
          <w:rFonts w:ascii="Times New Roman"/>
          <w:b w:val="false"/>
          <w:i w:val="false"/>
          <w:color w:val="000000"/>
          <w:sz w:val="28"/>
        </w:rPr>
        <w:t>
      пункт 48 изложить в следующей редакции:</w:t>
      </w:r>
    </w:p>
    <w:bookmarkEnd w:id="254"/>
    <w:bookmarkStart w:name="z268" w:id="255"/>
    <w:p>
      <w:pPr>
        <w:spacing w:after="0"/>
        <w:ind w:left="0"/>
        <w:jc w:val="both"/>
      </w:pPr>
      <w:r>
        <w:rPr>
          <w:rFonts w:ascii="Times New Roman"/>
          <w:b w:val="false"/>
          <w:i w:val="false"/>
          <w:color w:val="000000"/>
          <w:sz w:val="28"/>
        </w:rPr>
        <w:t>
      "48. Подраздел 63 "Прочие доходы" предназначен для учета доходов, не указанных в других подразделах. Данный подраздел включает следующие счета:</w:t>
      </w:r>
    </w:p>
    <w:bookmarkEnd w:id="255"/>
    <w:bookmarkStart w:name="z269" w:id="256"/>
    <w:p>
      <w:pPr>
        <w:spacing w:after="0"/>
        <w:ind w:left="0"/>
        <w:jc w:val="both"/>
      </w:pPr>
      <w:r>
        <w:rPr>
          <w:rFonts w:ascii="Times New Roman"/>
          <w:b w:val="false"/>
          <w:i w:val="false"/>
          <w:color w:val="000000"/>
          <w:sz w:val="28"/>
        </w:rPr>
        <w:t>
      6 63 1 6700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56"/>
    <w:bookmarkStart w:name="z270" w:id="257"/>
    <w:p>
      <w:pPr>
        <w:spacing w:after="0"/>
        <w:ind w:left="0"/>
        <w:jc w:val="both"/>
      </w:pPr>
      <w:r>
        <w:rPr>
          <w:rFonts w:ascii="Times New Roman"/>
          <w:b w:val="false"/>
          <w:i w:val="false"/>
          <w:color w:val="000000"/>
          <w:sz w:val="28"/>
        </w:rPr>
        <w:t>
      6 63 1 6708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57"/>
    <w:bookmarkStart w:name="z271" w:id="258"/>
    <w:p>
      <w:pPr>
        <w:spacing w:after="0"/>
        <w:ind w:left="0"/>
        <w:jc w:val="both"/>
      </w:pPr>
      <w:r>
        <w:rPr>
          <w:rFonts w:ascii="Times New Roman"/>
          <w:b w:val="false"/>
          <w:i w:val="false"/>
          <w:color w:val="000000"/>
          <w:sz w:val="28"/>
        </w:rPr>
        <w:t>
      6 63 1 6728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58"/>
    <w:bookmarkStart w:name="z272" w:id="259"/>
    <w:p>
      <w:pPr>
        <w:spacing w:after="0"/>
        <w:ind w:left="0"/>
        <w:jc w:val="both"/>
      </w:pPr>
      <w:r>
        <w:rPr>
          <w:rFonts w:ascii="Times New Roman"/>
          <w:b w:val="false"/>
          <w:i w:val="false"/>
          <w:color w:val="000000"/>
          <w:sz w:val="28"/>
        </w:rPr>
        <w:t>
      6 63 1 6729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59"/>
    <w:bookmarkStart w:name="z273" w:id="260"/>
    <w:p>
      <w:pPr>
        <w:spacing w:after="0"/>
        <w:ind w:left="0"/>
        <w:jc w:val="both"/>
      </w:pPr>
      <w:r>
        <w:rPr>
          <w:rFonts w:ascii="Times New Roman"/>
          <w:b w:val="false"/>
          <w:i w:val="false"/>
          <w:color w:val="000000"/>
          <w:sz w:val="28"/>
        </w:rPr>
        <w:t>
      6 63 1 6730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60"/>
    <w:bookmarkStart w:name="z274" w:id="261"/>
    <w:p>
      <w:pPr>
        <w:spacing w:after="0"/>
        <w:ind w:left="0"/>
        <w:jc w:val="both"/>
      </w:pPr>
      <w:r>
        <w:rPr>
          <w:rFonts w:ascii="Times New Roman"/>
          <w:b w:val="false"/>
          <w:i w:val="false"/>
          <w:color w:val="000000"/>
          <w:sz w:val="28"/>
        </w:rPr>
        <w:t xml:space="preserve">
      6 63 1 6731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 </w:t>
      </w:r>
    </w:p>
    <w:bookmarkEnd w:id="261"/>
    <w:bookmarkStart w:name="z275" w:id="262"/>
    <w:p>
      <w:pPr>
        <w:spacing w:after="0"/>
        <w:ind w:left="0"/>
        <w:jc w:val="both"/>
      </w:pPr>
      <w:r>
        <w:rPr>
          <w:rFonts w:ascii="Times New Roman"/>
          <w:b w:val="false"/>
          <w:i w:val="false"/>
          <w:color w:val="000000"/>
          <w:sz w:val="28"/>
        </w:rPr>
        <w:t>
      6 63 1 6740 – "Доходы от поступлений в Фонды", предназначен для признания доходов по поступлениям в Фонды. Данный счет включает следующие субсчета:</w:t>
      </w:r>
    </w:p>
    <w:bookmarkEnd w:id="262"/>
    <w:bookmarkStart w:name="z276" w:id="263"/>
    <w:p>
      <w:pPr>
        <w:spacing w:after="0"/>
        <w:ind w:left="0"/>
        <w:jc w:val="both"/>
      </w:pPr>
      <w:r>
        <w:rPr>
          <w:rFonts w:ascii="Times New Roman"/>
          <w:b w:val="false"/>
          <w:i w:val="false"/>
          <w:color w:val="000000"/>
          <w:sz w:val="28"/>
        </w:rPr>
        <w:t>
      6 63 1 6741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263"/>
    <w:bookmarkStart w:name="z277" w:id="264"/>
    <w:p>
      <w:pPr>
        <w:spacing w:after="0"/>
        <w:ind w:left="0"/>
        <w:jc w:val="both"/>
      </w:pPr>
      <w:r>
        <w:rPr>
          <w:rFonts w:ascii="Times New Roman"/>
          <w:b w:val="false"/>
          <w:i w:val="false"/>
          <w:color w:val="000000"/>
          <w:sz w:val="28"/>
        </w:rPr>
        <w:t xml:space="preserve">
      6 63 1 6742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64"/>
    <w:bookmarkStart w:name="z278" w:id="265"/>
    <w:p>
      <w:pPr>
        <w:spacing w:after="0"/>
        <w:ind w:left="0"/>
        <w:jc w:val="both"/>
      </w:pPr>
      <w:r>
        <w:rPr>
          <w:rFonts w:ascii="Times New Roman"/>
          <w:b w:val="false"/>
          <w:i w:val="false"/>
          <w:color w:val="000000"/>
          <w:sz w:val="28"/>
        </w:rPr>
        <w:t>
      6 63 1 6743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bookmarkEnd w:id="265"/>
    <w:bookmarkStart w:name="z279" w:id="266"/>
    <w:p>
      <w:pPr>
        <w:spacing w:after="0"/>
        <w:ind w:left="0"/>
        <w:jc w:val="both"/>
      </w:pPr>
      <w:r>
        <w:rPr>
          <w:rFonts w:ascii="Times New Roman"/>
          <w:b w:val="false"/>
          <w:i w:val="false"/>
          <w:color w:val="000000"/>
          <w:sz w:val="28"/>
        </w:rPr>
        <w:t>
      6 63 1 6744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266"/>
    <w:bookmarkStart w:name="z280" w:id="267"/>
    <w:p>
      <w:pPr>
        <w:spacing w:after="0"/>
        <w:ind w:left="0"/>
        <w:jc w:val="both"/>
      </w:pPr>
      <w:r>
        <w:rPr>
          <w:rFonts w:ascii="Times New Roman"/>
          <w:b w:val="false"/>
          <w:i w:val="false"/>
          <w:color w:val="000000"/>
          <w:sz w:val="28"/>
        </w:rPr>
        <w:t>
      6 63 1 6745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267"/>
    <w:bookmarkStart w:name="z281" w:id="268"/>
    <w:p>
      <w:pPr>
        <w:spacing w:after="0"/>
        <w:ind w:left="0"/>
        <w:jc w:val="both"/>
      </w:pPr>
      <w:r>
        <w:rPr>
          <w:rFonts w:ascii="Times New Roman"/>
          <w:b w:val="false"/>
          <w:i w:val="false"/>
          <w:color w:val="000000"/>
          <w:sz w:val="28"/>
        </w:rPr>
        <w:t>
      6 63 2 6746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bookmarkEnd w:id="268"/>
    <w:bookmarkStart w:name="z282" w:id="269"/>
    <w:p>
      <w:pPr>
        <w:spacing w:after="0"/>
        <w:ind w:left="0"/>
        <w:jc w:val="both"/>
      </w:pPr>
      <w:r>
        <w:rPr>
          <w:rFonts w:ascii="Times New Roman"/>
          <w:b w:val="false"/>
          <w:i w:val="false"/>
          <w:color w:val="000000"/>
          <w:sz w:val="28"/>
        </w:rPr>
        <w:t xml:space="preserve">
      6 63 1 6750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 Данный счет включает следующие субсчета: </w:t>
      </w:r>
    </w:p>
    <w:bookmarkEnd w:id="269"/>
    <w:bookmarkStart w:name="z283" w:id="270"/>
    <w:p>
      <w:pPr>
        <w:spacing w:after="0"/>
        <w:ind w:left="0"/>
        <w:jc w:val="both"/>
      </w:pPr>
      <w:r>
        <w:rPr>
          <w:rFonts w:ascii="Times New Roman"/>
          <w:b w:val="false"/>
          <w:i w:val="false"/>
          <w:color w:val="000000"/>
          <w:sz w:val="28"/>
        </w:rPr>
        <w:t>
      6 63 1 6751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70"/>
    <w:bookmarkStart w:name="z284" w:id="271"/>
    <w:p>
      <w:pPr>
        <w:spacing w:after="0"/>
        <w:ind w:left="0"/>
        <w:jc w:val="both"/>
      </w:pPr>
      <w:r>
        <w:rPr>
          <w:rFonts w:ascii="Times New Roman"/>
          <w:b w:val="false"/>
          <w:i w:val="false"/>
          <w:color w:val="000000"/>
          <w:sz w:val="28"/>
        </w:rPr>
        <w:t>
      6 63 1 6752–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271"/>
    <w:bookmarkStart w:name="z285" w:id="272"/>
    <w:p>
      <w:pPr>
        <w:spacing w:after="0"/>
        <w:ind w:left="0"/>
        <w:jc w:val="both"/>
      </w:pPr>
      <w:r>
        <w:rPr>
          <w:rFonts w:ascii="Times New Roman"/>
          <w:b w:val="false"/>
          <w:i w:val="false"/>
          <w:color w:val="000000"/>
          <w:sz w:val="28"/>
        </w:rPr>
        <w:t>
      6 63 1 6753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 </w:t>
      </w:r>
    </w:p>
    <w:bookmarkStart w:name="z287" w:id="273"/>
    <w:p>
      <w:pPr>
        <w:spacing w:after="0"/>
        <w:ind w:left="0"/>
        <w:jc w:val="both"/>
      </w:pPr>
      <w:r>
        <w:rPr>
          <w:rFonts w:ascii="Times New Roman"/>
          <w:b w:val="false"/>
          <w:i w:val="false"/>
          <w:color w:val="000000"/>
          <w:sz w:val="28"/>
        </w:rPr>
        <w:t>
      "51. Подраздел 70–71 "Операционные расходы" включает следующие счета:</w:t>
      </w:r>
    </w:p>
    <w:bookmarkEnd w:id="273"/>
    <w:bookmarkStart w:name="z288" w:id="274"/>
    <w:p>
      <w:pPr>
        <w:spacing w:after="0"/>
        <w:ind w:left="0"/>
        <w:jc w:val="both"/>
      </w:pPr>
      <w:r>
        <w:rPr>
          <w:rFonts w:ascii="Times New Roman"/>
          <w:b w:val="false"/>
          <w:i w:val="false"/>
          <w:color w:val="000000"/>
          <w:sz w:val="28"/>
        </w:rPr>
        <w:t>
      7 70 1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274"/>
    <w:bookmarkStart w:name="z289" w:id="275"/>
    <w:p>
      <w:pPr>
        <w:spacing w:after="0"/>
        <w:ind w:left="0"/>
        <w:jc w:val="both"/>
      </w:pPr>
      <w:r>
        <w:rPr>
          <w:rFonts w:ascii="Times New Roman"/>
          <w:b w:val="false"/>
          <w:i w:val="false"/>
          <w:color w:val="000000"/>
          <w:sz w:val="28"/>
        </w:rPr>
        <w:t>
      7 70 1 7020 – "Расходы по выплате стипендии", предназначен для учета расходов по начисленным стипендиям, выплачиваемым в безвозвратном порядке;</w:t>
      </w:r>
    </w:p>
    <w:bookmarkEnd w:id="275"/>
    <w:bookmarkStart w:name="z290" w:id="276"/>
    <w:p>
      <w:pPr>
        <w:spacing w:after="0"/>
        <w:ind w:left="0"/>
        <w:jc w:val="both"/>
      </w:pPr>
      <w:r>
        <w:rPr>
          <w:rFonts w:ascii="Times New Roman"/>
          <w:b w:val="false"/>
          <w:i w:val="false"/>
          <w:color w:val="000000"/>
          <w:sz w:val="28"/>
        </w:rPr>
        <w:t>
      7 70 1 7021 – "Оплата обучения стипендиатов за рубежом", предназначен для учета расходов по оплате обучения стипендиатов за рубежом;</w:t>
      </w:r>
    </w:p>
    <w:bookmarkEnd w:id="276"/>
    <w:bookmarkStart w:name="z291" w:id="277"/>
    <w:p>
      <w:pPr>
        <w:spacing w:after="0"/>
        <w:ind w:left="0"/>
        <w:jc w:val="both"/>
      </w:pPr>
      <w:r>
        <w:rPr>
          <w:rFonts w:ascii="Times New Roman"/>
          <w:b w:val="false"/>
          <w:i w:val="false"/>
          <w:color w:val="000000"/>
          <w:sz w:val="28"/>
        </w:rPr>
        <w:t>
      7 70 1 7022 – "Стипендии", предназначен для учета расходов по выплаченным стипендиям;</w:t>
      </w:r>
    </w:p>
    <w:bookmarkEnd w:id="277"/>
    <w:bookmarkStart w:name="z292" w:id="278"/>
    <w:p>
      <w:pPr>
        <w:spacing w:after="0"/>
        <w:ind w:left="0"/>
        <w:jc w:val="both"/>
      </w:pPr>
      <w:r>
        <w:rPr>
          <w:rFonts w:ascii="Times New Roman"/>
          <w:b w:val="false"/>
          <w:i w:val="false"/>
          <w:color w:val="000000"/>
          <w:sz w:val="28"/>
        </w:rPr>
        <w:t xml:space="preserve">
      7 70 1 7030 – "Расходы по пенсионным взносам", предназначен для учета расходов по пенсионным взносам. Данный счет включает следующие субсчета: </w:t>
      </w:r>
    </w:p>
    <w:bookmarkEnd w:id="278"/>
    <w:bookmarkStart w:name="z293" w:id="279"/>
    <w:p>
      <w:pPr>
        <w:spacing w:after="0"/>
        <w:ind w:left="0"/>
        <w:jc w:val="both"/>
      </w:pPr>
      <w:r>
        <w:rPr>
          <w:rFonts w:ascii="Times New Roman"/>
          <w:b w:val="false"/>
          <w:i w:val="false"/>
          <w:color w:val="000000"/>
          <w:sz w:val="28"/>
        </w:rPr>
        <w:t xml:space="preserve">
      7 70 1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279"/>
    <w:bookmarkStart w:name="z294" w:id="280"/>
    <w:p>
      <w:pPr>
        <w:spacing w:after="0"/>
        <w:ind w:left="0"/>
        <w:jc w:val="both"/>
      </w:pPr>
      <w:r>
        <w:rPr>
          <w:rFonts w:ascii="Times New Roman"/>
          <w:b w:val="false"/>
          <w:i w:val="false"/>
          <w:color w:val="000000"/>
          <w:sz w:val="28"/>
        </w:rPr>
        <w:t>
      7 70 1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bookmarkEnd w:id="280"/>
    <w:bookmarkStart w:name="z295" w:id="281"/>
    <w:p>
      <w:pPr>
        <w:spacing w:after="0"/>
        <w:ind w:left="0"/>
        <w:jc w:val="both"/>
      </w:pPr>
      <w:r>
        <w:rPr>
          <w:rFonts w:ascii="Times New Roman"/>
          <w:b w:val="false"/>
          <w:i w:val="false"/>
          <w:color w:val="000000"/>
          <w:sz w:val="28"/>
        </w:rPr>
        <w:t>
      7 70 1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bookmarkEnd w:id="281"/>
    <w:bookmarkStart w:name="z296" w:id="282"/>
    <w:p>
      <w:pPr>
        <w:spacing w:after="0"/>
        <w:ind w:left="0"/>
        <w:jc w:val="both"/>
      </w:pPr>
      <w:r>
        <w:rPr>
          <w:rFonts w:ascii="Times New Roman"/>
          <w:b w:val="false"/>
          <w:i w:val="false"/>
          <w:color w:val="000000"/>
          <w:sz w:val="28"/>
        </w:rPr>
        <w:t xml:space="preserve">
      7 70 1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 Социальным кодексом; </w:t>
      </w:r>
    </w:p>
    <w:bookmarkEnd w:id="282"/>
    <w:bookmarkStart w:name="z297" w:id="283"/>
    <w:p>
      <w:pPr>
        <w:spacing w:after="0"/>
        <w:ind w:left="0"/>
        <w:jc w:val="both"/>
      </w:pPr>
      <w:r>
        <w:rPr>
          <w:rFonts w:ascii="Times New Roman"/>
          <w:b w:val="false"/>
          <w:i w:val="false"/>
          <w:color w:val="000000"/>
          <w:sz w:val="28"/>
        </w:rPr>
        <w:t>
      7 70 1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283"/>
    <w:bookmarkStart w:name="z298" w:id="284"/>
    <w:p>
      <w:pPr>
        <w:spacing w:after="0"/>
        <w:ind w:left="0"/>
        <w:jc w:val="both"/>
      </w:pPr>
      <w:r>
        <w:rPr>
          <w:rFonts w:ascii="Times New Roman"/>
          <w:b w:val="false"/>
          <w:i w:val="false"/>
          <w:color w:val="000000"/>
          <w:sz w:val="28"/>
        </w:rPr>
        <w:t>
      7 70 1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284"/>
    <w:bookmarkStart w:name="z299" w:id="285"/>
    <w:p>
      <w:pPr>
        <w:spacing w:after="0"/>
        <w:ind w:left="0"/>
        <w:jc w:val="both"/>
      </w:pPr>
      <w:r>
        <w:rPr>
          <w:rFonts w:ascii="Times New Roman"/>
          <w:b w:val="false"/>
          <w:i w:val="false"/>
          <w:color w:val="000000"/>
          <w:sz w:val="28"/>
        </w:rPr>
        <w:t>
      7 70 1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85"/>
    <w:bookmarkStart w:name="z300" w:id="286"/>
    <w:p>
      <w:pPr>
        <w:spacing w:after="0"/>
        <w:ind w:left="0"/>
        <w:jc w:val="both"/>
      </w:pPr>
      <w:r>
        <w:rPr>
          <w:rFonts w:ascii="Times New Roman"/>
          <w:b w:val="false"/>
          <w:i w:val="false"/>
          <w:color w:val="000000"/>
          <w:sz w:val="28"/>
        </w:rPr>
        <w:t>
      7 70 1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286"/>
    <w:bookmarkStart w:name="z301" w:id="287"/>
    <w:p>
      <w:pPr>
        <w:spacing w:after="0"/>
        <w:ind w:left="0"/>
        <w:jc w:val="both"/>
      </w:pPr>
      <w:r>
        <w:rPr>
          <w:rFonts w:ascii="Times New Roman"/>
          <w:b w:val="false"/>
          <w:i w:val="false"/>
          <w:color w:val="000000"/>
          <w:sz w:val="28"/>
        </w:rPr>
        <w:t>
      7 70 1 7090 – "Расходы на текущий ремонт", предназначен для учета расходов на текущий ремонт долгосрочных активов;</w:t>
      </w:r>
    </w:p>
    <w:bookmarkEnd w:id="287"/>
    <w:bookmarkStart w:name="z302" w:id="288"/>
    <w:p>
      <w:pPr>
        <w:spacing w:after="0"/>
        <w:ind w:left="0"/>
        <w:jc w:val="both"/>
      </w:pPr>
      <w:r>
        <w:rPr>
          <w:rFonts w:ascii="Times New Roman"/>
          <w:b w:val="false"/>
          <w:i w:val="false"/>
          <w:color w:val="000000"/>
          <w:sz w:val="28"/>
        </w:rPr>
        <w:t>
      7 71 1 7110 – "Расходы по амортизации долгосрочных активов", предназначен для учета расходов по амортизации долгосрочных активов;</w:t>
      </w:r>
    </w:p>
    <w:bookmarkEnd w:id="288"/>
    <w:bookmarkStart w:name="z303" w:id="289"/>
    <w:p>
      <w:pPr>
        <w:spacing w:after="0"/>
        <w:ind w:left="0"/>
        <w:jc w:val="both"/>
      </w:pPr>
      <w:r>
        <w:rPr>
          <w:rFonts w:ascii="Times New Roman"/>
          <w:b w:val="false"/>
          <w:i w:val="false"/>
          <w:color w:val="000000"/>
          <w:sz w:val="28"/>
        </w:rPr>
        <w:t>
      7 71 1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289"/>
    <w:bookmarkStart w:name="z304" w:id="290"/>
    <w:p>
      <w:pPr>
        <w:spacing w:after="0"/>
        <w:ind w:left="0"/>
        <w:jc w:val="both"/>
      </w:pPr>
      <w:r>
        <w:rPr>
          <w:rFonts w:ascii="Times New Roman"/>
          <w:b w:val="false"/>
          <w:i w:val="false"/>
          <w:color w:val="000000"/>
          <w:sz w:val="28"/>
        </w:rPr>
        <w:t>
      7 71 1 7130 – "Расходы по аренде", предназначен для учета расходов по аренде;</w:t>
      </w:r>
    </w:p>
    <w:bookmarkEnd w:id="290"/>
    <w:bookmarkStart w:name="z305" w:id="291"/>
    <w:p>
      <w:pPr>
        <w:spacing w:after="0"/>
        <w:ind w:left="0"/>
        <w:jc w:val="both"/>
      </w:pPr>
      <w:r>
        <w:rPr>
          <w:rFonts w:ascii="Times New Roman"/>
          <w:b w:val="false"/>
          <w:i w:val="false"/>
          <w:color w:val="000000"/>
          <w:sz w:val="28"/>
        </w:rPr>
        <w:t>
      7 71 1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291"/>
    <w:bookmarkStart w:name="z306" w:id="292"/>
    <w:p>
      <w:pPr>
        <w:spacing w:after="0"/>
        <w:ind w:left="0"/>
        <w:jc w:val="both"/>
      </w:pPr>
      <w:r>
        <w:rPr>
          <w:rFonts w:ascii="Times New Roman"/>
          <w:b w:val="false"/>
          <w:i w:val="false"/>
          <w:color w:val="000000"/>
          <w:sz w:val="28"/>
        </w:rPr>
        <w:t xml:space="preserve">
      7 71 1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292"/>
    <w:bookmarkStart w:name="z307" w:id="293"/>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p>
    <w:bookmarkEnd w:id="293"/>
    <w:bookmarkStart w:name="z308" w:id="294"/>
    <w:p>
      <w:pPr>
        <w:spacing w:after="0"/>
        <w:ind w:left="0"/>
        <w:jc w:val="both"/>
      </w:pPr>
      <w:r>
        <w:rPr>
          <w:rFonts w:ascii="Times New Roman"/>
          <w:b w:val="false"/>
          <w:i w:val="false"/>
          <w:color w:val="000000"/>
          <w:sz w:val="28"/>
        </w:rPr>
        <w:t>
      "7 72 1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 </w:t>
      </w:r>
    </w:p>
    <w:bookmarkStart w:name="z310" w:id="295"/>
    <w:p>
      <w:pPr>
        <w:spacing w:after="0"/>
        <w:ind w:left="0"/>
        <w:jc w:val="both"/>
      </w:pPr>
      <w:r>
        <w:rPr>
          <w:rFonts w:ascii="Times New Roman"/>
          <w:b w:val="false"/>
          <w:i w:val="false"/>
          <w:color w:val="000000"/>
          <w:sz w:val="28"/>
        </w:rPr>
        <w:t>
      "54. Подраздел 74 "Прочие расходы" предназначен для учета прочих расходов, не указанных в других подразделах. Данный подраздел включает следующие счета:</w:t>
      </w:r>
    </w:p>
    <w:bookmarkEnd w:id="295"/>
    <w:bookmarkStart w:name="z311" w:id="296"/>
    <w:p>
      <w:pPr>
        <w:spacing w:after="0"/>
        <w:ind w:left="0"/>
        <w:jc w:val="both"/>
      </w:pPr>
      <w:r>
        <w:rPr>
          <w:rFonts w:ascii="Times New Roman"/>
          <w:b w:val="false"/>
          <w:i w:val="false"/>
          <w:color w:val="000000"/>
          <w:sz w:val="28"/>
        </w:rPr>
        <w:t>
      7 74 1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296"/>
    <w:bookmarkStart w:name="z312" w:id="297"/>
    <w:p>
      <w:pPr>
        <w:spacing w:after="0"/>
        <w:ind w:left="0"/>
        <w:jc w:val="both"/>
      </w:pPr>
      <w:r>
        <w:rPr>
          <w:rFonts w:ascii="Times New Roman"/>
          <w:b w:val="false"/>
          <w:i w:val="false"/>
          <w:color w:val="000000"/>
          <w:sz w:val="28"/>
        </w:rPr>
        <w:t xml:space="preserve">
      7 74 1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 </w:t>
      </w:r>
    </w:p>
    <w:bookmarkEnd w:id="297"/>
    <w:bookmarkStart w:name="z313" w:id="298"/>
    <w:p>
      <w:pPr>
        <w:spacing w:after="0"/>
        <w:ind w:left="0"/>
        <w:jc w:val="both"/>
      </w:pPr>
      <w:r>
        <w:rPr>
          <w:rFonts w:ascii="Times New Roman"/>
          <w:b w:val="false"/>
          <w:i w:val="false"/>
          <w:color w:val="000000"/>
          <w:sz w:val="28"/>
        </w:rPr>
        <w:t>
      7 74 1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98"/>
    <w:bookmarkStart w:name="z314" w:id="299"/>
    <w:p>
      <w:pPr>
        <w:spacing w:after="0"/>
        <w:ind w:left="0"/>
        <w:jc w:val="both"/>
      </w:pPr>
      <w:r>
        <w:rPr>
          <w:rFonts w:ascii="Times New Roman"/>
          <w:b w:val="false"/>
          <w:i w:val="false"/>
          <w:color w:val="000000"/>
          <w:sz w:val="28"/>
        </w:rPr>
        <w:t>
      7 74 1 7440 – "Расходы от обесценения активов", предназначен для учета расходов по созданию резервов на обесценение активов;</w:t>
      </w:r>
    </w:p>
    <w:bookmarkEnd w:id="299"/>
    <w:bookmarkStart w:name="z315" w:id="300"/>
    <w:p>
      <w:pPr>
        <w:spacing w:after="0"/>
        <w:ind w:left="0"/>
        <w:jc w:val="both"/>
      </w:pPr>
      <w:r>
        <w:rPr>
          <w:rFonts w:ascii="Times New Roman"/>
          <w:b w:val="false"/>
          <w:i w:val="false"/>
          <w:color w:val="000000"/>
          <w:sz w:val="28"/>
        </w:rPr>
        <w:t>
      7 74 1 7450 – "Расходы по созданию резервов", предназначен для учета расходов по созданию резервов по сомнительным долгам;</w:t>
      </w:r>
    </w:p>
    <w:bookmarkEnd w:id="300"/>
    <w:bookmarkStart w:name="z316" w:id="301"/>
    <w:p>
      <w:pPr>
        <w:spacing w:after="0"/>
        <w:ind w:left="0"/>
        <w:jc w:val="both"/>
      </w:pPr>
      <w:r>
        <w:rPr>
          <w:rFonts w:ascii="Times New Roman"/>
          <w:b w:val="false"/>
          <w:i w:val="false"/>
          <w:color w:val="000000"/>
          <w:sz w:val="28"/>
        </w:rPr>
        <w:t>
      7 74 1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301"/>
    <w:bookmarkStart w:name="z317" w:id="302"/>
    <w:p>
      <w:pPr>
        <w:spacing w:after="0"/>
        <w:ind w:left="0"/>
        <w:jc w:val="both"/>
      </w:pPr>
      <w:r>
        <w:rPr>
          <w:rFonts w:ascii="Times New Roman"/>
          <w:b w:val="false"/>
          <w:i w:val="false"/>
          <w:color w:val="000000"/>
          <w:sz w:val="28"/>
        </w:rPr>
        <w:t>
      7 74 1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302"/>
    <w:bookmarkStart w:name="z318" w:id="303"/>
    <w:p>
      <w:pPr>
        <w:spacing w:after="0"/>
        <w:ind w:left="0"/>
        <w:jc w:val="both"/>
      </w:pPr>
      <w:r>
        <w:rPr>
          <w:rFonts w:ascii="Times New Roman"/>
          <w:b w:val="false"/>
          <w:i w:val="false"/>
          <w:color w:val="000000"/>
          <w:sz w:val="28"/>
        </w:rPr>
        <w:t>
      7 74 1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303"/>
    <w:bookmarkStart w:name="z319" w:id="304"/>
    <w:p>
      <w:pPr>
        <w:spacing w:after="0"/>
        <w:ind w:left="0"/>
        <w:jc w:val="both"/>
      </w:pPr>
      <w:r>
        <w:rPr>
          <w:rFonts w:ascii="Times New Roman"/>
          <w:b w:val="false"/>
          <w:i w:val="false"/>
          <w:color w:val="000000"/>
          <w:sz w:val="28"/>
        </w:rPr>
        <w:t xml:space="preserve">
      7 74 1 7460 – "Прочие расходы", предназначен для учета расходов, не указанных в других группах счетов; </w:t>
      </w:r>
    </w:p>
    <w:bookmarkEnd w:id="304"/>
    <w:bookmarkStart w:name="z320" w:id="305"/>
    <w:p>
      <w:pPr>
        <w:spacing w:after="0"/>
        <w:ind w:left="0"/>
        <w:jc w:val="both"/>
      </w:pPr>
      <w:r>
        <w:rPr>
          <w:rFonts w:ascii="Times New Roman"/>
          <w:b w:val="false"/>
          <w:i w:val="false"/>
          <w:color w:val="000000"/>
          <w:sz w:val="28"/>
        </w:rPr>
        <w:t>
      7 74 1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305"/>
    <w:bookmarkStart w:name="z321" w:id="306"/>
    <w:p>
      <w:pPr>
        <w:spacing w:after="0"/>
        <w:ind w:left="0"/>
        <w:jc w:val="both"/>
      </w:pPr>
      <w:r>
        <w:rPr>
          <w:rFonts w:ascii="Times New Roman"/>
          <w:b w:val="false"/>
          <w:i w:val="false"/>
          <w:color w:val="000000"/>
          <w:sz w:val="28"/>
        </w:rPr>
        <w:t>
      7 74 1 7462 – "Прочие расходы", предназначен для учета расходов, не включенных в другие группы счетов;</w:t>
      </w:r>
    </w:p>
    <w:bookmarkEnd w:id="306"/>
    <w:bookmarkStart w:name="z322" w:id="307"/>
    <w:p>
      <w:pPr>
        <w:spacing w:after="0"/>
        <w:ind w:left="0"/>
        <w:jc w:val="both"/>
      </w:pPr>
      <w:r>
        <w:rPr>
          <w:rFonts w:ascii="Times New Roman"/>
          <w:b w:val="false"/>
          <w:i w:val="false"/>
          <w:color w:val="000000"/>
          <w:sz w:val="28"/>
        </w:rPr>
        <w:t>
      7 74 1 7470 – "Расходы по КСН республиканского бюджета", предназначен для учета проведенных расходов из республиканского бюджета;</w:t>
      </w:r>
    </w:p>
    <w:bookmarkEnd w:id="307"/>
    <w:bookmarkStart w:name="z323" w:id="308"/>
    <w:p>
      <w:pPr>
        <w:spacing w:after="0"/>
        <w:ind w:left="0"/>
        <w:jc w:val="both"/>
      </w:pPr>
      <w:r>
        <w:rPr>
          <w:rFonts w:ascii="Times New Roman"/>
          <w:b w:val="false"/>
          <w:i w:val="false"/>
          <w:color w:val="000000"/>
          <w:sz w:val="28"/>
        </w:rPr>
        <w:t>
      7 74 2 7471 – "Расходы по КСН местного бюджета", предназначен для учета проведенных расходов из местного бюджета;</w:t>
      </w:r>
    </w:p>
    <w:bookmarkEnd w:id="308"/>
    <w:bookmarkStart w:name="z324" w:id="309"/>
    <w:p>
      <w:pPr>
        <w:spacing w:after="0"/>
        <w:ind w:left="0"/>
        <w:jc w:val="both"/>
      </w:pPr>
      <w:r>
        <w:rPr>
          <w:rFonts w:ascii="Times New Roman"/>
          <w:b w:val="false"/>
          <w:i w:val="false"/>
          <w:color w:val="000000"/>
          <w:sz w:val="28"/>
        </w:rPr>
        <w:t>
      7 74 1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 Данный счет включает следующие субсчета:</w:t>
      </w:r>
    </w:p>
    <w:bookmarkEnd w:id="309"/>
    <w:bookmarkStart w:name="z325" w:id="310"/>
    <w:p>
      <w:pPr>
        <w:spacing w:after="0"/>
        <w:ind w:left="0"/>
        <w:jc w:val="both"/>
      </w:pPr>
      <w:r>
        <w:rPr>
          <w:rFonts w:ascii="Times New Roman"/>
          <w:b w:val="false"/>
          <w:i w:val="false"/>
          <w:color w:val="000000"/>
          <w:sz w:val="28"/>
        </w:rPr>
        <w:t>
      7 74 1 7481–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310"/>
    <w:bookmarkStart w:name="z326" w:id="311"/>
    <w:p>
      <w:pPr>
        <w:spacing w:after="0"/>
        <w:ind w:left="0"/>
        <w:jc w:val="both"/>
      </w:pPr>
      <w:r>
        <w:rPr>
          <w:rFonts w:ascii="Times New Roman"/>
          <w:b w:val="false"/>
          <w:i w:val="false"/>
          <w:color w:val="000000"/>
          <w:sz w:val="28"/>
        </w:rPr>
        <w:t>
      7 74 1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311"/>
    <w:bookmarkStart w:name="z327" w:id="312"/>
    <w:p>
      <w:pPr>
        <w:spacing w:after="0"/>
        <w:ind w:left="0"/>
        <w:jc w:val="both"/>
      </w:pPr>
      <w:r>
        <w:rPr>
          <w:rFonts w:ascii="Times New Roman"/>
          <w:b w:val="false"/>
          <w:i w:val="false"/>
          <w:color w:val="000000"/>
          <w:sz w:val="28"/>
        </w:rPr>
        <w:t>
      7 74 1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312"/>
    <w:bookmarkStart w:name="z328" w:id="313"/>
    <w:p>
      <w:pPr>
        <w:spacing w:after="0"/>
        <w:ind w:left="0"/>
        <w:jc w:val="both"/>
      </w:pPr>
      <w:r>
        <w:rPr>
          <w:rFonts w:ascii="Times New Roman"/>
          <w:b w:val="false"/>
          <w:i w:val="false"/>
          <w:color w:val="000000"/>
          <w:sz w:val="28"/>
        </w:rPr>
        <w:t>
      7 74 1 7490 – "Расходы по фондам", предназначен для признания расходов по фондам. Данный счет включает следующие субсчета:</w:t>
      </w:r>
    </w:p>
    <w:bookmarkEnd w:id="313"/>
    <w:bookmarkStart w:name="z329" w:id="314"/>
    <w:p>
      <w:pPr>
        <w:spacing w:after="0"/>
        <w:ind w:left="0"/>
        <w:jc w:val="both"/>
      </w:pPr>
      <w:r>
        <w:rPr>
          <w:rFonts w:ascii="Times New Roman"/>
          <w:b w:val="false"/>
          <w:i w:val="false"/>
          <w:color w:val="000000"/>
          <w:sz w:val="28"/>
        </w:rPr>
        <w:t>
      7 74 1 7491 – "Расходы Фонда компенсации потерпевшим" предназначен для учета расходов по выплате компенсации из Фонда компенсации потерпевшим;</w:t>
      </w:r>
    </w:p>
    <w:bookmarkEnd w:id="314"/>
    <w:bookmarkStart w:name="z330" w:id="315"/>
    <w:p>
      <w:pPr>
        <w:spacing w:after="0"/>
        <w:ind w:left="0"/>
        <w:jc w:val="both"/>
      </w:pPr>
      <w:r>
        <w:rPr>
          <w:rFonts w:ascii="Times New Roman"/>
          <w:b w:val="false"/>
          <w:i w:val="false"/>
          <w:color w:val="000000"/>
          <w:sz w:val="28"/>
        </w:rPr>
        <w:t>
      7 74 1 7492 – "Расходы Фонда поддержки инфраструктуры образования" предназначен для учета расходов Фонда поддержки инфраструктуры образования;</w:t>
      </w:r>
    </w:p>
    <w:bookmarkEnd w:id="315"/>
    <w:bookmarkStart w:name="z331" w:id="316"/>
    <w:p>
      <w:pPr>
        <w:spacing w:after="0"/>
        <w:ind w:left="0"/>
        <w:jc w:val="both"/>
      </w:pPr>
      <w:r>
        <w:rPr>
          <w:rFonts w:ascii="Times New Roman"/>
          <w:b w:val="false"/>
          <w:i w:val="false"/>
          <w:color w:val="000000"/>
          <w:sz w:val="28"/>
        </w:rPr>
        <w:t xml:space="preserve">
      7 74 2 7493 – "Расходы Специального государственного фонда" предназначен для учета расходов Специального государственного фонда; </w:t>
      </w:r>
    </w:p>
    <w:bookmarkEnd w:id="316"/>
    <w:bookmarkStart w:name="z332" w:id="317"/>
    <w:p>
      <w:pPr>
        <w:spacing w:after="0"/>
        <w:ind w:left="0"/>
        <w:jc w:val="both"/>
      </w:pPr>
      <w:r>
        <w:rPr>
          <w:rFonts w:ascii="Times New Roman"/>
          <w:b w:val="false"/>
          <w:i w:val="false"/>
          <w:color w:val="000000"/>
          <w:sz w:val="28"/>
        </w:rPr>
        <w:t>
      7 74 1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317"/>
    <w:bookmarkStart w:name="z333" w:id="318"/>
    <w:p>
      <w:pPr>
        <w:spacing w:after="0"/>
        <w:ind w:left="0"/>
        <w:jc w:val="both"/>
      </w:pPr>
      <w:r>
        <w:rPr>
          <w:rFonts w:ascii="Times New Roman"/>
          <w:b w:val="false"/>
          <w:i w:val="false"/>
          <w:color w:val="000000"/>
          <w:sz w:val="28"/>
        </w:rPr>
        <w:t>
      7 74 2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318"/>
    <w:bookmarkStart w:name="z334" w:id="319"/>
    <w:p>
      <w:pPr>
        <w:spacing w:after="0"/>
        <w:ind w:left="0"/>
        <w:jc w:val="both"/>
      </w:pPr>
      <w:r>
        <w:rPr>
          <w:rFonts w:ascii="Times New Roman"/>
          <w:b w:val="false"/>
          <w:i w:val="false"/>
          <w:color w:val="000000"/>
          <w:sz w:val="28"/>
        </w:rPr>
        <w:t>
      дополнить главой 11 следующего содержания:</w:t>
      </w:r>
    </w:p>
    <w:bookmarkEnd w:id="319"/>
    <w:bookmarkStart w:name="z335" w:id="320"/>
    <w:p>
      <w:pPr>
        <w:spacing w:after="0"/>
        <w:ind w:left="0"/>
        <w:jc w:val="both"/>
      </w:pPr>
      <w:r>
        <w:rPr>
          <w:rFonts w:ascii="Times New Roman"/>
          <w:b w:val="false"/>
          <w:i w:val="false"/>
          <w:color w:val="000000"/>
          <w:sz w:val="28"/>
        </w:rPr>
        <w:t>
      "Глава 11. Счета раздела 8 "Затраты на производство и другие цели"</w:t>
      </w:r>
    </w:p>
    <w:bookmarkEnd w:id="320"/>
    <w:bookmarkStart w:name="z336" w:id="321"/>
    <w:p>
      <w:pPr>
        <w:spacing w:after="0"/>
        <w:ind w:left="0"/>
        <w:jc w:val="both"/>
      </w:pPr>
      <w:r>
        <w:rPr>
          <w:rFonts w:ascii="Times New Roman"/>
          <w:b w:val="false"/>
          <w:i w:val="false"/>
          <w:color w:val="000000"/>
          <w:sz w:val="28"/>
        </w:rPr>
        <w:t>
       55.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321"/>
    <w:bookmarkStart w:name="z337" w:id="322"/>
    <w:p>
      <w:pPr>
        <w:spacing w:after="0"/>
        <w:ind w:left="0"/>
        <w:jc w:val="both"/>
      </w:pPr>
      <w:r>
        <w:rPr>
          <w:rFonts w:ascii="Times New Roman"/>
          <w:b w:val="false"/>
          <w:i w:val="false"/>
          <w:color w:val="000000"/>
          <w:sz w:val="28"/>
        </w:rPr>
        <w:t>
      Счета раздела 8 "Затраты на производство и другие цели" включает подраздел 80 – "Затраты на производство и другие цели", который включает следующие счета:</w:t>
      </w:r>
    </w:p>
    <w:bookmarkEnd w:id="322"/>
    <w:bookmarkStart w:name="z338" w:id="323"/>
    <w:p>
      <w:pPr>
        <w:spacing w:after="0"/>
        <w:ind w:left="0"/>
        <w:jc w:val="both"/>
      </w:pPr>
      <w:r>
        <w:rPr>
          <w:rFonts w:ascii="Times New Roman"/>
          <w:b w:val="false"/>
          <w:i w:val="false"/>
          <w:color w:val="000000"/>
          <w:sz w:val="28"/>
        </w:rPr>
        <w:t>
      8 80 1 8010 – "Затраты на производство и другие цели", где учитываются затраты на изготовление изделий, оказание услуг, издание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w:t>
      </w:r>
    </w:p>
    <w:bookmarkEnd w:id="323"/>
    <w:bookmarkStart w:name="z339" w:id="324"/>
    <w:p>
      <w:pPr>
        <w:spacing w:after="0"/>
        <w:ind w:left="0"/>
        <w:jc w:val="both"/>
      </w:pPr>
      <w:r>
        <w:rPr>
          <w:rFonts w:ascii="Times New Roman"/>
          <w:b w:val="false"/>
          <w:i w:val="false"/>
          <w:color w:val="000000"/>
          <w:sz w:val="28"/>
        </w:rPr>
        <w:t>
      8 80 1 8011 – "Материалы", где учитываются расходы по материалам, использованным в производстве;</w:t>
      </w:r>
    </w:p>
    <w:bookmarkEnd w:id="324"/>
    <w:bookmarkStart w:name="z340" w:id="325"/>
    <w:p>
      <w:pPr>
        <w:spacing w:after="0"/>
        <w:ind w:left="0"/>
        <w:jc w:val="both"/>
      </w:pPr>
      <w:r>
        <w:rPr>
          <w:rFonts w:ascii="Times New Roman"/>
          <w:b w:val="false"/>
          <w:i w:val="false"/>
          <w:color w:val="000000"/>
          <w:sz w:val="28"/>
        </w:rPr>
        <w:t>
      8 80 1 8012 – "Оплата труда", где учитываются расходы по оплате труда работников, непосредственно занятых в производстве;</w:t>
      </w:r>
    </w:p>
    <w:bookmarkEnd w:id="325"/>
    <w:bookmarkStart w:name="z341" w:id="326"/>
    <w:p>
      <w:pPr>
        <w:spacing w:after="0"/>
        <w:ind w:left="0"/>
        <w:jc w:val="both"/>
      </w:pPr>
      <w:r>
        <w:rPr>
          <w:rFonts w:ascii="Times New Roman"/>
          <w:b w:val="false"/>
          <w:i w:val="false"/>
          <w:color w:val="000000"/>
          <w:sz w:val="28"/>
        </w:rPr>
        <w:t>
      8 80 1 8013 – "Отчисления от оплаты труда", где учитываются расходы по отчислениям от оплаты труда работников, непосредственно занятых в производстве;</w:t>
      </w:r>
    </w:p>
    <w:bookmarkEnd w:id="326"/>
    <w:bookmarkStart w:name="z342" w:id="327"/>
    <w:p>
      <w:pPr>
        <w:spacing w:after="0"/>
        <w:ind w:left="0"/>
        <w:jc w:val="both"/>
      </w:pPr>
      <w:r>
        <w:rPr>
          <w:rFonts w:ascii="Times New Roman"/>
          <w:b w:val="false"/>
          <w:i w:val="false"/>
          <w:color w:val="000000"/>
          <w:sz w:val="28"/>
        </w:rPr>
        <w:t>
      8 80 1 8014 – "Накладные расходы", где учитываются расходы, связанные с производством.";</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Единому плану счетов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44" w:id="328"/>
    <w:p>
      <w:pPr>
        <w:spacing w:after="0"/>
        <w:ind w:left="0"/>
        <w:jc w:val="both"/>
      </w:pPr>
      <w:r>
        <w:rPr>
          <w:rFonts w:ascii="Times New Roman"/>
          <w:b w:val="false"/>
          <w:i w:val="false"/>
          <w:color w:val="000000"/>
          <w:sz w:val="28"/>
        </w:rPr>
        <w:t xml:space="preserve">
      дополнить приложениями 4 и 5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28"/>
    <w:bookmarkStart w:name="z345" w:id="32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29"/>
    <w:bookmarkStart w:name="z346" w:id="330"/>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30"/>
    <w:bookmarkStart w:name="z347" w:id="3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первого официального опубликования.</w:t>
      </w:r>
    </w:p>
    <w:bookmarkEnd w:id="331"/>
    <w:bookmarkStart w:name="z348" w:id="332"/>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плану счетов</w:t>
            </w:r>
          </w:p>
        </w:tc>
      </w:tr>
    </w:tbl>
    <w:bookmarkStart w:name="z352" w:id="333"/>
    <w:p>
      <w:pPr>
        <w:spacing w:after="0"/>
        <w:ind w:left="0"/>
        <w:jc w:val="left"/>
      </w:pPr>
      <w:r>
        <w:rPr>
          <w:rFonts w:ascii="Times New Roman"/>
          <w:b/>
          <w:i w:val="false"/>
          <w:color w:val="000000"/>
        </w:rPr>
        <w:t xml:space="preserve"> Единый план счетов</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bl>
    <w:bookmarkStart w:name="z353" w:id="334"/>
    <w:p>
      <w:pPr>
        <w:spacing w:after="0"/>
        <w:ind w:left="0"/>
        <w:jc w:val="both"/>
      </w:pPr>
      <w:r>
        <w:rPr>
          <w:rFonts w:ascii="Times New Roman"/>
          <w:b w:val="false"/>
          <w:i w:val="false"/>
          <w:color w:val="000000"/>
          <w:sz w:val="28"/>
        </w:rPr>
        <w:t>
      Примечание:</w:t>
      </w:r>
    </w:p>
    <w:bookmarkEnd w:id="334"/>
    <w:bookmarkStart w:name="z354" w:id="335"/>
    <w:p>
      <w:pPr>
        <w:spacing w:after="0"/>
        <w:ind w:left="0"/>
        <w:jc w:val="both"/>
      </w:pPr>
      <w:r>
        <w:rPr>
          <w:rFonts w:ascii="Times New Roman"/>
          <w:b w:val="false"/>
          <w:i w:val="false"/>
          <w:color w:val="000000"/>
          <w:sz w:val="28"/>
        </w:rPr>
        <w:t>
      Расшифровка аббревиатур:</w:t>
      </w:r>
    </w:p>
    <w:bookmarkEnd w:id="335"/>
    <w:bookmarkStart w:name="z355" w:id="336"/>
    <w:p>
      <w:pPr>
        <w:spacing w:after="0"/>
        <w:ind w:left="0"/>
        <w:jc w:val="both"/>
      </w:pPr>
      <w:r>
        <w:rPr>
          <w:rFonts w:ascii="Times New Roman"/>
          <w:b w:val="false"/>
          <w:i w:val="false"/>
          <w:color w:val="000000"/>
          <w:sz w:val="28"/>
        </w:rPr>
        <w:t>
      КСН – контрольный счет наличности;</w:t>
      </w:r>
    </w:p>
    <w:bookmarkEnd w:id="336"/>
    <w:bookmarkStart w:name="z356" w:id="337"/>
    <w:p>
      <w:pPr>
        <w:spacing w:after="0"/>
        <w:ind w:left="0"/>
        <w:jc w:val="both"/>
      </w:pPr>
      <w:r>
        <w:rPr>
          <w:rFonts w:ascii="Times New Roman"/>
          <w:b w:val="false"/>
          <w:i w:val="false"/>
          <w:color w:val="000000"/>
          <w:sz w:val="28"/>
        </w:rPr>
        <w:t>
      НДС – налог на добавленную стоимость;</w:t>
      </w:r>
    </w:p>
    <w:bookmarkEnd w:id="337"/>
    <w:bookmarkStart w:name="z357" w:id="338"/>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38"/>
    <w:bookmarkStart w:name="z358" w:id="339"/>
    <w:p>
      <w:pPr>
        <w:spacing w:after="0"/>
        <w:ind w:left="0"/>
        <w:jc w:val="both"/>
      </w:pPr>
      <w:r>
        <w:rPr>
          <w:rFonts w:ascii="Times New Roman"/>
          <w:b w:val="false"/>
          <w:i w:val="false"/>
          <w:color w:val="000000"/>
          <w:sz w:val="28"/>
        </w:rPr>
        <w:t>
      ЕАЭС – Евразийский экономический союз.</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Единому плану счетов</w:t>
            </w:r>
          </w:p>
        </w:tc>
      </w:tr>
    </w:tbl>
    <w:bookmarkStart w:name="z361" w:id="340"/>
    <w:p>
      <w:pPr>
        <w:spacing w:after="0"/>
        <w:ind w:left="0"/>
        <w:jc w:val="left"/>
      </w:pPr>
      <w:r>
        <w:rPr>
          <w:rFonts w:ascii="Times New Roman"/>
          <w:b/>
          <w:i w:val="false"/>
          <w:color w:val="000000"/>
        </w:rPr>
        <w:t xml:space="preserve"> Таблица перехода кодов Единой бюджетной классификации, бюджетного и бухгалтерского учета в коды Единого плана счетов</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511, 512,</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513, 514,</w:t>
            </w:r>
          </w:p>
          <w:p>
            <w:pPr>
              <w:spacing w:after="20"/>
              <w:ind w:left="20"/>
              <w:jc w:val="both"/>
            </w:pPr>
            <w:r>
              <w:rPr>
                <w:rFonts w:ascii="Times New Roman"/>
                <w:b w:val="false"/>
                <w:i w:val="false"/>
                <w:color w:val="000000"/>
                <w:sz w:val="20"/>
              </w:rPr>
              <w:t>
519, 521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430, 421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111, 112, 113, 114, 116, 122, 123, 131, 135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2"/>
          <w:p>
            <w:pPr>
              <w:spacing w:after="20"/>
              <w:ind w:left="20"/>
              <w:jc w:val="both"/>
            </w:pPr>
            <w:r>
              <w:rPr>
                <w:rFonts w:ascii="Times New Roman"/>
                <w:b w:val="false"/>
                <w:i w:val="false"/>
                <w:color w:val="000000"/>
                <w:sz w:val="20"/>
              </w:rPr>
              <w:t>
5.Чистые активы/</w:t>
            </w:r>
          </w:p>
          <w:bookmarkEnd w:id="342"/>
          <w:p>
            <w:pPr>
              <w:spacing w:after="20"/>
              <w:ind w:left="20"/>
              <w:jc w:val="both"/>
            </w:pPr>
            <w:r>
              <w:rPr>
                <w:rFonts w:ascii="Times New Roman"/>
                <w:b w:val="false"/>
                <w:i w:val="false"/>
                <w:color w:val="000000"/>
                <w:sz w:val="20"/>
              </w:rPr>
              <w:t>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65" w:id="343"/>
    <w:p>
      <w:pPr>
        <w:spacing w:after="0"/>
        <w:ind w:left="0"/>
        <w:jc w:val="both"/>
      </w:pPr>
      <w:r>
        <w:rPr>
          <w:rFonts w:ascii="Times New Roman"/>
          <w:b w:val="false"/>
          <w:i w:val="false"/>
          <w:color w:val="000000"/>
          <w:sz w:val="28"/>
        </w:rPr>
        <w:t>
      Примечание:</w:t>
      </w:r>
    </w:p>
    <w:bookmarkEnd w:id="343"/>
    <w:bookmarkStart w:name="z366" w:id="344"/>
    <w:p>
      <w:pPr>
        <w:spacing w:after="0"/>
        <w:ind w:left="0"/>
        <w:jc w:val="both"/>
      </w:pPr>
      <w:r>
        <w:rPr>
          <w:rFonts w:ascii="Times New Roman"/>
          <w:b w:val="false"/>
          <w:i w:val="false"/>
          <w:color w:val="000000"/>
          <w:sz w:val="28"/>
        </w:rPr>
        <w:t>
      Расшифровка аббревиатур:</w:t>
      </w:r>
    </w:p>
    <w:bookmarkEnd w:id="344"/>
    <w:bookmarkStart w:name="z367" w:id="345"/>
    <w:p>
      <w:pPr>
        <w:spacing w:after="0"/>
        <w:ind w:left="0"/>
        <w:jc w:val="both"/>
      </w:pPr>
      <w:r>
        <w:rPr>
          <w:rFonts w:ascii="Times New Roman"/>
          <w:b w:val="false"/>
          <w:i w:val="false"/>
          <w:color w:val="000000"/>
          <w:sz w:val="28"/>
        </w:rPr>
        <w:t>
      КСН – контрольный счет наличности;</w:t>
      </w:r>
    </w:p>
    <w:bookmarkEnd w:id="345"/>
    <w:bookmarkStart w:name="z368" w:id="346"/>
    <w:p>
      <w:pPr>
        <w:spacing w:after="0"/>
        <w:ind w:left="0"/>
        <w:jc w:val="both"/>
      </w:pPr>
      <w:r>
        <w:rPr>
          <w:rFonts w:ascii="Times New Roman"/>
          <w:b w:val="false"/>
          <w:i w:val="false"/>
          <w:color w:val="000000"/>
          <w:sz w:val="28"/>
        </w:rPr>
        <w:t>
      НДС – налог на добавленную стоимость;</w:t>
      </w:r>
    </w:p>
    <w:bookmarkEnd w:id="346"/>
    <w:bookmarkStart w:name="z369" w:id="347"/>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47"/>
    <w:bookmarkStart w:name="z370" w:id="348"/>
    <w:p>
      <w:pPr>
        <w:spacing w:after="0"/>
        <w:ind w:left="0"/>
        <w:jc w:val="both"/>
      </w:pPr>
      <w:r>
        <w:rPr>
          <w:rFonts w:ascii="Times New Roman"/>
          <w:b w:val="false"/>
          <w:i w:val="false"/>
          <w:color w:val="000000"/>
          <w:sz w:val="28"/>
        </w:rPr>
        <w:t>
      ЕАЭС – Евразийский экономический союз.</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Единому плану счетов</w:t>
            </w:r>
          </w:p>
        </w:tc>
      </w:tr>
    </w:tbl>
    <w:bookmarkStart w:name="z373" w:id="349"/>
    <w:p>
      <w:pPr>
        <w:spacing w:after="0"/>
        <w:ind w:left="0"/>
        <w:jc w:val="left"/>
      </w:pPr>
      <w:r>
        <w:rPr>
          <w:rFonts w:ascii="Times New Roman"/>
          <w:b/>
          <w:i w:val="false"/>
          <w:color w:val="000000"/>
        </w:rPr>
        <w:t xml:space="preserve"> Таблица перехода кодов Единой бюджетной классификации, бухгалтерского учета в коды Единого плана счетов</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0"/>
          <w:p>
            <w:pPr>
              <w:spacing w:after="20"/>
              <w:ind w:left="20"/>
              <w:jc w:val="both"/>
            </w:pPr>
            <w:r>
              <w:rPr>
                <w:rFonts w:ascii="Times New Roman"/>
                <w:b w:val="false"/>
                <w:i w:val="false"/>
                <w:color w:val="000000"/>
                <w:sz w:val="20"/>
              </w:rPr>
              <w:t>
511, 512,</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513,</w:t>
            </w:r>
          </w:p>
          <w:p>
            <w:pPr>
              <w:spacing w:after="20"/>
              <w:ind w:left="20"/>
              <w:jc w:val="both"/>
            </w:pPr>
            <w:r>
              <w:rPr>
                <w:rFonts w:ascii="Times New Roman"/>
                <w:b w:val="false"/>
                <w:i w:val="false"/>
                <w:color w:val="000000"/>
                <w:sz w:val="20"/>
              </w:rPr>
              <w:t>
</w:t>
            </w:r>
            <w:r>
              <w:rPr>
                <w:rFonts w:ascii="Times New Roman"/>
                <w:b w:val="false"/>
                <w:i w:val="false"/>
                <w:color w:val="000000"/>
                <w:sz w:val="20"/>
              </w:rPr>
              <w:t>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5.Чистые активы/</w:t>
            </w:r>
          </w:p>
          <w:bookmarkEnd w:id="351"/>
          <w:p>
            <w:pPr>
              <w:spacing w:after="20"/>
              <w:ind w:left="20"/>
              <w:jc w:val="both"/>
            </w:pPr>
            <w:r>
              <w:rPr>
                <w:rFonts w:ascii="Times New Roman"/>
                <w:b w:val="false"/>
                <w:i w:val="false"/>
                <w:color w:val="000000"/>
                <w:sz w:val="20"/>
              </w:rPr>
              <w:t>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2"/>
          <w:p>
            <w:pPr>
              <w:spacing w:after="20"/>
              <w:ind w:left="20"/>
              <w:jc w:val="both"/>
            </w:pPr>
            <w:r>
              <w:rPr>
                <w:rFonts w:ascii="Times New Roman"/>
                <w:b w:val="false"/>
                <w:i w:val="false"/>
                <w:color w:val="000000"/>
                <w:sz w:val="20"/>
              </w:rPr>
              <w:t>
205101</w:t>
            </w:r>
          </w:p>
          <w:bookmarkEnd w:id="352"/>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3"/>
          <w:p>
            <w:pPr>
              <w:spacing w:after="20"/>
              <w:ind w:left="20"/>
              <w:jc w:val="both"/>
            </w:pPr>
            <w:r>
              <w:rPr>
                <w:rFonts w:ascii="Times New Roman"/>
                <w:b w:val="false"/>
                <w:i w:val="false"/>
                <w:color w:val="000000"/>
                <w:sz w:val="20"/>
              </w:rPr>
              <w:t>
205102</w:t>
            </w:r>
          </w:p>
          <w:bookmarkEnd w:id="353"/>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Передаточные 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80" w:id="354"/>
    <w:p>
      <w:pPr>
        <w:spacing w:after="0"/>
        <w:ind w:left="0"/>
        <w:jc w:val="both"/>
      </w:pPr>
      <w:r>
        <w:rPr>
          <w:rFonts w:ascii="Times New Roman"/>
          <w:b w:val="false"/>
          <w:i w:val="false"/>
          <w:color w:val="000000"/>
          <w:sz w:val="28"/>
        </w:rPr>
        <w:t>
      Примечание:</w:t>
      </w:r>
    </w:p>
    <w:bookmarkEnd w:id="354"/>
    <w:bookmarkStart w:name="z381" w:id="355"/>
    <w:p>
      <w:pPr>
        <w:spacing w:after="0"/>
        <w:ind w:left="0"/>
        <w:jc w:val="both"/>
      </w:pPr>
      <w:r>
        <w:rPr>
          <w:rFonts w:ascii="Times New Roman"/>
          <w:b w:val="false"/>
          <w:i w:val="false"/>
          <w:color w:val="000000"/>
          <w:sz w:val="28"/>
        </w:rPr>
        <w:t>
      Расшифровка аббревиатур:</w:t>
      </w:r>
    </w:p>
    <w:bookmarkEnd w:id="355"/>
    <w:bookmarkStart w:name="z382" w:id="356"/>
    <w:p>
      <w:pPr>
        <w:spacing w:after="0"/>
        <w:ind w:left="0"/>
        <w:jc w:val="both"/>
      </w:pPr>
      <w:r>
        <w:rPr>
          <w:rFonts w:ascii="Times New Roman"/>
          <w:b w:val="false"/>
          <w:i w:val="false"/>
          <w:color w:val="000000"/>
          <w:sz w:val="28"/>
        </w:rPr>
        <w:t>
      КСН – контрольный счет наличности;</w:t>
      </w:r>
    </w:p>
    <w:bookmarkEnd w:id="356"/>
    <w:bookmarkStart w:name="z383" w:id="357"/>
    <w:p>
      <w:pPr>
        <w:spacing w:after="0"/>
        <w:ind w:left="0"/>
        <w:jc w:val="both"/>
      </w:pPr>
      <w:r>
        <w:rPr>
          <w:rFonts w:ascii="Times New Roman"/>
          <w:b w:val="false"/>
          <w:i w:val="false"/>
          <w:color w:val="000000"/>
          <w:sz w:val="28"/>
        </w:rPr>
        <w:t>
      НДС – налог на добавленную стоимость;</w:t>
      </w:r>
    </w:p>
    <w:bookmarkEnd w:id="357"/>
    <w:bookmarkStart w:name="z384" w:id="358"/>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358"/>
    <w:bookmarkStart w:name="z385" w:id="359"/>
    <w:p>
      <w:pPr>
        <w:spacing w:after="0"/>
        <w:ind w:left="0"/>
        <w:jc w:val="both"/>
      </w:pPr>
      <w:r>
        <w:rPr>
          <w:rFonts w:ascii="Times New Roman"/>
          <w:b w:val="false"/>
          <w:i w:val="false"/>
          <w:color w:val="000000"/>
          <w:sz w:val="28"/>
        </w:rPr>
        <w:t>
      ЕАЭС – Евразийский экономический союз.</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Единому плану счетов</w:t>
            </w:r>
          </w:p>
        </w:tc>
      </w:tr>
    </w:tbl>
    <w:bookmarkStart w:name="z388" w:id="360"/>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2"/>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362"/>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6 60 1 6016 Доходы по целевым текущим трансфертам</w:t>
            </w:r>
          </w:p>
          <w:bookmarkEnd w:id="363"/>
          <w:p>
            <w:pPr>
              <w:spacing w:after="20"/>
              <w:ind w:left="20"/>
              <w:jc w:val="both"/>
            </w:pPr>
            <w:r>
              <w:rPr>
                <w:rFonts w:ascii="Times New Roman"/>
                <w:b w:val="false"/>
                <w:i w:val="false"/>
                <w:color w:val="000000"/>
                <w:sz w:val="20"/>
              </w:rPr>
              <w:t>
6 60 1 6024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364"/>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5"/>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365"/>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366"/>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367"/>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8"/>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368"/>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9"/>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69"/>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0"/>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0"/>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1"/>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1"/>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2"/>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2"/>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3"/>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373"/>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4"/>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6"/>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1011 КСН целевого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1016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1019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1011 КСН целевого финансирования </w:t>
            </w:r>
          </w:p>
          <w:p>
            <w:pPr>
              <w:spacing w:after="20"/>
              <w:ind w:left="20"/>
              <w:jc w:val="both"/>
            </w:pPr>
            <w:r>
              <w:rPr>
                <w:rFonts w:ascii="Times New Roman"/>
                <w:b w:val="false"/>
                <w:i w:val="false"/>
                <w:color w:val="000000"/>
                <w:sz w:val="20"/>
              </w:rPr>
              <w:t>
1 10 2 1016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8"/>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1"/>
          <w:p>
            <w:pPr>
              <w:spacing w:after="20"/>
              <w:ind w:left="20"/>
              <w:jc w:val="both"/>
            </w:pPr>
            <w:r>
              <w:rPr>
                <w:rFonts w:ascii="Times New Roman"/>
                <w:b w:val="false"/>
                <w:i w:val="false"/>
                <w:color w:val="000000"/>
                <w:sz w:val="20"/>
              </w:rPr>
              <w:t xml:space="preserve">
1 10 1 1030 Денежные средства в кассе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2"/>
          <w:p>
            <w:pPr>
              <w:spacing w:after="20"/>
              <w:ind w:left="20"/>
              <w:jc w:val="both"/>
            </w:pPr>
            <w:r>
              <w:rPr>
                <w:rFonts w:ascii="Times New Roman"/>
                <w:b w:val="false"/>
                <w:i w:val="false"/>
                <w:color w:val="000000"/>
                <w:sz w:val="20"/>
              </w:rPr>
              <w:t>
1 10 1 1006 КСН платных услуг республиканского бюджета</w:t>
            </w:r>
          </w:p>
          <w:bookmarkEnd w:id="382"/>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3"/>
          <w:p>
            <w:pPr>
              <w:spacing w:after="20"/>
              <w:ind w:left="20"/>
              <w:jc w:val="both"/>
            </w:pPr>
            <w:r>
              <w:rPr>
                <w:rFonts w:ascii="Times New Roman"/>
                <w:b w:val="false"/>
                <w:i w:val="false"/>
                <w:color w:val="000000"/>
                <w:sz w:val="20"/>
              </w:rPr>
              <w:t>
1 10 1 1006 КСН платных услуг республиканского бюджета</w:t>
            </w:r>
          </w:p>
          <w:bookmarkEnd w:id="383"/>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4"/>
          <w:p>
            <w:pPr>
              <w:spacing w:after="20"/>
              <w:ind w:left="20"/>
              <w:jc w:val="both"/>
            </w:pPr>
            <w:r>
              <w:rPr>
                <w:rFonts w:ascii="Times New Roman"/>
                <w:b w:val="false"/>
                <w:i w:val="false"/>
                <w:color w:val="000000"/>
                <w:sz w:val="20"/>
              </w:rPr>
              <w:t>
1 10 1 1006 КСН платных услуг республиканского бюджета</w:t>
            </w:r>
          </w:p>
          <w:bookmarkEnd w:id="384"/>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6"/>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386"/>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7"/>
          <w:p>
            <w:pPr>
              <w:spacing w:after="20"/>
              <w:ind w:left="20"/>
              <w:jc w:val="both"/>
            </w:pPr>
            <w:r>
              <w:rPr>
                <w:rFonts w:ascii="Times New Roman"/>
                <w:b w:val="false"/>
                <w:i w:val="false"/>
                <w:color w:val="000000"/>
                <w:sz w:val="20"/>
              </w:rPr>
              <w:t>
1 13 1 1310 Материалы</w:t>
            </w:r>
          </w:p>
          <w:bookmarkEnd w:id="387"/>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8"/>
          <w:p>
            <w:pPr>
              <w:spacing w:after="20"/>
              <w:ind w:left="20"/>
              <w:jc w:val="both"/>
            </w:pPr>
            <w:r>
              <w:rPr>
                <w:rFonts w:ascii="Times New Roman"/>
                <w:b w:val="false"/>
                <w:i w:val="false"/>
                <w:color w:val="000000"/>
                <w:sz w:val="20"/>
              </w:rPr>
              <w:t>
7 70 1 7070 Расходы на командировки</w:t>
            </w:r>
          </w:p>
          <w:bookmarkEnd w:id="388"/>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9"/>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389"/>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0"/>
          <w:p>
            <w:pPr>
              <w:spacing w:after="20"/>
              <w:ind w:left="20"/>
              <w:jc w:val="both"/>
            </w:pPr>
            <w:r>
              <w:rPr>
                <w:rFonts w:ascii="Times New Roman"/>
                <w:b w:val="false"/>
                <w:i w:val="false"/>
                <w:color w:val="000000"/>
                <w:sz w:val="20"/>
              </w:rPr>
              <w:t xml:space="preserve">
1 10 1 1030 Денежные средства в кассе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1002 Счет в иностранной валюте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1"/>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391"/>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2"/>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392"/>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3"/>
          <w:p>
            <w:pPr>
              <w:spacing w:after="20"/>
              <w:ind w:left="20"/>
              <w:jc w:val="both"/>
            </w:pPr>
            <w:r>
              <w:rPr>
                <w:rFonts w:ascii="Times New Roman"/>
                <w:b w:val="false"/>
                <w:i w:val="false"/>
                <w:color w:val="000000"/>
                <w:sz w:val="20"/>
              </w:rPr>
              <w:t xml:space="preserve">
7 74 1 7460 </w:t>
            </w:r>
          </w:p>
          <w:bookmarkEnd w:id="393"/>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4"/>
          <w:p>
            <w:pPr>
              <w:spacing w:after="20"/>
              <w:ind w:left="20"/>
              <w:jc w:val="both"/>
            </w:pPr>
            <w:r>
              <w:rPr>
                <w:rFonts w:ascii="Times New Roman"/>
                <w:b w:val="false"/>
                <w:i w:val="false"/>
                <w:color w:val="000000"/>
                <w:sz w:val="20"/>
              </w:rPr>
              <w:t>
1 13 1 1310 Материалы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13 1 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1340 Товары</w:t>
            </w:r>
          </w:p>
          <w:p>
            <w:pPr>
              <w:spacing w:after="20"/>
              <w:ind w:left="20"/>
              <w:jc w:val="both"/>
            </w:pPr>
            <w:r>
              <w:rPr>
                <w:rFonts w:ascii="Times New Roman"/>
                <w:b w:val="false"/>
                <w:i w:val="false"/>
                <w:color w:val="000000"/>
                <w:sz w:val="20"/>
              </w:rPr>
              <w:t>
1 13 1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5"/>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1 12 1 1280 </w:t>
            </w:r>
          </w:p>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6"/>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97"/>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8"/>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1003 КСН для учета поступлений и расчетов</w:t>
            </w:r>
          </w:p>
          <w:p>
            <w:pPr>
              <w:spacing w:after="20"/>
              <w:ind w:left="20"/>
              <w:jc w:val="both"/>
            </w:pPr>
            <w:r>
              <w:rPr>
                <w:rFonts w:ascii="Times New Roman"/>
                <w:b w:val="false"/>
                <w:i w:val="false"/>
                <w:color w:val="000000"/>
                <w:sz w:val="20"/>
              </w:rPr>
              <w:t>
1 10 1 1050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9"/>
          <w:p>
            <w:pPr>
              <w:spacing w:after="20"/>
              <w:ind w:left="20"/>
              <w:jc w:val="both"/>
            </w:pPr>
            <w:r>
              <w:rPr>
                <w:rFonts w:ascii="Times New Roman"/>
                <w:b w:val="false"/>
                <w:i w:val="false"/>
                <w:color w:val="000000"/>
                <w:sz w:val="20"/>
              </w:rPr>
              <w:t>
1 10 1 1002 Счет в иностранной валюте</w:t>
            </w:r>
          </w:p>
          <w:bookmarkEnd w:id="399"/>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1"/>
          <w:p>
            <w:pPr>
              <w:spacing w:after="20"/>
              <w:ind w:left="20"/>
              <w:jc w:val="both"/>
            </w:pPr>
            <w:r>
              <w:rPr>
                <w:rFonts w:ascii="Times New Roman"/>
                <w:b w:val="false"/>
                <w:i w:val="false"/>
                <w:color w:val="000000"/>
                <w:sz w:val="20"/>
              </w:rPr>
              <w:t>
3 32 1 3247 Краткосрочная кредиторская задолженность работникам по безналичным перечислениям на счета по вкладам в банки</w:t>
            </w:r>
          </w:p>
          <w:bookmarkEnd w:id="401"/>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0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06"/>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06"/>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07"/>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07"/>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8"/>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08"/>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0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2"/>
          <w:p>
            <w:pPr>
              <w:spacing w:after="20"/>
              <w:ind w:left="20"/>
              <w:jc w:val="both"/>
            </w:pPr>
            <w:r>
              <w:rPr>
                <w:rFonts w:ascii="Times New Roman"/>
                <w:b w:val="false"/>
                <w:i w:val="false"/>
                <w:color w:val="000000"/>
                <w:sz w:val="20"/>
              </w:rPr>
              <w:t xml:space="preserve">
1 13 1 1319 </w:t>
            </w:r>
          </w:p>
          <w:bookmarkEnd w:id="412"/>
          <w:p>
            <w:pPr>
              <w:spacing w:after="20"/>
              <w:ind w:left="20"/>
              <w:jc w:val="both"/>
            </w:pPr>
            <w:r>
              <w:rPr>
                <w:rFonts w:ascii="Times New Roman"/>
                <w:b w:val="false"/>
                <w:i w:val="false"/>
                <w:color w:val="000000"/>
                <w:sz w:val="20"/>
              </w:rPr>
              <w:t>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3"/>
          <w:p>
            <w:pPr>
              <w:spacing w:after="20"/>
              <w:ind w:left="20"/>
              <w:jc w:val="both"/>
            </w:pPr>
            <w:r>
              <w:rPr>
                <w:rFonts w:ascii="Times New Roman"/>
                <w:b w:val="false"/>
                <w:i w:val="false"/>
                <w:color w:val="000000"/>
                <w:sz w:val="20"/>
              </w:rPr>
              <w:t xml:space="preserve">
1 13 1 1319 </w:t>
            </w:r>
          </w:p>
          <w:bookmarkEnd w:id="413"/>
          <w:p>
            <w:pPr>
              <w:spacing w:after="20"/>
              <w:ind w:left="20"/>
              <w:jc w:val="both"/>
            </w:pPr>
            <w:r>
              <w:rPr>
                <w:rFonts w:ascii="Times New Roman"/>
                <w:b w:val="false"/>
                <w:i w:val="false"/>
                <w:color w:val="000000"/>
                <w:sz w:val="20"/>
              </w:rPr>
              <w:t>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4"/>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1040 Текущий счет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6"/>
          <w:p>
            <w:pPr>
              <w:spacing w:after="20"/>
              <w:ind w:left="20"/>
              <w:jc w:val="both"/>
            </w:pPr>
            <w:r>
              <w:rPr>
                <w:rFonts w:ascii="Times New Roman"/>
                <w:b w:val="false"/>
                <w:i w:val="false"/>
                <w:color w:val="000000"/>
                <w:sz w:val="20"/>
              </w:rPr>
              <w:t>
6 63 1 6731</w:t>
            </w:r>
          </w:p>
          <w:bookmarkEnd w:id="416"/>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7"/>
          <w:p>
            <w:pPr>
              <w:spacing w:after="20"/>
              <w:ind w:left="20"/>
              <w:jc w:val="both"/>
            </w:pPr>
            <w:r>
              <w:rPr>
                <w:rFonts w:ascii="Times New Roman"/>
                <w:b w:val="false"/>
                <w:i w:val="false"/>
                <w:color w:val="000000"/>
                <w:sz w:val="20"/>
              </w:rPr>
              <w:t>
1 10 1 1040 Текущий счет государственного учреждения</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8"/>
          <w:p>
            <w:pPr>
              <w:spacing w:after="20"/>
              <w:ind w:left="20"/>
              <w:jc w:val="both"/>
            </w:pPr>
            <w:r>
              <w:rPr>
                <w:rFonts w:ascii="Times New Roman"/>
                <w:b w:val="false"/>
                <w:i w:val="false"/>
                <w:color w:val="000000"/>
                <w:sz w:val="20"/>
              </w:rPr>
              <w:t>
1 10 1 1040 Текущий счет государственного учреждения</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9"/>
          <w:p>
            <w:pPr>
              <w:spacing w:after="20"/>
              <w:ind w:left="20"/>
              <w:jc w:val="both"/>
            </w:pPr>
            <w:r>
              <w:rPr>
                <w:rFonts w:ascii="Times New Roman"/>
                <w:b w:val="false"/>
                <w:i w:val="false"/>
                <w:color w:val="000000"/>
                <w:sz w:val="20"/>
              </w:rPr>
              <w:t>
7 74 1 7460</w:t>
            </w:r>
          </w:p>
          <w:bookmarkEnd w:id="419"/>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0"/>
          <w:p>
            <w:pPr>
              <w:spacing w:after="20"/>
              <w:ind w:left="20"/>
              <w:jc w:val="both"/>
            </w:pPr>
            <w:r>
              <w:rPr>
                <w:rFonts w:ascii="Times New Roman"/>
                <w:b w:val="false"/>
                <w:i w:val="false"/>
                <w:color w:val="000000"/>
                <w:sz w:val="20"/>
              </w:rPr>
              <w:t>
1 10 1 1040 Текущий счет государственного учреждения</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1002 Счет в иностранной валюте</w:t>
            </w:r>
          </w:p>
          <w:p>
            <w:pPr>
              <w:spacing w:after="20"/>
              <w:ind w:left="20"/>
              <w:jc w:val="both"/>
            </w:pPr>
            <w:r>
              <w:rPr>
                <w:rFonts w:ascii="Times New Roman"/>
                <w:b w:val="false"/>
                <w:i w:val="false"/>
                <w:color w:val="000000"/>
                <w:sz w:val="20"/>
              </w:rPr>
              <w:t>
1 10 2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1"/>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421"/>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2"/>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422"/>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3"/>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bookmarkEnd w:id="423"/>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4"/>
          <w:p>
            <w:pPr>
              <w:spacing w:after="20"/>
              <w:ind w:left="20"/>
              <w:jc w:val="both"/>
            </w:pPr>
            <w:r>
              <w:rPr>
                <w:rFonts w:ascii="Times New Roman"/>
                <w:b w:val="false"/>
                <w:i w:val="false"/>
                <w:color w:val="000000"/>
                <w:sz w:val="20"/>
              </w:rPr>
              <w:t>
1 10 1 1006 КСН платных услуг республиканского бюджета</w:t>
            </w:r>
          </w:p>
          <w:bookmarkEnd w:id="424"/>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5"/>
          <w:p>
            <w:pPr>
              <w:spacing w:after="20"/>
              <w:ind w:left="20"/>
              <w:jc w:val="both"/>
            </w:pPr>
            <w:r>
              <w:rPr>
                <w:rFonts w:ascii="Times New Roman"/>
                <w:b w:val="false"/>
                <w:i w:val="false"/>
                <w:color w:val="000000"/>
                <w:sz w:val="20"/>
              </w:rPr>
              <w:t>
1 10 1 1030 Денежные средства в кассе</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26"/>
          <w:p>
            <w:pPr>
              <w:spacing w:after="20"/>
              <w:ind w:left="20"/>
              <w:jc w:val="both"/>
            </w:pPr>
            <w:r>
              <w:rPr>
                <w:rFonts w:ascii="Times New Roman"/>
                <w:b w:val="false"/>
                <w:i w:val="false"/>
                <w:color w:val="000000"/>
                <w:sz w:val="20"/>
              </w:rPr>
              <w:t>
1 10 1 1030 Денежные средства в кассе</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27"/>
          <w:p>
            <w:pPr>
              <w:spacing w:after="20"/>
              <w:ind w:left="20"/>
              <w:jc w:val="both"/>
            </w:pPr>
            <w:r>
              <w:rPr>
                <w:rFonts w:ascii="Times New Roman"/>
                <w:b w:val="false"/>
                <w:i w:val="false"/>
                <w:color w:val="000000"/>
                <w:sz w:val="20"/>
              </w:rPr>
              <w:t>
6 61 1 6500 Доходы от реализации товаров (работ, услуг)</w:t>
            </w:r>
          </w:p>
          <w:bookmarkEnd w:id="427"/>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8"/>
          <w:p>
            <w:pPr>
              <w:spacing w:after="20"/>
              <w:ind w:left="20"/>
              <w:jc w:val="both"/>
            </w:pPr>
            <w:r>
              <w:rPr>
                <w:rFonts w:ascii="Times New Roman"/>
                <w:b w:val="false"/>
                <w:i w:val="false"/>
                <w:color w:val="000000"/>
                <w:sz w:val="20"/>
              </w:rPr>
              <w:t>
6 61 1 6500 Доходы от реализации товаров (работ, услуг)</w:t>
            </w:r>
          </w:p>
          <w:bookmarkEnd w:id="428"/>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29"/>
          <w:p>
            <w:pPr>
              <w:spacing w:after="20"/>
              <w:ind w:left="20"/>
              <w:jc w:val="both"/>
            </w:pPr>
            <w:r>
              <w:rPr>
                <w:rFonts w:ascii="Times New Roman"/>
                <w:b w:val="false"/>
                <w:i w:val="false"/>
                <w:color w:val="000000"/>
                <w:sz w:val="20"/>
              </w:rPr>
              <w:t>
1 10 1 1006 КСН платных услуг республиканского бюджета</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0"/>
          <w:p>
            <w:pPr>
              <w:spacing w:after="20"/>
              <w:ind w:left="20"/>
              <w:jc w:val="both"/>
            </w:pPr>
            <w:r>
              <w:rPr>
                <w:rFonts w:ascii="Times New Roman"/>
                <w:b w:val="false"/>
                <w:i w:val="false"/>
                <w:color w:val="000000"/>
                <w:sz w:val="20"/>
              </w:rPr>
              <w:t>
1 13 1 1310 Материалы</w:t>
            </w:r>
          </w:p>
          <w:bookmarkEnd w:id="430"/>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1"/>
          <w:p>
            <w:pPr>
              <w:spacing w:after="20"/>
              <w:ind w:left="20"/>
              <w:jc w:val="both"/>
            </w:pPr>
            <w:r>
              <w:rPr>
                <w:rFonts w:ascii="Times New Roman"/>
                <w:b w:val="false"/>
                <w:i w:val="false"/>
                <w:color w:val="000000"/>
                <w:sz w:val="20"/>
              </w:rPr>
              <w:t xml:space="preserve">
6 63 1 6731 </w:t>
            </w:r>
          </w:p>
          <w:bookmarkEnd w:id="431"/>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3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КСН благотворительной помощи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3"/>
          <w:p>
            <w:pPr>
              <w:spacing w:after="20"/>
              <w:ind w:left="20"/>
              <w:jc w:val="both"/>
            </w:pPr>
            <w:r>
              <w:rPr>
                <w:rFonts w:ascii="Times New Roman"/>
                <w:b w:val="false"/>
                <w:i w:val="false"/>
                <w:color w:val="000000"/>
                <w:sz w:val="20"/>
              </w:rPr>
              <w:t>
1 13 1 1310 Материалы</w:t>
            </w:r>
          </w:p>
          <w:bookmarkEnd w:id="433"/>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3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5"/>
          <w:p>
            <w:pPr>
              <w:spacing w:after="20"/>
              <w:ind w:left="20"/>
              <w:jc w:val="both"/>
            </w:pPr>
            <w:r>
              <w:rPr>
                <w:rFonts w:ascii="Times New Roman"/>
                <w:b w:val="false"/>
                <w:i w:val="false"/>
                <w:color w:val="000000"/>
                <w:sz w:val="20"/>
              </w:rPr>
              <w:t>
6 63 1 6731</w:t>
            </w:r>
          </w:p>
          <w:bookmarkEnd w:id="435"/>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6"/>
          <w:p>
            <w:pPr>
              <w:spacing w:after="20"/>
              <w:ind w:left="20"/>
              <w:jc w:val="both"/>
            </w:pPr>
            <w:r>
              <w:rPr>
                <w:rFonts w:ascii="Times New Roman"/>
                <w:b w:val="false"/>
                <w:i w:val="false"/>
                <w:color w:val="000000"/>
                <w:sz w:val="20"/>
              </w:rPr>
              <w:t>
6 63 1 6731</w:t>
            </w:r>
          </w:p>
          <w:bookmarkEnd w:id="436"/>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7"/>
          <w:p>
            <w:pPr>
              <w:spacing w:after="20"/>
              <w:ind w:left="20"/>
              <w:jc w:val="both"/>
            </w:pPr>
            <w:r>
              <w:rPr>
                <w:rFonts w:ascii="Times New Roman"/>
                <w:b w:val="false"/>
                <w:i w:val="false"/>
                <w:color w:val="000000"/>
                <w:sz w:val="20"/>
              </w:rPr>
              <w:t>
6 63 1 6731</w:t>
            </w:r>
          </w:p>
          <w:bookmarkEnd w:id="43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8"/>
          <w:p>
            <w:pPr>
              <w:spacing w:after="20"/>
              <w:ind w:left="20"/>
              <w:jc w:val="both"/>
            </w:pPr>
            <w:r>
              <w:rPr>
                <w:rFonts w:ascii="Times New Roman"/>
                <w:b w:val="false"/>
                <w:i w:val="false"/>
                <w:color w:val="000000"/>
                <w:sz w:val="20"/>
              </w:rPr>
              <w:t>
1 13 1 1310 Материалы</w:t>
            </w:r>
          </w:p>
          <w:bookmarkEnd w:id="438"/>
          <w:p>
            <w:pPr>
              <w:spacing w:after="20"/>
              <w:ind w:left="20"/>
              <w:jc w:val="both"/>
            </w:pPr>
            <w:r>
              <w:rPr>
                <w:rFonts w:ascii="Times New Roman"/>
                <w:b w:val="false"/>
                <w:i w:val="false"/>
                <w:color w:val="000000"/>
                <w:sz w:val="20"/>
              </w:rPr>
              <w:t>
1 13 1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39"/>
          <w:p>
            <w:pPr>
              <w:spacing w:after="20"/>
              <w:ind w:left="20"/>
              <w:jc w:val="both"/>
            </w:pPr>
            <w:r>
              <w:rPr>
                <w:rFonts w:ascii="Times New Roman"/>
                <w:b w:val="false"/>
                <w:i w:val="false"/>
                <w:color w:val="000000"/>
                <w:sz w:val="20"/>
              </w:rPr>
              <w:t>
6 63 1 6731</w:t>
            </w:r>
          </w:p>
          <w:bookmarkEnd w:id="439"/>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0"/>
          <w:p>
            <w:pPr>
              <w:spacing w:after="20"/>
              <w:ind w:left="20"/>
              <w:jc w:val="both"/>
            </w:pPr>
            <w:r>
              <w:rPr>
                <w:rFonts w:ascii="Times New Roman"/>
                <w:b w:val="false"/>
                <w:i w:val="false"/>
                <w:color w:val="000000"/>
                <w:sz w:val="20"/>
              </w:rPr>
              <w:t>
2 23 1 2310 – 2 23 1 2383 Основные средства</w:t>
            </w:r>
          </w:p>
          <w:bookmarkEnd w:id="440"/>
          <w:p>
            <w:pPr>
              <w:spacing w:after="20"/>
              <w:ind w:left="20"/>
              <w:jc w:val="both"/>
            </w:pPr>
            <w:r>
              <w:rPr>
                <w:rFonts w:ascii="Times New Roman"/>
                <w:b w:val="false"/>
                <w:i w:val="false"/>
                <w:color w:val="000000"/>
                <w:sz w:val="20"/>
              </w:rPr>
              <w:t>
1 13 1 1310 – 1 13 1 1340, 1 13 1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1"/>
          <w:p>
            <w:pPr>
              <w:spacing w:after="20"/>
              <w:ind w:left="20"/>
              <w:jc w:val="both"/>
            </w:pPr>
            <w:r>
              <w:rPr>
                <w:rFonts w:ascii="Times New Roman"/>
                <w:b w:val="false"/>
                <w:i w:val="false"/>
                <w:color w:val="000000"/>
                <w:sz w:val="20"/>
              </w:rPr>
              <w:t>
7 74 1 7460</w:t>
            </w:r>
          </w:p>
          <w:bookmarkEnd w:id="441"/>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42"/>
          <w:p>
            <w:pPr>
              <w:spacing w:after="20"/>
              <w:ind w:left="20"/>
              <w:jc w:val="both"/>
            </w:pPr>
            <w:r>
              <w:rPr>
                <w:rFonts w:ascii="Times New Roman"/>
                <w:b w:val="false"/>
                <w:i w:val="false"/>
                <w:color w:val="000000"/>
                <w:sz w:val="20"/>
              </w:rPr>
              <w:t>
1 13 1 1310 Материалы</w:t>
            </w:r>
          </w:p>
          <w:bookmarkEnd w:id="442"/>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43"/>
          <w:p>
            <w:pPr>
              <w:spacing w:after="20"/>
              <w:ind w:left="20"/>
              <w:jc w:val="both"/>
            </w:pPr>
            <w:r>
              <w:rPr>
                <w:rFonts w:ascii="Times New Roman"/>
                <w:b w:val="false"/>
                <w:i w:val="false"/>
                <w:color w:val="000000"/>
                <w:sz w:val="20"/>
              </w:rPr>
              <w:t>
1 13 1 1314 Продукты питания</w:t>
            </w:r>
          </w:p>
          <w:bookmarkEnd w:id="443"/>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44"/>
          <w:p>
            <w:pPr>
              <w:spacing w:after="20"/>
              <w:ind w:left="20"/>
              <w:jc w:val="both"/>
            </w:pPr>
            <w:r>
              <w:rPr>
                <w:rFonts w:ascii="Times New Roman"/>
                <w:b w:val="false"/>
                <w:i w:val="false"/>
                <w:color w:val="000000"/>
                <w:sz w:val="20"/>
              </w:rPr>
              <w:t>
1 13 1 1313 Медикаменты и перевязочные средства</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5"/>
          <w:p>
            <w:pPr>
              <w:spacing w:after="20"/>
              <w:ind w:left="20"/>
              <w:jc w:val="both"/>
            </w:pPr>
            <w:r>
              <w:rPr>
                <w:rFonts w:ascii="Times New Roman"/>
                <w:b w:val="false"/>
                <w:i w:val="false"/>
                <w:color w:val="000000"/>
                <w:sz w:val="20"/>
              </w:rPr>
              <w:t>
1 13 1 1313 Медикаменты и перевязочные средства</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6"/>
          <w:p>
            <w:pPr>
              <w:spacing w:after="20"/>
              <w:ind w:left="20"/>
              <w:jc w:val="both"/>
            </w:pPr>
            <w:r>
              <w:rPr>
                <w:rFonts w:ascii="Times New Roman"/>
                <w:b w:val="false"/>
                <w:i w:val="false"/>
                <w:color w:val="000000"/>
                <w:sz w:val="20"/>
              </w:rPr>
              <w:t>
7 70 1 7060 Расходы по запасам</w:t>
            </w:r>
          </w:p>
          <w:bookmarkEnd w:id="446"/>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47"/>
          <w:p>
            <w:pPr>
              <w:spacing w:after="20"/>
              <w:ind w:left="20"/>
              <w:jc w:val="both"/>
            </w:pPr>
            <w:r>
              <w:rPr>
                <w:rFonts w:ascii="Times New Roman"/>
                <w:b w:val="false"/>
                <w:i w:val="false"/>
                <w:color w:val="000000"/>
                <w:sz w:val="20"/>
              </w:rPr>
              <w:t>
1 13 1 1319 Прочие материалы</w:t>
            </w:r>
          </w:p>
          <w:bookmarkEnd w:id="447"/>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8"/>
          <w:p>
            <w:pPr>
              <w:spacing w:after="20"/>
              <w:ind w:left="20"/>
              <w:jc w:val="both"/>
            </w:pPr>
            <w:r>
              <w:rPr>
                <w:rFonts w:ascii="Times New Roman"/>
                <w:b w:val="false"/>
                <w:i w:val="false"/>
                <w:color w:val="000000"/>
                <w:sz w:val="20"/>
              </w:rPr>
              <w:t>
1 13 1 1310 Материалы</w:t>
            </w:r>
          </w:p>
          <w:bookmarkEnd w:id="448"/>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9"/>
          <w:p>
            <w:pPr>
              <w:spacing w:after="20"/>
              <w:ind w:left="20"/>
              <w:jc w:val="both"/>
            </w:pPr>
            <w:r>
              <w:rPr>
                <w:rFonts w:ascii="Times New Roman"/>
                <w:b w:val="false"/>
                <w:i w:val="false"/>
                <w:color w:val="000000"/>
                <w:sz w:val="20"/>
              </w:rPr>
              <w:t>
1 13 1 1310 Материалы</w:t>
            </w:r>
          </w:p>
          <w:bookmarkEnd w:id="449"/>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0"/>
          <w:p>
            <w:pPr>
              <w:spacing w:after="20"/>
              <w:ind w:left="20"/>
              <w:jc w:val="both"/>
            </w:pPr>
            <w:r>
              <w:rPr>
                <w:rFonts w:ascii="Times New Roman"/>
                <w:b w:val="false"/>
                <w:i w:val="false"/>
                <w:color w:val="000000"/>
                <w:sz w:val="20"/>
              </w:rPr>
              <w:t>
1 13 1 1310 Материалы</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1"/>
          <w:p>
            <w:pPr>
              <w:spacing w:after="20"/>
              <w:ind w:left="20"/>
              <w:jc w:val="both"/>
            </w:pPr>
            <w:r>
              <w:rPr>
                <w:rFonts w:ascii="Times New Roman"/>
                <w:b w:val="false"/>
                <w:i w:val="false"/>
                <w:color w:val="000000"/>
                <w:sz w:val="20"/>
              </w:rPr>
              <w:t>
7 74 1 7460</w:t>
            </w:r>
          </w:p>
          <w:bookmarkEnd w:id="451"/>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2"/>
          <w:p>
            <w:pPr>
              <w:spacing w:after="20"/>
              <w:ind w:left="20"/>
              <w:jc w:val="both"/>
            </w:pPr>
            <w:r>
              <w:rPr>
                <w:rFonts w:ascii="Times New Roman"/>
                <w:b w:val="false"/>
                <w:i w:val="false"/>
                <w:color w:val="000000"/>
                <w:sz w:val="20"/>
              </w:rPr>
              <w:t>
1 13 1 1310 Материалы</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13 1 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3"/>
          <w:p>
            <w:pPr>
              <w:spacing w:after="20"/>
              <w:ind w:left="20"/>
              <w:jc w:val="both"/>
            </w:pPr>
            <w:r>
              <w:rPr>
                <w:rFonts w:ascii="Times New Roman"/>
                <w:b w:val="false"/>
                <w:i w:val="false"/>
                <w:color w:val="000000"/>
                <w:sz w:val="20"/>
              </w:rPr>
              <w:t>
7 74 1 7460</w:t>
            </w:r>
          </w:p>
          <w:bookmarkEnd w:id="453"/>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4"/>
          <w:p>
            <w:pPr>
              <w:spacing w:after="20"/>
              <w:ind w:left="20"/>
              <w:jc w:val="both"/>
            </w:pPr>
            <w:r>
              <w:rPr>
                <w:rFonts w:ascii="Times New Roman"/>
                <w:b w:val="false"/>
                <w:i w:val="false"/>
                <w:color w:val="000000"/>
                <w:sz w:val="20"/>
              </w:rPr>
              <w:t>
1 13 1 1310 Материалы</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13 1 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5"/>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455"/>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6"/>
          <w:p>
            <w:pPr>
              <w:spacing w:after="20"/>
              <w:ind w:left="20"/>
              <w:jc w:val="both"/>
            </w:pPr>
            <w:r>
              <w:rPr>
                <w:rFonts w:ascii="Times New Roman"/>
                <w:b w:val="false"/>
                <w:i w:val="false"/>
                <w:color w:val="000000"/>
                <w:sz w:val="20"/>
              </w:rPr>
              <w:t>
6 63 1 6731</w:t>
            </w:r>
          </w:p>
          <w:bookmarkEnd w:id="456"/>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7"/>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457"/>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8"/>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458"/>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6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60"/>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61"/>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461"/>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62"/>
          <w:p>
            <w:pPr>
              <w:spacing w:after="20"/>
              <w:ind w:left="20"/>
              <w:jc w:val="both"/>
            </w:pPr>
            <w:r>
              <w:rPr>
                <w:rFonts w:ascii="Times New Roman"/>
                <w:b w:val="false"/>
                <w:i w:val="false"/>
                <w:color w:val="000000"/>
                <w:sz w:val="20"/>
              </w:rPr>
              <w:t>
2 23 1 2310 – 2 23 1 2383 Основные средства</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24 1 2410 Незавершенное строительство и капитальные вложения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4"/>
          <w:p>
            <w:pPr>
              <w:spacing w:after="20"/>
              <w:ind w:left="20"/>
              <w:jc w:val="both"/>
            </w:pPr>
            <w:r>
              <w:rPr>
                <w:rFonts w:ascii="Times New Roman"/>
                <w:b w:val="false"/>
                <w:i w:val="false"/>
                <w:color w:val="000000"/>
                <w:sz w:val="20"/>
              </w:rPr>
              <w:t>
2 23 1 2310 – 2 23 1 2383 Основные средства</w:t>
            </w:r>
          </w:p>
          <w:bookmarkEnd w:id="464"/>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5"/>
          <w:p>
            <w:pPr>
              <w:spacing w:after="20"/>
              <w:ind w:left="20"/>
              <w:jc w:val="both"/>
            </w:pPr>
            <w:r>
              <w:rPr>
                <w:rFonts w:ascii="Times New Roman"/>
                <w:b w:val="false"/>
                <w:i w:val="false"/>
                <w:color w:val="000000"/>
                <w:sz w:val="20"/>
              </w:rPr>
              <w:t>
2 24 1 2411 Незавершенное строительство</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6"/>
          <w:p>
            <w:pPr>
              <w:spacing w:after="20"/>
              <w:ind w:left="20"/>
              <w:jc w:val="both"/>
            </w:pPr>
            <w:r>
              <w:rPr>
                <w:rFonts w:ascii="Times New Roman"/>
                <w:b w:val="false"/>
                <w:i w:val="false"/>
                <w:color w:val="000000"/>
                <w:sz w:val="20"/>
              </w:rPr>
              <w:t>
2 23 1 2310 – 2 23 1 2383 Основные средства</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67"/>
          <w:p>
            <w:pPr>
              <w:spacing w:after="20"/>
              <w:ind w:left="20"/>
              <w:jc w:val="both"/>
            </w:pPr>
            <w:r>
              <w:rPr>
                <w:rFonts w:ascii="Times New Roman"/>
                <w:b w:val="false"/>
                <w:i w:val="false"/>
                <w:color w:val="000000"/>
                <w:sz w:val="20"/>
              </w:rPr>
              <w:t>
2 23 1 2310 – 2 23 1 2383 Основные средства</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8"/>
          <w:p>
            <w:pPr>
              <w:spacing w:after="20"/>
              <w:ind w:left="20"/>
              <w:jc w:val="both"/>
            </w:pPr>
            <w:r>
              <w:rPr>
                <w:rFonts w:ascii="Times New Roman"/>
                <w:b w:val="false"/>
                <w:i w:val="false"/>
                <w:color w:val="000000"/>
                <w:sz w:val="20"/>
              </w:rPr>
              <w:t>
2 23 1 2391 Накопленная амортизация основных средств</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9"/>
          <w:p>
            <w:pPr>
              <w:spacing w:after="20"/>
              <w:ind w:left="20"/>
              <w:jc w:val="both"/>
            </w:pPr>
            <w:r>
              <w:rPr>
                <w:rFonts w:ascii="Times New Roman"/>
                <w:b w:val="false"/>
                <w:i w:val="false"/>
                <w:color w:val="000000"/>
                <w:sz w:val="20"/>
              </w:rPr>
              <w:t>
2 23 1 2310 – 2 23 1 2383</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70"/>
          <w:p>
            <w:pPr>
              <w:spacing w:after="20"/>
              <w:ind w:left="20"/>
              <w:jc w:val="both"/>
            </w:pPr>
            <w:r>
              <w:rPr>
                <w:rFonts w:ascii="Times New Roman"/>
                <w:b w:val="false"/>
                <w:i w:val="false"/>
                <w:color w:val="000000"/>
                <w:sz w:val="20"/>
              </w:rPr>
              <w:t>
6 63 1 6731</w:t>
            </w:r>
          </w:p>
          <w:bookmarkEnd w:id="470"/>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1"/>
          <w:p>
            <w:pPr>
              <w:spacing w:after="20"/>
              <w:ind w:left="20"/>
              <w:jc w:val="both"/>
            </w:pPr>
            <w:r>
              <w:rPr>
                <w:rFonts w:ascii="Times New Roman"/>
                <w:b w:val="false"/>
                <w:i w:val="false"/>
                <w:color w:val="000000"/>
                <w:sz w:val="20"/>
              </w:rPr>
              <w:t>
1 13 1 1319 Прочие материалы</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2"/>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72"/>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3"/>
          <w:p>
            <w:pPr>
              <w:spacing w:after="20"/>
              <w:ind w:left="20"/>
              <w:jc w:val="both"/>
            </w:pPr>
            <w:r>
              <w:rPr>
                <w:rFonts w:ascii="Times New Roman"/>
                <w:b w:val="false"/>
                <w:i w:val="false"/>
                <w:color w:val="000000"/>
                <w:sz w:val="20"/>
              </w:rPr>
              <w:t>
2 23 1 2310 – 2 23 1 2383 Основные средства</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74"/>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474"/>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75"/>
          <w:p>
            <w:pPr>
              <w:spacing w:after="20"/>
              <w:ind w:left="20"/>
              <w:jc w:val="both"/>
            </w:pPr>
            <w:r>
              <w:rPr>
                <w:rFonts w:ascii="Times New Roman"/>
                <w:b w:val="false"/>
                <w:i w:val="false"/>
                <w:color w:val="000000"/>
                <w:sz w:val="20"/>
              </w:rPr>
              <w:t>
2 24 1 2411 Незавершенное строительство</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6"/>
          <w:p>
            <w:pPr>
              <w:spacing w:after="20"/>
              <w:ind w:left="20"/>
              <w:jc w:val="both"/>
            </w:pPr>
            <w:r>
              <w:rPr>
                <w:rFonts w:ascii="Times New Roman"/>
                <w:b w:val="false"/>
                <w:i w:val="false"/>
                <w:color w:val="000000"/>
                <w:sz w:val="20"/>
              </w:rPr>
              <w:t>
1 10 1 1006 КСН платных услуг республиканского бюджета</w:t>
            </w:r>
          </w:p>
          <w:bookmarkEnd w:id="476"/>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7"/>
          <w:p>
            <w:pPr>
              <w:spacing w:after="20"/>
              <w:ind w:left="20"/>
              <w:jc w:val="both"/>
            </w:pPr>
            <w:r>
              <w:rPr>
                <w:rFonts w:ascii="Times New Roman"/>
                <w:b w:val="false"/>
                <w:i w:val="false"/>
                <w:color w:val="000000"/>
                <w:sz w:val="20"/>
              </w:rPr>
              <w:t>
2 23 1 2310 – 2 23 1 2383</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8"/>
          <w:p>
            <w:pPr>
              <w:spacing w:after="20"/>
              <w:ind w:left="20"/>
              <w:jc w:val="both"/>
            </w:pPr>
            <w:r>
              <w:rPr>
                <w:rFonts w:ascii="Times New Roman"/>
                <w:b w:val="false"/>
                <w:i w:val="false"/>
                <w:color w:val="000000"/>
                <w:sz w:val="20"/>
              </w:rPr>
              <w:t>
1 10 1 1006 КСН платных услуг республиканского бюджета</w:t>
            </w:r>
          </w:p>
          <w:bookmarkEnd w:id="478"/>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9"/>
          <w:p>
            <w:pPr>
              <w:spacing w:after="20"/>
              <w:ind w:left="20"/>
              <w:jc w:val="both"/>
            </w:pPr>
            <w:r>
              <w:rPr>
                <w:rFonts w:ascii="Times New Roman"/>
                <w:b w:val="false"/>
                <w:i w:val="false"/>
                <w:color w:val="000000"/>
                <w:sz w:val="20"/>
              </w:rPr>
              <w:t>
2 23 1 2391 Накопленная амортизация основных средств</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0"/>
          <w:p>
            <w:pPr>
              <w:spacing w:after="20"/>
              <w:ind w:left="20"/>
              <w:jc w:val="both"/>
            </w:pPr>
            <w:r>
              <w:rPr>
                <w:rFonts w:ascii="Times New Roman"/>
                <w:b w:val="false"/>
                <w:i w:val="false"/>
                <w:color w:val="000000"/>
                <w:sz w:val="20"/>
              </w:rPr>
              <w:t>
2 23 1 2310 – 2 23 1 2383 Основные средства</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1"/>
          <w:p>
            <w:pPr>
              <w:spacing w:after="20"/>
              <w:ind w:left="20"/>
              <w:jc w:val="both"/>
            </w:pPr>
            <w:r>
              <w:rPr>
                <w:rFonts w:ascii="Times New Roman"/>
                <w:b w:val="false"/>
                <w:i w:val="false"/>
                <w:color w:val="000000"/>
                <w:sz w:val="20"/>
              </w:rPr>
              <w:t>
2 23 1 2391 Накопленная амортизация основных средств</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2"/>
          <w:p>
            <w:pPr>
              <w:spacing w:after="20"/>
              <w:ind w:left="20"/>
              <w:jc w:val="both"/>
            </w:pPr>
            <w:r>
              <w:rPr>
                <w:rFonts w:ascii="Times New Roman"/>
                <w:b w:val="false"/>
                <w:i w:val="false"/>
                <w:color w:val="000000"/>
                <w:sz w:val="20"/>
              </w:rPr>
              <w:t>
2 23 1 2310 – 2 23 1 2383 Основные средства</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3"/>
          <w:p>
            <w:pPr>
              <w:spacing w:after="20"/>
              <w:ind w:left="20"/>
              <w:jc w:val="both"/>
            </w:pPr>
            <w:r>
              <w:rPr>
                <w:rFonts w:ascii="Times New Roman"/>
                <w:b w:val="false"/>
                <w:i w:val="false"/>
                <w:color w:val="000000"/>
                <w:sz w:val="20"/>
              </w:rPr>
              <w:t>
2 23 1 2392 Резерв на обесценение основных средств</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84"/>
          <w:p>
            <w:pPr>
              <w:spacing w:after="20"/>
              <w:ind w:left="20"/>
              <w:jc w:val="both"/>
            </w:pPr>
            <w:r>
              <w:rPr>
                <w:rFonts w:ascii="Times New Roman"/>
                <w:b w:val="false"/>
                <w:i w:val="false"/>
                <w:color w:val="000000"/>
                <w:sz w:val="20"/>
              </w:rPr>
              <w:t>
2 23 1 2310 – 2 23 1 2383 Основные средства</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85"/>
          <w:p>
            <w:pPr>
              <w:spacing w:after="20"/>
              <w:ind w:left="20"/>
              <w:jc w:val="both"/>
            </w:pPr>
            <w:r>
              <w:rPr>
                <w:rFonts w:ascii="Times New Roman"/>
                <w:b w:val="false"/>
                <w:i w:val="false"/>
                <w:color w:val="000000"/>
                <w:sz w:val="20"/>
              </w:rPr>
              <w:t>
1 10 1 1030 Денежные средства в кассе</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6"/>
          <w:p>
            <w:pPr>
              <w:spacing w:after="20"/>
              <w:ind w:left="20"/>
              <w:jc w:val="both"/>
            </w:pPr>
            <w:r>
              <w:rPr>
                <w:rFonts w:ascii="Times New Roman"/>
                <w:b w:val="false"/>
                <w:i w:val="false"/>
                <w:color w:val="000000"/>
                <w:sz w:val="20"/>
              </w:rPr>
              <w:t>
1 10 1 1030 Денежные средства в кассе</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87"/>
          <w:p>
            <w:pPr>
              <w:spacing w:after="20"/>
              <w:ind w:left="20"/>
              <w:jc w:val="both"/>
            </w:pPr>
            <w:r>
              <w:rPr>
                <w:rFonts w:ascii="Times New Roman"/>
                <w:b w:val="false"/>
                <w:i w:val="false"/>
                <w:color w:val="000000"/>
                <w:sz w:val="20"/>
              </w:rPr>
              <w:t>
2 23 1 2310 – 2 23 1 2383 Основные средства</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88"/>
          <w:p>
            <w:pPr>
              <w:spacing w:after="20"/>
              <w:ind w:left="20"/>
              <w:jc w:val="both"/>
            </w:pPr>
            <w:r>
              <w:rPr>
                <w:rFonts w:ascii="Times New Roman"/>
                <w:b w:val="false"/>
                <w:i w:val="false"/>
                <w:color w:val="000000"/>
                <w:sz w:val="20"/>
              </w:rPr>
              <w:t>
2 23 1 2391 Накопленная амортизация основных средств</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89"/>
          <w:p>
            <w:pPr>
              <w:spacing w:after="20"/>
              <w:ind w:left="20"/>
              <w:jc w:val="both"/>
            </w:pPr>
            <w:r>
              <w:rPr>
                <w:rFonts w:ascii="Times New Roman"/>
                <w:b w:val="false"/>
                <w:i w:val="false"/>
                <w:color w:val="000000"/>
                <w:sz w:val="20"/>
              </w:rPr>
              <w:t>
2 23 1 2310 – 2 23 1 2383</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0"/>
          <w:p>
            <w:pPr>
              <w:spacing w:after="20"/>
              <w:ind w:left="20"/>
              <w:jc w:val="both"/>
            </w:pPr>
            <w:r>
              <w:rPr>
                <w:rFonts w:ascii="Times New Roman"/>
                <w:b w:val="false"/>
                <w:i w:val="false"/>
                <w:color w:val="000000"/>
                <w:sz w:val="20"/>
              </w:rPr>
              <w:t>
2 23 1 2392 Резерв на обесценение основных средств</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1"/>
          <w:p>
            <w:pPr>
              <w:spacing w:after="20"/>
              <w:ind w:left="20"/>
              <w:jc w:val="both"/>
            </w:pPr>
            <w:r>
              <w:rPr>
                <w:rFonts w:ascii="Times New Roman"/>
                <w:b w:val="false"/>
                <w:i w:val="false"/>
                <w:color w:val="000000"/>
                <w:sz w:val="20"/>
              </w:rPr>
              <w:t>
2 23 1 2310 – 2 23 1 2383 Основные средства</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92"/>
          <w:p>
            <w:pPr>
              <w:spacing w:after="20"/>
              <w:ind w:left="20"/>
              <w:jc w:val="both"/>
            </w:pPr>
            <w:r>
              <w:rPr>
                <w:rFonts w:ascii="Times New Roman"/>
                <w:b w:val="false"/>
                <w:i w:val="false"/>
                <w:color w:val="000000"/>
                <w:sz w:val="20"/>
              </w:rPr>
              <w:t>
2 23 1 2310 – 2 23 1 2383</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93"/>
          <w:p>
            <w:pPr>
              <w:spacing w:after="20"/>
              <w:ind w:left="20"/>
              <w:jc w:val="both"/>
            </w:pPr>
            <w:r>
              <w:rPr>
                <w:rFonts w:ascii="Times New Roman"/>
                <w:b w:val="false"/>
                <w:i w:val="false"/>
                <w:color w:val="000000"/>
                <w:sz w:val="20"/>
              </w:rPr>
              <w:t>
2 23 1 2391 Накопленная амортизация основных средств</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4"/>
          <w:p>
            <w:pPr>
              <w:spacing w:after="20"/>
              <w:ind w:left="20"/>
              <w:jc w:val="both"/>
            </w:pPr>
            <w:r>
              <w:rPr>
                <w:rFonts w:ascii="Times New Roman"/>
                <w:b w:val="false"/>
                <w:i w:val="false"/>
                <w:color w:val="000000"/>
                <w:sz w:val="20"/>
              </w:rPr>
              <w:t>
2 23 1 2310 – 2 23 1 2383</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95"/>
          <w:p>
            <w:pPr>
              <w:spacing w:after="20"/>
              <w:ind w:left="20"/>
              <w:jc w:val="both"/>
            </w:pPr>
            <w:r>
              <w:rPr>
                <w:rFonts w:ascii="Times New Roman"/>
                <w:b w:val="false"/>
                <w:i w:val="false"/>
                <w:color w:val="000000"/>
                <w:sz w:val="20"/>
              </w:rPr>
              <w:t>
2 23 1 2392 Резерв на обесценение основных средств</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96"/>
          <w:p>
            <w:pPr>
              <w:spacing w:after="20"/>
              <w:ind w:left="20"/>
              <w:jc w:val="both"/>
            </w:pPr>
            <w:r>
              <w:rPr>
                <w:rFonts w:ascii="Times New Roman"/>
                <w:b w:val="false"/>
                <w:i w:val="false"/>
                <w:color w:val="000000"/>
                <w:sz w:val="20"/>
              </w:rPr>
              <w:t>
2 23 1 2310 – 2 23 1 2383 Основные средства</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97"/>
          <w:p>
            <w:pPr>
              <w:spacing w:after="20"/>
              <w:ind w:left="20"/>
              <w:jc w:val="both"/>
            </w:pPr>
            <w:r>
              <w:rPr>
                <w:rFonts w:ascii="Times New Roman"/>
                <w:b w:val="false"/>
                <w:i w:val="false"/>
                <w:color w:val="000000"/>
                <w:sz w:val="20"/>
              </w:rPr>
              <w:t>
2 23 1 2391 Накопленная амортизация основных средств</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8"/>
          <w:p>
            <w:pPr>
              <w:spacing w:after="20"/>
              <w:ind w:left="20"/>
              <w:jc w:val="both"/>
            </w:pPr>
            <w:r>
              <w:rPr>
                <w:rFonts w:ascii="Times New Roman"/>
                <w:b w:val="false"/>
                <w:i w:val="false"/>
                <w:color w:val="000000"/>
                <w:sz w:val="20"/>
              </w:rPr>
              <w:t>
2 23 1 2310 – 2 23 1 2383</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99"/>
          <w:p>
            <w:pPr>
              <w:spacing w:after="20"/>
              <w:ind w:left="20"/>
              <w:jc w:val="both"/>
            </w:pPr>
            <w:r>
              <w:rPr>
                <w:rFonts w:ascii="Times New Roman"/>
                <w:b w:val="false"/>
                <w:i w:val="false"/>
                <w:color w:val="000000"/>
                <w:sz w:val="20"/>
              </w:rPr>
              <w:t>
2 23 1 2392 Резерв на обесценение основных средств</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00"/>
          <w:p>
            <w:pPr>
              <w:spacing w:after="20"/>
              <w:ind w:left="20"/>
              <w:jc w:val="both"/>
            </w:pPr>
            <w:r>
              <w:rPr>
                <w:rFonts w:ascii="Times New Roman"/>
                <w:b w:val="false"/>
                <w:i w:val="false"/>
                <w:color w:val="000000"/>
                <w:sz w:val="20"/>
              </w:rPr>
              <w:t>
2 23 1 2310 – 2 23 1 2383 Основные средства</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01"/>
          <w:p>
            <w:pPr>
              <w:spacing w:after="20"/>
              <w:ind w:left="20"/>
              <w:jc w:val="both"/>
            </w:pPr>
            <w:r>
              <w:rPr>
                <w:rFonts w:ascii="Times New Roman"/>
                <w:b w:val="false"/>
                <w:i w:val="false"/>
                <w:color w:val="000000"/>
                <w:sz w:val="20"/>
              </w:rPr>
              <w:t>
2 23 1 2310 – 2 23 1 2383</w:t>
            </w:r>
          </w:p>
          <w:bookmarkEnd w:id="501"/>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02"/>
          <w:p>
            <w:pPr>
              <w:spacing w:after="20"/>
              <w:ind w:left="20"/>
              <w:jc w:val="both"/>
            </w:pPr>
            <w:r>
              <w:rPr>
                <w:rFonts w:ascii="Times New Roman"/>
                <w:b w:val="false"/>
                <w:i w:val="false"/>
                <w:color w:val="000000"/>
                <w:sz w:val="20"/>
              </w:rPr>
              <w:t xml:space="preserve">
6 63 1 6731 </w:t>
            </w:r>
          </w:p>
          <w:bookmarkEnd w:id="502"/>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03"/>
          <w:p>
            <w:pPr>
              <w:spacing w:after="20"/>
              <w:ind w:left="20"/>
              <w:jc w:val="both"/>
            </w:pPr>
            <w:r>
              <w:rPr>
                <w:rFonts w:ascii="Times New Roman"/>
                <w:b w:val="false"/>
                <w:i w:val="false"/>
                <w:color w:val="000000"/>
                <w:sz w:val="20"/>
              </w:rPr>
              <w:t>
1 10 1 1006 КСН платных услуг республиканского бюджета</w:t>
            </w:r>
          </w:p>
          <w:bookmarkEnd w:id="503"/>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04"/>
          <w:p>
            <w:pPr>
              <w:spacing w:after="20"/>
              <w:ind w:left="20"/>
              <w:jc w:val="both"/>
            </w:pPr>
            <w:r>
              <w:rPr>
                <w:rFonts w:ascii="Times New Roman"/>
                <w:b w:val="false"/>
                <w:i w:val="false"/>
                <w:color w:val="000000"/>
                <w:sz w:val="20"/>
              </w:rPr>
              <w:t>
1 10 1 1006 КСН платных услуг республиканского бюджета</w:t>
            </w:r>
          </w:p>
          <w:bookmarkEnd w:id="504"/>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05"/>
          <w:p>
            <w:pPr>
              <w:spacing w:after="20"/>
              <w:ind w:left="20"/>
              <w:jc w:val="both"/>
            </w:pPr>
            <w:r>
              <w:rPr>
                <w:rFonts w:ascii="Times New Roman"/>
                <w:b w:val="false"/>
                <w:i w:val="false"/>
                <w:color w:val="000000"/>
                <w:sz w:val="20"/>
              </w:rPr>
              <w:t>
2 23 1 2310 – 2 23 1 2383</w:t>
            </w:r>
          </w:p>
          <w:bookmarkEnd w:id="505"/>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06"/>
          <w:p>
            <w:pPr>
              <w:spacing w:after="20"/>
              <w:ind w:left="20"/>
              <w:jc w:val="both"/>
            </w:pPr>
            <w:r>
              <w:rPr>
                <w:rFonts w:ascii="Times New Roman"/>
                <w:b w:val="false"/>
                <w:i w:val="false"/>
                <w:color w:val="000000"/>
                <w:sz w:val="20"/>
              </w:rPr>
              <w:t>
2 23 1 2310 – 2 23 1 2383</w:t>
            </w:r>
          </w:p>
          <w:bookmarkEnd w:id="506"/>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07"/>
          <w:p>
            <w:pPr>
              <w:spacing w:after="20"/>
              <w:ind w:left="20"/>
              <w:jc w:val="both"/>
            </w:pPr>
            <w:r>
              <w:rPr>
                <w:rFonts w:ascii="Times New Roman"/>
                <w:b w:val="false"/>
                <w:i w:val="false"/>
                <w:color w:val="000000"/>
                <w:sz w:val="20"/>
              </w:rPr>
              <w:t>
2 23 1 2310 – 2 23 1 2383</w:t>
            </w:r>
          </w:p>
          <w:bookmarkEnd w:id="507"/>
          <w:p>
            <w:pPr>
              <w:spacing w:after="20"/>
              <w:ind w:left="20"/>
              <w:jc w:val="both"/>
            </w:pPr>
            <w:r>
              <w:rPr>
                <w:rFonts w:ascii="Times New Roman"/>
                <w:b w:val="false"/>
                <w:i w:val="false"/>
                <w:color w:val="000000"/>
                <w:sz w:val="20"/>
              </w:rPr>
              <w:t>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08"/>
          <w:p>
            <w:pPr>
              <w:spacing w:after="20"/>
              <w:ind w:left="20"/>
              <w:jc w:val="both"/>
            </w:pPr>
            <w:r>
              <w:rPr>
                <w:rFonts w:ascii="Times New Roman"/>
                <w:b w:val="false"/>
                <w:i w:val="false"/>
                <w:color w:val="000000"/>
                <w:sz w:val="20"/>
              </w:rPr>
              <w:t>
6 63 1 6731</w:t>
            </w:r>
          </w:p>
          <w:bookmarkEnd w:id="508"/>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09"/>
          <w:p>
            <w:pPr>
              <w:spacing w:after="20"/>
              <w:ind w:left="20"/>
              <w:jc w:val="both"/>
            </w:pPr>
            <w:r>
              <w:rPr>
                <w:rFonts w:ascii="Times New Roman"/>
                <w:b w:val="false"/>
                <w:i w:val="false"/>
                <w:color w:val="000000"/>
                <w:sz w:val="20"/>
              </w:rPr>
              <w:t>
2 23 1 2360 Машины и оборудование</w:t>
            </w:r>
          </w:p>
          <w:bookmarkEnd w:id="509"/>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10"/>
          <w:p>
            <w:pPr>
              <w:spacing w:after="20"/>
              <w:ind w:left="20"/>
              <w:jc w:val="both"/>
            </w:pPr>
            <w:r>
              <w:rPr>
                <w:rFonts w:ascii="Times New Roman"/>
                <w:b w:val="false"/>
                <w:i w:val="false"/>
                <w:color w:val="000000"/>
                <w:sz w:val="20"/>
              </w:rPr>
              <w:t>
6 63 1 6731</w:t>
            </w:r>
          </w:p>
          <w:bookmarkEnd w:id="510"/>
          <w:p>
            <w:pPr>
              <w:spacing w:after="20"/>
              <w:ind w:left="20"/>
              <w:jc w:val="both"/>
            </w:pPr>
            <w:r>
              <w:rPr>
                <w:rFonts w:ascii="Times New Roman"/>
                <w:b w:val="false"/>
                <w:i w:val="false"/>
                <w:color w:val="000000"/>
                <w:sz w:val="20"/>
              </w:rPr>
              <w:t>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11"/>
          <w:p>
            <w:pPr>
              <w:spacing w:after="20"/>
              <w:ind w:left="20"/>
              <w:jc w:val="both"/>
            </w:pPr>
            <w:r>
              <w:rPr>
                <w:rFonts w:ascii="Times New Roman"/>
                <w:b w:val="false"/>
                <w:i w:val="false"/>
                <w:color w:val="000000"/>
                <w:sz w:val="20"/>
              </w:rPr>
              <w:t>
2 23 1 2310 – 2 23 1 2383</w:t>
            </w:r>
          </w:p>
          <w:bookmarkEnd w:id="511"/>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12"/>
          <w:p>
            <w:pPr>
              <w:spacing w:after="20"/>
              <w:ind w:left="20"/>
              <w:jc w:val="both"/>
            </w:pPr>
            <w:r>
              <w:rPr>
                <w:rFonts w:ascii="Times New Roman"/>
                <w:b w:val="false"/>
                <w:i w:val="false"/>
                <w:color w:val="000000"/>
                <w:sz w:val="20"/>
              </w:rPr>
              <w:t>
2 23 1 2310 – 2 23 1 2383</w:t>
            </w:r>
          </w:p>
          <w:bookmarkEnd w:id="512"/>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13"/>
          <w:p>
            <w:pPr>
              <w:spacing w:after="20"/>
              <w:ind w:left="20"/>
              <w:jc w:val="both"/>
            </w:pPr>
            <w:r>
              <w:rPr>
                <w:rFonts w:ascii="Times New Roman"/>
                <w:b w:val="false"/>
                <w:i w:val="false"/>
                <w:color w:val="000000"/>
                <w:sz w:val="20"/>
              </w:rPr>
              <w:t>
2 23 1 2310 – 2 23 1 2383</w:t>
            </w:r>
          </w:p>
          <w:bookmarkEnd w:id="513"/>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4"/>
          <w:p>
            <w:pPr>
              <w:spacing w:after="20"/>
              <w:ind w:left="20"/>
              <w:jc w:val="both"/>
            </w:pPr>
            <w:r>
              <w:rPr>
                <w:rFonts w:ascii="Times New Roman"/>
                <w:b w:val="false"/>
                <w:i w:val="false"/>
                <w:color w:val="000000"/>
                <w:sz w:val="20"/>
              </w:rPr>
              <w:t>
2 23 1 2310 – 2 23 1 2383</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Инвестиционная недвижимость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15"/>
          <w:p>
            <w:pPr>
              <w:spacing w:after="20"/>
              <w:ind w:left="20"/>
              <w:jc w:val="both"/>
            </w:pPr>
            <w:r>
              <w:rPr>
                <w:rFonts w:ascii="Times New Roman"/>
                <w:b w:val="false"/>
                <w:i w:val="false"/>
                <w:color w:val="000000"/>
                <w:sz w:val="20"/>
              </w:rPr>
              <w:t>
2 23 1 2391 Накопленная амортизация основных средств</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16"/>
          <w:p>
            <w:pPr>
              <w:spacing w:after="20"/>
              <w:ind w:left="20"/>
              <w:jc w:val="both"/>
            </w:pPr>
            <w:r>
              <w:rPr>
                <w:rFonts w:ascii="Times New Roman"/>
                <w:b w:val="false"/>
                <w:i w:val="false"/>
                <w:color w:val="000000"/>
                <w:sz w:val="20"/>
              </w:rPr>
              <w:t>
2 23 1 2310 – 2 23 1 2383</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17"/>
          <w:p>
            <w:pPr>
              <w:spacing w:after="20"/>
              <w:ind w:left="20"/>
              <w:jc w:val="both"/>
            </w:pPr>
            <w:r>
              <w:rPr>
                <w:rFonts w:ascii="Times New Roman"/>
                <w:b w:val="false"/>
                <w:i w:val="false"/>
                <w:color w:val="000000"/>
                <w:sz w:val="20"/>
              </w:rPr>
              <w:t>
2 23 1 2392 Резерв на обесценение основных средств</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18"/>
          <w:p>
            <w:pPr>
              <w:spacing w:after="20"/>
              <w:ind w:left="20"/>
              <w:jc w:val="both"/>
            </w:pPr>
            <w:r>
              <w:rPr>
                <w:rFonts w:ascii="Times New Roman"/>
                <w:b w:val="false"/>
                <w:i w:val="false"/>
                <w:color w:val="000000"/>
                <w:sz w:val="20"/>
              </w:rPr>
              <w:t>
2 23 1 2310 – 2 23 1 2383 Основные средства</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19"/>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19"/>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20"/>
          <w:p>
            <w:pPr>
              <w:spacing w:after="20"/>
              <w:ind w:left="20"/>
              <w:jc w:val="both"/>
            </w:pPr>
            <w:r>
              <w:rPr>
                <w:rFonts w:ascii="Times New Roman"/>
                <w:b w:val="false"/>
                <w:i w:val="false"/>
                <w:color w:val="000000"/>
                <w:sz w:val="20"/>
              </w:rPr>
              <w:t>
6 63 1 6731</w:t>
            </w:r>
          </w:p>
          <w:bookmarkEnd w:id="520"/>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1"/>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21"/>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22"/>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22"/>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23"/>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23"/>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24"/>
          <w:p>
            <w:pPr>
              <w:spacing w:after="20"/>
              <w:ind w:left="20"/>
              <w:jc w:val="both"/>
            </w:pPr>
            <w:r>
              <w:rPr>
                <w:rFonts w:ascii="Times New Roman"/>
                <w:b w:val="false"/>
                <w:i w:val="false"/>
                <w:color w:val="000000"/>
                <w:sz w:val="20"/>
              </w:rPr>
              <w:t>
6 63 1 6731</w:t>
            </w:r>
          </w:p>
          <w:bookmarkEnd w:id="524"/>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25"/>
          <w:p>
            <w:pPr>
              <w:spacing w:after="20"/>
              <w:ind w:left="20"/>
              <w:jc w:val="both"/>
            </w:pPr>
            <w:r>
              <w:rPr>
                <w:rFonts w:ascii="Times New Roman"/>
                <w:b w:val="false"/>
                <w:i w:val="false"/>
                <w:color w:val="000000"/>
                <w:sz w:val="20"/>
              </w:rPr>
              <w:t>
2 23 1 2310 – 2 23 1 2383 Основные средства</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26"/>
          <w:p>
            <w:pPr>
              <w:spacing w:after="20"/>
              <w:ind w:left="20"/>
              <w:jc w:val="both"/>
            </w:pPr>
            <w:r>
              <w:rPr>
                <w:rFonts w:ascii="Times New Roman"/>
                <w:b w:val="false"/>
                <w:i w:val="false"/>
                <w:color w:val="000000"/>
                <w:sz w:val="20"/>
              </w:rPr>
              <w:t>
2 23 1 2391 Накопленная амортизация основных средств</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27"/>
          <w:p>
            <w:pPr>
              <w:spacing w:after="20"/>
              <w:ind w:left="20"/>
              <w:jc w:val="both"/>
            </w:pPr>
            <w:r>
              <w:rPr>
                <w:rFonts w:ascii="Times New Roman"/>
                <w:b w:val="false"/>
                <w:i w:val="false"/>
                <w:color w:val="000000"/>
                <w:sz w:val="20"/>
              </w:rPr>
              <w:t>
2 23 1 2310 – 2 23 1 2383</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28"/>
          <w:p>
            <w:pPr>
              <w:spacing w:after="20"/>
              <w:ind w:left="20"/>
              <w:jc w:val="both"/>
            </w:pPr>
            <w:r>
              <w:rPr>
                <w:rFonts w:ascii="Times New Roman"/>
                <w:b w:val="false"/>
                <w:i w:val="false"/>
                <w:color w:val="000000"/>
                <w:sz w:val="20"/>
              </w:rPr>
              <w:t>
2 23 1 2392 Резерв на обесценение основных средств</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29"/>
          <w:p>
            <w:pPr>
              <w:spacing w:after="20"/>
              <w:ind w:left="20"/>
              <w:jc w:val="both"/>
            </w:pPr>
            <w:r>
              <w:rPr>
                <w:rFonts w:ascii="Times New Roman"/>
                <w:b w:val="false"/>
                <w:i w:val="false"/>
                <w:color w:val="000000"/>
                <w:sz w:val="20"/>
              </w:rPr>
              <w:t>
2 23 1 2310 – 2 23 1 2383 Основные средства</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0"/>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30"/>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1"/>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bookmarkEnd w:id="531"/>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32"/>
          <w:p>
            <w:pPr>
              <w:spacing w:after="20"/>
              <w:ind w:left="20"/>
              <w:jc w:val="both"/>
            </w:pPr>
            <w:r>
              <w:rPr>
                <w:rFonts w:ascii="Times New Roman"/>
                <w:b w:val="false"/>
                <w:i w:val="false"/>
                <w:color w:val="000000"/>
                <w:sz w:val="20"/>
              </w:rPr>
              <w:t>
2 23 1 2392 Резерв на обесценение основных средств</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33"/>
          <w:p>
            <w:pPr>
              <w:spacing w:after="20"/>
              <w:ind w:left="20"/>
              <w:jc w:val="both"/>
            </w:pPr>
            <w:r>
              <w:rPr>
                <w:rFonts w:ascii="Times New Roman"/>
                <w:b w:val="false"/>
                <w:i w:val="false"/>
                <w:color w:val="000000"/>
                <w:sz w:val="20"/>
              </w:rPr>
              <w:t>
2 23 1 2392 Резерв на обесценение основных средств</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34"/>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3 31 1 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w:t>
            </w:r>
            <w:r>
              <w:rPr>
                <w:rFonts w:ascii="Times New Roman"/>
                <w:b w:val="false"/>
                <w:i w:val="false"/>
                <w:color w:val="000000"/>
                <w:sz w:val="20"/>
              </w:rPr>
              <w:t>3 31 1 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3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36"/>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3 31 1 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37"/>
          <w:p>
            <w:pPr>
              <w:spacing w:after="20"/>
              <w:ind w:left="20"/>
              <w:jc w:val="both"/>
            </w:pPr>
            <w:r>
              <w:rPr>
                <w:rFonts w:ascii="Times New Roman"/>
                <w:b w:val="false"/>
                <w:i w:val="false"/>
                <w:color w:val="000000"/>
                <w:sz w:val="20"/>
              </w:rPr>
              <w:t>
1 10 1 1006 КСН платных услуг республиканского бюджета</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38"/>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3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4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0"/>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41"/>
          <w:p>
            <w:pPr>
              <w:spacing w:after="20"/>
              <w:ind w:left="20"/>
              <w:jc w:val="both"/>
            </w:pPr>
            <w:r>
              <w:rPr>
                <w:rFonts w:ascii="Times New Roman"/>
                <w:b w:val="false"/>
                <w:i w:val="false"/>
                <w:color w:val="000000"/>
                <w:sz w:val="20"/>
              </w:rPr>
              <w:t>
7 70 1 7080 Расходы по коммунальным платежам и прочим услугам</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7 70 1 7090 Расходы на текущий ремонт</w:t>
            </w:r>
          </w:p>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4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1009 КСН временного размещения денег местного бюджета 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4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3"/>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4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4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46"/>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bookmarkEnd w:id="546"/>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47"/>
          <w:p>
            <w:pPr>
              <w:spacing w:after="20"/>
              <w:ind w:left="20"/>
              <w:jc w:val="both"/>
            </w:pPr>
            <w:r>
              <w:rPr>
                <w:rFonts w:ascii="Times New Roman"/>
                <w:b w:val="false"/>
                <w:i w:val="false"/>
                <w:color w:val="000000"/>
                <w:sz w:val="20"/>
              </w:rPr>
              <w:t>
6 63 1 6731</w:t>
            </w:r>
          </w:p>
          <w:bookmarkEnd w:id="54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8"/>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8"/>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4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5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Краткосрочная кредиторская задолженность по прочим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5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10 2 1091 Плановые назначения на принятие обязательств по индивидуальному плану финансирования (финансируемых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КСН платных услуг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53"/>
          <w:p>
            <w:pPr>
              <w:spacing w:after="20"/>
              <w:ind w:left="20"/>
              <w:jc w:val="both"/>
            </w:pPr>
            <w:r>
              <w:rPr>
                <w:rFonts w:ascii="Times New Roman"/>
                <w:b w:val="false"/>
                <w:i w:val="false"/>
                <w:color w:val="000000"/>
                <w:sz w:val="20"/>
              </w:rPr>
              <w:t>
1 10 1 1006 КСН платных услуг республиканского бюджета</w:t>
            </w:r>
          </w:p>
          <w:bookmarkEnd w:id="553"/>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54"/>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3 32 1 3230 Краткосрочная кредиторская задолженность стипендиатам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55"/>
          <w:p>
            <w:pPr>
              <w:spacing w:after="20"/>
              <w:ind w:left="20"/>
              <w:jc w:val="both"/>
            </w:pPr>
            <w:r>
              <w:rPr>
                <w:rFonts w:ascii="Times New Roman"/>
                <w:b w:val="false"/>
                <w:i w:val="false"/>
                <w:color w:val="000000"/>
                <w:sz w:val="20"/>
              </w:rPr>
              <w:t>
6 63 1 6731</w:t>
            </w:r>
          </w:p>
          <w:bookmarkEnd w:id="555"/>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56"/>
          <w:p>
            <w:pPr>
              <w:spacing w:after="20"/>
              <w:ind w:left="20"/>
              <w:jc w:val="both"/>
            </w:pPr>
            <w:r>
              <w:rPr>
                <w:rFonts w:ascii="Times New Roman"/>
                <w:b w:val="false"/>
                <w:i w:val="false"/>
                <w:color w:val="000000"/>
                <w:sz w:val="20"/>
              </w:rPr>
              <w:t>
3 32 1 3273 Прочая краткосрочная кредиторская задолженность</w:t>
            </w:r>
          </w:p>
          <w:bookmarkEnd w:id="556"/>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57"/>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bookmarkEnd w:id="557"/>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58"/>
          <w:p>
            <w:pPr>
              <w:spacing w:after="20"/>
              <w:ind w:left="20"/>
              <w:jc w:val="both"/>
            </w:pPr>
            <w:r>
              <w:rPr>
                <w:rFonts w:ascii="Times New Roman"/>
                <w:b w:val="false"/>
                <w:i w:val="false"/>
                <w:color w:val="000000"/>
                <w:sz w:val="20"/>
              </w:rPr>
              <w:t>
1 10 1 1030 Денежные средства в кассе</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10 1 1061 Специальный счет связанного гранта</w:t>
            </w:r>
          </w:p>
          <w:p>
            <w:pPr>
              <w:spacing w:after="20"/>
              <w:ind w:left="20"/>
              <w:jc w:val="both"/>
            </w:pPr>
            <w:r>
              <w:rPr>
                <w:rFonts w:ascii="Times New Roman"/>
                <w:b w:val="false"/>
                <w:i w:val="false"/>
                <w:color w:val="000000"/>
                <w:sz w:val="20"/>
              </w:rPr>
              <w:t>
1 10 1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59"/>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bookmarkEnd w:id="559"/>
          <w:p>
            <w:pPr>
              <w:spacing w:after="20"/>
              <w:ind w:left="20"/>
              <w:jc w:val="both"/>
            </w:pPr>
            <w:r>
              <w:rPr>
                <w:rFonts w:ascii="Times New Roman"/>
                <w:b w:val="false"/>
                <w:i w:val="false"/>
                <w:color w:val="000000"/>
                <w:sz w:val="20"/>
              </w:rPr>
              <w:t>
1 10 2 1009 КСН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60"/>
          <w:p>
            <w:pPr>
              <w:spacing w:after="20"/>
              <w:ind w:left="20"/>
              <w:jc w:val="both"/>
            </w:pPr>
            <w:r>
              <w:rPr>
                <w:rFonts w:ascii="Times New Roman"/>
                <w:b w:val="false"/>
                <w:i w:val="false"/>
                <w:color w:val="000000"/>
                <w:sz w:val="20"/>
              </w:rPr>
              <w:t>
6 63 1 6731</w:t>
            </w:r>
          </w:p>
          <w:bookmarkEnd w:id="560"/>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61"/>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bookmarkEnd w:id="561"/>
          <w:p>
            <w:pPr>
              <w:spacing w:after="20"/>
              <w:ind w:left="20"/>
              <w:jc w:val="both"/>
            </w:pPr>
            <w:r>
              <w:rPr>
                <w:rFonts w:ascii="Times New Roman"/>
                <w:b w:val="false"/>
                <w:i w:val="false"/>
                <w:color w:val="000000"/>
                <w:sz w:val="20"/>
              </w:rPr>
              <w:t>
1 10 2 1009 КСН временного размещения денег местного бюджета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62"/>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bookmarkEnd w:id="562"/>
          <w:p>
            <w:pPr>
              <w:spacing w:after="20"/>
              <w:ind w:left="20"/>
              <w:jc w:val="both"/>
            </w:pPr>
            <w:r>
              <w:rPr>
                <w:rFonts w:ascii="Times New Roman"/>
                <w:b w:val="false"/>
                <w:i w:val="false"/>
                <w:color w:val="000000"/>
                <w:sz w:val="20"/>
              </w:rPr>
              <w:t>
1 10 2 1009 КСН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63"/>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63"/>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6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65"/>
          <w:p>
            <w:pPr>
              <w:spacing w:after="20"/>
              <w:ind w:left="20"/>
              <w:jc w:val="both"/>
            </w:pPr>
            <w:r>
              <w:rPr>
                <w:rFonts w:ascii="Times New Roman"/>
                <w:b w:val="false"/>
                <w:i w:val="false"/>
                <w:color w:val="000000"/>
                <w:sz w:val="20"/>
              </w:rPr>
              <w:t>
1 10 1 1006 КСН платных услуг республиканского бюджета</w:t>
            </w:r>
          </w:p>
          <w:bookmarkEnd w:id="565"/>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66"/>
          <w:p>
            <w:pPr>
              <w:spacing w:after="20"/>
              <w:ind w:left="20"/>
              <w:jc w:val="both"/>
            </w:pPr>
            <w:r>
              <w:rPr>
                <w:rFonts w:ascii="Times New Roman"/>
                <w:b w:val="false"/>
                <w:i w:val="false"/>
                <w:color w:val="000000"/>
                <w:sz w:val="20"/>
              </w:rPr>
              <w:t>
1 10 1 1006 КСН платных услуг республиканского бюджета</w:t>
            </w:r>
          </w:p>
          <w:bookmarkEnd w:id="566"/>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67"/>
          <w:p>
            <w:pPr>
              <w:spacing w:after="20"/>
              <w:ind w:left="20"/>
              <w:jc w:val="both"/>
            </w:pPr>
            <w:r>
              <w:rPr>
                <w:rFonts w:ascii="Times New Roman"/>
                <w:b w:val="false"/>
                <w:i w:val="false"/>
                <w:color w:val="000000"/>
                <w:sz w:val="20"/>
              </w:rPr>
              <w:t>
2 23 1 2310 – 2 23 1 2383 Основные средства</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68"/>
          <w:p>
            <w:pPr>
              <w:spacing w:after="20"/>
              <w:ind w:left="20"/>
              <w:jc w:val="both"/>
            </w:pPr>
            <w:r>
              <w:rPr>
                <w:rFonts w:ascii="Times New Roman"/>
                <w:b w:val="false"/>
                <w:i w:val="false"/>
                <w:color w:val="000000"/>
                <w:sz w:val="20"/>
              </w:rPr>
              <w:t>
2 23 1 2310 – 2 23 1 2383 Основные средства</w:t>
            </w:r>
          </w:p>
          <w:bookmarkEnd w:id="568"/>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69"/>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69"/>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70"/>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70"/>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71"/>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71"/>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72"/>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bookmarkEnd w:id="572"/>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73"/>
          <w:p>
            <w:pPr>
              <w:spacing w:after="20"/>
              <w:ind w:left="20"/>
              <w:jc w:val="both"/>
            </w:pPr>
            <w:r>
              <w:rPr>
                <w:rFonts w:ascii="Times New Roman"/>
                <w:b w:val="false"/>
                <w:i w:val="false"/>
                <w:color w:val="000000"/>
                <w:sz w:val="20"/>
              </w:rPr>
              <w:t>
2 23 1 2391 Накопленная амортизация основных средств</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74"/>
          <w:p>
            <w:pPr>
              <w:spacing w:after="20"/>
              <w:ind w:left="20"/>
              <w:jc w:val="both"/>
            </w:pPr>
            <w:r>
              <w:rPr>
                <w:rFonts w:ascii="Times New Roman"/>
                <w:b w:val="false"/>
                <w:i w:val="false"/>
                <w:color w:val="000000"/>
                <w:sz w:val="20"/>
              </w:rPr>
              <w:t>
5 51 1 5111 Резерв на переоценку основных средств</w:t>
            </w:r>
          </w:p>
          <w:bookmarkEnd w:id="574"/>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75"/>
          <w:p>
            <w:pPr>
              <w:spacing w:after="20"/>
              <w:ind w:left="20"/>
              <w:jc w:val="both"/>
            </w:pPr>
            <w:r>
              <w:rPr>
                <w:rFonts w:ascii="Times New Roman"/>
                <w:b w:val="false"/>
                <w:i w:val="false"/>
                <w:color w:val="000000"/>
                <w:sz w:val="20"/>
              </w:rPr>
              <w:t>
6 60 1 6000 – 6 60 1 6356 Доходы от необменных операций</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6 61 1 6500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76"/>
          <w:p>
            <w:pPr>
              <w:spacing w:after="20"/>
              <w:ind w:left="20"/>
              <w:jc w:val="both"/>
            </w:pPr>
            <w:r>
              <w:rPr>
                <w:rFonts w:ascii="Times New Roman"/>
                <w:b w:val="false"/>
                <w:i w:val="false"/>
                <w:color w:val="000000"/>
                <w:sz w:val="20"/>
              </w:rPr>
              <w:t>
7 70 1 7010 – 7 71 1 7151 Операционные расходы</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78"/>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578"/>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79"/>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bookmarkEnd w:id="579"/>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80"/>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bookmarkEnd w:id="580"/>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81"/>
          <w:p>
            <w:pPr>
              <w:spacing w:after="20"/>
              <w:ind w:left="20"/>
              <w:jc w:val="both"/>
            </w:pPr>
            <w:r>
              <w:rPr>
                <w:rFonts w:ascii="Times New Roman"/>
                <w:b w:val="false"/>
                <w:i w:val="false"/>
                <w:color w:val="000000"/>
                <w:sz w:val="20"/>
              </w:rPr>
              <w:t>
2 23 1 2310 – 2 23 1 2383 Основные средства</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8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1094 Плановые назначения на принятие обязательств по субсидиям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1096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83"/>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bookmarkEnd w:id="583"/>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84"/>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85"/>
          <w:p>
            <w:pPr>
              <w:spacing w:after="20"/>
              <w:ind w:left="20"/>
              <w:jc w:val="both"/>
            </w:pPr>
            <w:r>
              <w:rPr>
                <w:rFonts w:ascii="Times New Roman"/>
                <w:b w:val="false"/>
                <w:i w:val="false"/>
                <w:color w:val="000000"/>
                <w:sz w:val="20"/>
              </w:rPr>
              <w:t>
1 10 1 1002 Счет в иностранной валюте</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86"/>
          <w:p>
            <w:pPr>
              <w:spacing w:after="20"/>
              <w:ind w:left="20"/>
              <w:jc w:val="both"/>
            </w:pPr>
            <w:r>
              <w:rPr>
                <w:rFonts w:ascii="Times New Roman"/>
                <w:b w:val="false"/>
                <w:i w:val="false"/>
                <w:color w:val="000000"/>
                <w:sz w:val="20"/>
              </w:rPr>
              <w:t>
1 13 1 1310 Материалы</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87"/>
          <w:p>
            <w:pPr>
              <w:spacing w:after="20"/>
              <w:ind w:left="20"/>
              <w:jc w:val="both"/>
            </w:pPr>
            <w:r>
              <w:rPr>
                <w:rFonts w:ascii="Times New Roman"/>
                <w:b w:val="false"/>
                <w:i w:val="false"/>
                <w:color w:val="000000"/>
                <w:sz w:val="20"/>
              </w:rPr>
              <w:t>
6 63 1 6731</w:t>
            </w:r>
          </w:p>
          <w:bookmarkEnd w:id="58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8"/>
          <w:p>
            <w:pPr>
              <w:spacing w:after="20"/>
              <w:ind w:left="20"/>
              <w:jc w:val="both"/>
            </w:pPr>
            <w:r>
              <w:rPr>
                <w:rFonts w:ascii="Times New Roman"/>
                <w:b w:val="false"/>
                <w:i w:val="false"/>
                <w:color w:val="000000"/>
                <w:sz w:val="20"/>
              </w:rPr>
              <w:t>
6 63 1 6731</w:t>
            </w:r>
          </w:p>
          <w:bookmarkEnd w:id="588"/>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89"/>
          <w:p>
            <w:pPr>
              <w:spacing w:after="20"/>
              <w:ind w:left="20"/>
              <w:jc w:val="both"/>
            </w:pPr>
            <w:r>
              <w:rPr>
                <w:rFonts w:ascii="Times New Roman"/>
                <w:b w:val="false"/>
                <w:i w:val="false"/>
                <w:color w:val="000000"/>
                <w:sz w:val="20"/>
              </w:rPr>
              <w:t>
6 60 1 6000 – 6 60 1 6356 Доходы от необменных операций</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6 61 1 6500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90"/>
          <w:p>
            <w:pPr>
              <w:spacing w:after="20"/>
              <w:ind w:left="20"/>
              <w:jc w:val="both"/>
            </w:pPr>
            <w:r>
              <w:rPr>
                <w:rFonts w:ascii="Times New Roman"/>
                <w:b w:val="false"/>
                <w:i w:val="false"/>
                <w:color w:val="000000"/>
                <w:sz w:val="20"/>
              </w:rPr>
              <w:t>
1 13 1 1330 Готовая продукция</w:t>
            </w:r>
          </w:p>
          <w:bookmarkEnd w:id="590"/>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91"/>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bookmarkEnd w:id="591"/>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92"/>
          <w:p>
            <w:pPr>
              <w:spacing w:after="20"/>
              <w:ind w:left="20"/>
              <w:jc w:val="both"/>
            </w:pPr>
            <w:r>
              <w:rPr>
                <w:rFonts w:ascii="Times New Roman"/>
                <w:b w:val="false"/>
                <w:i w:val="false"/>
                <w:color w:val="000000"/>
                <w:sz w:val="20"/>
              </w:rPr>
              <w:t>
2 23 1 2391 Накопленная амортизация основных средств</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93"/>
          <w:p>
            <w:pPr>
              <w:spacing w:after="20"/>
              <w:ind w:left="20"/>
              <w:jc w:val="both"/>
            </w:pPr>
            <w:r>
              <w:rPr>
                <w:rFonts w:ascii="Times New Roman"/>
                <w:b w:val="false"/>
                <w:i w:val="false"/>
                <w:color w:val="000000"/>
                <w:sz w:val="20"/>
              </w:rPr>
              <w:t>
1 12 1 1211 Краткосрочная дебиторская задолженность по трансфертам физическим лицам</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94"/>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bookmarkEnd w:id="594"/>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95"/>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bookmarkEnd w:id="595"/>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96"/>
          <w:p>
            <w:pPr>
              <w:spacing w:after="20"/>
              <w:ind w:left="20"/>
              <w:jc w:val="both"/>
            </w:pPr>
            <w:r>
              <w:rPr>
                <w:rFonts w:ascii="Times New Roman"/>
                <w:b w:val="false"/>
                <w:i w:val="false"/>
                <w:color w:val="000000"/>
                <w:sz w:val="20"/>
              </w:rPr>
              <w:t>
1 10 1 1002 Счет в иностранной валюте</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97"/>
          <w:p>
            <w:pPr>
              <w:spacing w:after="20"/>
              <w:ind w:left="20"/>
              <w:jc w:val="both"/>
            </w:pPr>
            <w:r>
              <w:rPr>
                <w:rFonts w:ascii="Times New Roman"/>
                <w:b w:val="false"/>
                <w:i w:val="false"/>
                <w:color w:val="000000"/>
                <w:sz w:val="20"/>
              </w:rPr>
              <w:t>
2 23 1 2392 Резерв на обесценение основных средств</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2 25 1 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Резерв на обесценение биологических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2722 Резерв на обесценение нематериальных активов</w:t>
            </w:r>
          </w:p>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98"/>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99"/>
          <w:p>
            <w:pPr>
              <w:spacing w:after="20"/>
              <w:ind w:left="20"/>
              <w:jc w:val="both"/>
            </w:pPr>
            <w:r>
              <w:rPr>
                <w:rFonts w:ascii="Times New Roman"/>
                <w:b w:val="false"/>
                <w:i w:val="false"/>
                <w:color w:val="000000"/>
                <w:sz w:val="20"/>
              </w:rPr>
              <w:t>
7 70 1 7010 – 7 71 1 7151 Операционные расходы</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00"/>
          <w:p>
            <w:pPr>
              <w:spacing w:after="20"/>
              <w:ind w:left="20"/>
              <w:jc w:val="both"/>
            </w:pPr>
            <w:r>
              <w:rPr>
                <w:rFonts w:ascii="Times New Roman"/>
                <w:b w:val="false"/>
                <w:i w:val="false"/>
                <w:color w:val="000000"/>
                <w:sz w:val="20"/>
              </w:rPr>
              <w:t>
2 23 1 2391 Накопленная амортизация основных средств</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2 27 1 2721 Накопленная амортизация нематериальных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01"/>
          <w:p>
            <w:pPr>
              <w:spacing w:after="20"/>
              <w:ind w:left="20"/>
              <w:jc w:val="both"/>
            </w:pPr>
            <w:r>
              <w:rPr>
                <w:rFonts w:ascii="Times New Roman"/>
                <w:b w:val="false"/>
                <w:i w:val="false"/>
                <w:color w:val="000000"/>
                <w:sz w:val="20"/>
              </w:rPr>
              <w:t>
1 10 1 1030 Денежные средства в кассе</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02"/>
          <w:p>
            <w:pPr>
              <w:spacing w:after="20"/>
              <w:ind w:left="20"/>
              <w:jc w:val="both"/>
            </w:pPr>
            <w:r>
              <w:rPr>
                <w:rFonts w:ascii="Times New Roman"/>
                <w:b w:val="false"/>
                <w:i w:val="false"/>
                <w:color w:val="000000"/>
                <w:sz w:val="20"/>
              </w:rPr>
              <w:t>
8 80 1 8011 Материалы</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8 80 1 8012 Оплата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80 1 8013 Отчисления от оплаты труда</w:t>
            </w:r>
          </w:p>
          <w:p>
            <w:pPr>
              <w:spacing w:after="20"/>
              <w:ind w:left="20"/>
              <w:jc w:val="both"/>
            </w:pPr>
            <w:r>
              <w:rPr>
                <w:rFonts w:ascii="Times New Roman"/>
                <w:b w:val="false"/>
                <w:i w:val="false"/>
                <w:color w:val="000000"/>
                <w:sz w:val="20"/>
              </w:rPr>
              <w:t>
8 80 1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03"/>
          <w:p>
            <w:pPr>
              <w:spacing w:after="20"/>
              <w:ind w:left="20"/>
              <w:jc w:val="both"/>
            </w:pPr>
            <w:r>
              <w:rPr>
                <w:rFonts w:ascii="Times New Roman"/>
                <w:b w:val="false"/>
                <w:i w:val="false"/>
                <w:color w:val="000000"/>
                <w:sz w:val="20"/>
              </w:rPr>
              <w:t>
7 74 1 7460</w:t>
            </w:r>
          </w:p>
          <w:bookmarkEnd w:id="603"/>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04"/>
          <w:p>
            <w:pPr>
              <w:spacing w:after="20"/>
              <w:ind w:left="20"/>
              <w:jc w:val="both"/>
            </w:pPr>
            <w:r>
              <w:rPr>
                <w:rFonts w:ascii="Times New Roman"/>
                <w:b w:val="false"/>
                <w:i w:val="false"/>
                <w:color w:val="000000"/>
                <w:sz w:val="20"/>
              </w:rPr>
              <w:t>
2 23 1 2310 – 2 23 1 2383</w:t>
            </w:r>
          </w:p>
          <w:bookmarkEnd w:id="604"/>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05"/>
          <w:p>
            <w:pPr>
              <w:spacing w:after="20"/>
              <w:ind w:left="20"/>
              <w:jc w:val="both"/>
            </w:pPr>
            <w:r>
              <w:rPr>
                <w:rFonts w:ascii="Times New Roman"/>
                <w:b w:val="false"/>
                <w:i w:val="false"/>
                <w:color w:val="000000"/>
                <w:sz w:val="20"/>
              </w:rPr>
              <w:t>
2 24 1 2411 Незавершенное строительство</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06"/>
          <w:p>
            <w:pPr>
              <w:spacing w:after="20"/>
              <w:ind w:left="20"/>
              <w:jc w:val="both"/>
            </w:pPr>
            <w:r>
              <w:rPr>
                <w:rFonts w:ascii="Times New Roman"/>
                <w:b w:val="false"/>
                <w:i w:val="false"/>
                <w:color w:val="000000"/>
                <w:sz w:val="20"/>
              </w:rPr>
              <w:t>
1 10 1 1012 КСН республиканского бюджета</w:t>
            </w:r>
          </w:p>
          <w:bookmarkEnd w:id="606"/>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07"/>
          <w:p>
            <w:pPr>
              <w:spacing w:after="20"/>
              <w:ind w:left="20"/>
              <w:jc w:val="both"/>
            </w:pPr>
            <w:r>
              <w:rPr>
                <w:rFonts w:ascii="Times New Roman"/>
                <w:b w:val="false"/>
                <w:i w:val="false"/>
                <w:color w:val="000000"/>
                <w:sz w:val="20"/>
              </w:rPr>
              <w:t>
3 30 1 3010 Краткосрочные внешние займы полученные</w:t>
            </w:r>
          </w:p>
          <w:bookmarkEnd w:id="607"/>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08"/>
          <w:p>
            <w:pPr>
              <w:spacing w:after="20"/>
              <w:ind w:left="20"/>
              <w:jc w:val="both"/>
            </w:pPr>
            <w:r>
              <w:rPr>
                <w:rFonts w:ascii="Times New Roman"/>
                <w:b w:val="false"/>
                <w:i w:val="false"/>
                <w:color w:val="000000"/>
                <w:sz w:val="20"/>
              </w:rPr>
              <w:t>
7 74 1 7460</w:t>
            </w:r>
          </w:p>
          <w:bookmarkEnd w:id="608"/>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09"/>
          <w:p>
            <w:pPr>
              <w:spacing w:after="20"/>
              <w:ind w:left="20"/>
              <w:jc w:val="both"/>
            </w:pPr>
            <w:r>
              <w:rPr>
                <w:rFonts w:ascii="Times New Roman"/>
                <w:b w:val="false"/>
                <w:i w:val="false"/>
                <w:color w:val="000000"/>
                <w:sz w:val="20"/>
              </w:rPr>
              <w:t>
3 30 1 3010 Краткосрочные внешние займы полученные</w:t>
            </w:r>
          </w:p>
          <w:bookmarkEnd w:id="609"/>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10"/>
          <w:p>
            <w:pPr>
              <w:spacing w:after="20"/>
              <w:ind w:left="20"/>
              <w:jc w:val="both"/>
            </w:pPr>
            <w:r>
              <w:rPr>
                <w:rFonts w:ascii="Times New Roman"/>
                <w:b w:val="false"/>
                <w:i w:val="false"/>
                <w:color w:val="000000"/>
                <w:sz w:val="20"/>
              </w:rPr>
              <w:t>
3 30 1 3010 Краткосрочные внешние займы полученные</w:t>
            </w:r>
          </w:p>
          <w:bookmarkEnd w:id="610"/>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11"/>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611"/>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12"/>
          <w:p>
            <w:pPr>
              <w:spacing w:after="20"/>
              <w:ind w:left="20"/>
              <w:jc w:val="both"/>
            </w:pPr>
            <w:r>
              <w:rPr>
                <w:rFonts w:ascii="Times New Roman"/>
                <w:b w:val="false"/>
                <w:i w:val="false"/>
                <w:color w:val="000000"/>
                <w:sz w:val="20"/>
              </w:rPr>
              <w:t>
1 10 1 1002 Счет в иностранной валюте</w:t>
            </w:r>
          </w:p>
          <w:bookmarkEnd w:id="612"/>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13"/>
          <w:p>
            <w:pPr>
              <w:spacing w:after="20"/>
              <w:ind w:left="20"/>
              <w:jc w:val="both"/>
            </w:pPr>
            <w:r>
              <w:rPr>
                <w:rFonts w:ascii="Times New Roman"/>
                <w:b w:val="false"/>
                <w:i w:val="false"/>
                <w:color w:val="000000"/>
                <w:sz w:val="20"/>
              </w:rPr>
              <w:t>
1 10 1 1012 КСН республиканского бюджета</w:t>
            </w:r>
          </w:p>
          <w:bookmarkEnd w:id="613"/>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14"/>
          <w:p>
            <w:pPr>
              <w:spacing w:after="20"/>
              <w:ind w:left="20"/>
              <w:jc w:val="both"/>
            </w:pPr>
            <w:r>
              <w:rPr>
                <w:rFonts w:ascii="Times New Roman"/>
                <w:b w:val="false"/>
                <w:i w:val="false"/>
                <w:color w:val="000000"/>
                <w:sz w:val="20"/>
              </w:rPr>
              <w:t>
2 23 1 2310 – 2 23 1 2383</w:t>
            </w:r>
          </w:p>
          <w:bookmarkEnd w:id="614"/>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15"/>
          <w:p>
            <w:pPr>
              <w:spacing w:after="20"/>
              <w:ind w:left="20"/>
              <w:jc w:val="both"/>
            </w:pPr>
            <w:r>
              <w:rPr>
                <w:rFonts w:ascii="Times New Roman"/>
                <w:b w:val="false"/>
                <w:i w:val="false"/>
                <w:color w:val="000000"/>
                <w:sz w:val="20"/>
              </w:rPr>
              <w:t xml:space="preserve">
1 10 1 1080 Плановые назначения на принятие обязательств по индивидуальному плану финансирования </w:t>
            </w:r>
          </w:p>
          <w:bookmarkEnd w:id="615"/>
          <w:p>
            <w:pPr>
              <w:spacing w:after="20"/>
              <w:ind w:left="20"/>
              <w:jc w:val="both"/>
            </w:pPr>
            <w:r>
              <w:rPr>
                <w:rFonts w:ascii="Times New Roman"/>
                <w:b w:val="false"/>
                <w:i w:val="false"/>
                <w:color w:val="000000"/>
                <w:sz w:val="20"/>
              </w:rPr>
              <w:t xml:space="preserve">
1 10 1 1090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16"/>
          <w:p>
            <w:pPr>
              <w:spacing w:after="20"/>
              <w:ind w:left="20"/>
              <w:jc w:val="both"/>
            </w:pPr>
            <w:r>
              <w:rPr>
                <w:rFonts w:ascii="Times New Roman"/>
                <w:b w:val="false"/>
                <w:i w:val="false"/>
                <w:color w:val="000000"/>
                <w:sz w:val="20"/>
              </w:rPr>
              <w:t xml:space="preserve">
1 11 1 1110 Краткосрочные займы предоставленные </w:t>
            </w:r>
          </w:p>
          <w:bookmarkEnd w:id="616"/>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17"/>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17"/>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18"/>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18"/>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19"/>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bookmarkEnd w:id="619"/>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74 1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Доходы от первоначального признания выданных займов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20"/>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20"/>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21"/>
          <w:p>
            <w:pPr>
              <w:spacing w:after="20"/>
              <w:ind w:left="20"/>
              <w:jc w:val="both"/>
            </w:pPr>
            <w:r>
              <w:rPr>
                <w:rFonts w:ascii="Times New Roman"/>
                <w:b w:val="false"/>
                <w:i w:val="false"/>
                <w:color w:val="000000"/>
                <w:sz w:val="20"/>
              </w:rPr>
              <w:t>
1 11 1 1110 Краткосрочные займы предоставленные</w:t>
            </w:r>
          </w:p>
          <w:bookmarkEnd w:id="621"/>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22"/>
          <w:p>
            <w:pPr>
              <w:spacing w:after="20"/>
              <w:ind w:left="20"/>
              <w:jc w:val="both"/>
            </w:pPr>
            <w:r>
              <w:rPr>
                <w:rFonts w:ascii="Times New Roman"/>
                <w:b w:val="false"/>
                <w:i w:val="false"/>
                <w:color w:val="000000"/>
                <w:sz w:val="20"/>
              </w:rPr>
              <w:t>
1 11 1 1110 Краткосрочные займы предоставленные</w:t>
            </w:r>
          </w:p>
          <w:bookmarkEnd w:id="622"/>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23"/>
          <w:p>
            <w:pPr>
              <w:spacing w:after="20"/>
              <w:ind w:left="20"/>
              <w:jc w:val="both"/>
            </w:pPr>
            <w:r>
              <w:rPr>
                <w:rFonts w:ascii="Times New Roman"/>
                <w:b w:val="false"/>
                <w:i w:val="false"/>
                <w:color w:val="000000"/>
                <w:sz w:val="20"/>
              </w:rPr>
              <w:t>
1 10 1 1012 КСН республиканского бюджета</w:t>
            </w:r>
          </w:p>
          <w:bookmarkEnd w:id="623"/>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24"/>
          <w:p>
            <w:pPr>
              <w:spacing w:after="20"/>
              <w:ind w:left="20"/>
              <w:jc w:val="both"/>
            </w:pPr>
            <w:r>
              <w:rPr>
                <w:rFonts w:ascii="Times New Roman"/>
                <w:b w:val="false"/>
                <w:i w:val="false"/>
                <w:color w:val="000000"/>
                <w:sz w:val="20"/>
              </w:rPr>
              <w:t>
1 11 1 1110 Краткосрочные займы предоставленные</w:t>
            </w:r>
          </w:p>
          <w:bookmarkEnd w:id="624"/>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25"/>
          <w:p>
            <w:pPr>
              <w:spacing w:after="20"/>
              <w:ind w:left="20"/>
              <w:jc w:val="both"/>
            </w:pPr>
            <w:r>
              <w:rPr>
                <w:rFonts w:ascii="Times New Roman"/>
                <w:b w:val="false"/>
                <w:i w:val="false"/>
                <w:color w:val="000000"/>
                <w:sz w:val="20"/>
              </w:rPr>
              <w:t>
1 11 1 1110 Краткосрочные займы предоставленные</w:t>
            </w:r>
          </w:p>
          <w:bookmarkEnd w:id="625"/>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26"/>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26"/>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27"/>
          <w:p>
            <w:pPr>
              <w:spacing w:after="20"/>
              <w:ind w:left="20"/>
              <w:jc w:val="both"/>
            </w:pPr>
            <w:r>
              <w:rPr>
                <w:rFonts w:ascii="Times New Roman"/>
                <w:b w:val="false"/>
                <w:i w:val="false"/>
                <w:color w:val="000000"/>
                <w:sz w:val="20"/>
              </w:rPr>
              <w:t>
6 63 1 6731</w:t>
            </w:r>
          </w:p>
          <w:bookmarkEnd w:id="627"/>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28"/>
          <w:p>
            <w:pPr>
              <w:spacing w:after="20"/>
              <w:ind w:left="20"/>
              <w:jc w:val="both"/>
            </w:pPr>
            <w:r>
              <w:rPr>
                <w:rFonts w:ascii="Times New Roman"/>
                <w:b w:val="false"/>
                <w:i w:val="false"/>
                <w:color w:val="000000"/>
                <w:sz w:val="20"/>
              </w:rPr>
              <w:t>
7 74 1 7460</w:t>
            </w:r>
          </w:p>
          <w:bookmarkEnd w:id="628"/>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29"/>
          <w:p>
            <w:pPr>
              <w:spacing w:after="20"/>
              <w:ind w:left="20"/>
              <w:jc w:val="both"/>
            </w:pPr>
            <w:r>
              <w:rPr>
                <w:rFonts w:ascii="Times New Roman"/>
                <w:b w:val="false"/>
                <w:i w:val="false"/>
                <w:color w:val="000000"/>
                <w:sz w:val="20"/>
              </w:rPr>
              <w:t>
1 11 1 1110 Краткосрочные займы предоставленные</w:t>
            </w:r>
          </w:p>
          <w:bookmarkEnd w:id="629"/>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30"/>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0"/>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31"/>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1"/>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32"/>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32"/>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33"/>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3"/>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34"/>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4"/>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35"/>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35"/>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36"/>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36"/>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37"/>
          <w:p>
            <w:pPr>
              <w:spacing w:after="20"/>
              <w:ind w:left="20"/>
              <w:jc w:val="both"/>
            </w:pPr>
            <w:r>
              <w:rPr>
                <w:rFonts w:ascii="Times New Roman"/>
                <w:b w:val="false"/>
                <w:i w:val="false"/>
                <w:color w:val="000000"/>
                <w:sz w:val="20"/>
              </w:rPr>
              <w:t>
2 23 1 2310 – 2 23 1 2383 Основные средства (по договорам концессии)</w:t>
            </w:r>
          </w:p>
          <w:bookmarkEnd w:id="637"/>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38"/>
          <w:p>
            <w:pPr>
              <w:spacing w:after="20"/>
              <w:ind w:left="20"/>
              <w:jc w:val="both"/>
            </w:pPr>
            <w:r>
              <w:rPr>
                <w:rFonts w:ascii="Times New Roman"/>
                <w:b w:val="false"/>
                <w:i w:val="false"/>
                <w:color w:val="000000"/>
                <w:sz w:val="20"/>
              </w:rPr>
              <w:t>
2 23 1 2310 – 2 23 1 2383 Основные средства</w:t>
            </w:r>
          </w:p>
          <w:bookmarkEnd w:id="638"/>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39"/>
          <w:p>
            <w:pPr>
              <w:spacing w:after="20"/>
              <w:ind w:left="20"/>
              <w:jc w:val="both"/>
            </w:pPr>
            <w:r>
              <w:rPr>
                <w:rFonts w:ascii="Times New Roman"/>
                <w:b w:val="false"/>
                <w:i w:val="false"/>
                <w:color w:val="000000"/>
                <w:sz w:val="20"/>
              </w:rPr>
              <w:t>
2 23 1 2390 Накопленная амортизация и обесценения основных средств</w:t>
            </w:r>
          </w:p>
          <w:bookmarkEnd w:id="639"/>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40"/>
          <w:p>
            <w:pPr>
              <w:spacing w:after="20"/>
              <w:ind w:left="20"/>
              <w:jc w:val="both"/>
            </w:pPr>
            <w:r>
              <w:rPr>
                <w:rFonts w:ascii="Times New Roman"/>
                <w:b w:val="false"/>
                <w:i w:val="false"/>
                <w:color w:val="000000"/>
                <w:sz w:val="20"/>
              </w:rPr>
              <w:t>
2 24 1 2410 Незавершенное строительство и капитальные вложения</w:t>
            </w:r>
          </w:p>
          <w:bookmarkEnd w:id="640"/>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41"/>
          <w:p>
            <w:pPr>
              <w:spacing w:after="20"/>
              <w:ind w:left="20"/>
              <w:jc w:val="both"/>
            </w:pPr>
            <w:r>
              <w:rPr>
                <w:rFonts w:ascii="Times New Roman"/>
                <w:b w:val="false"/>
                <w:i w:val="false"/>
                <w:color w:val="000000"/>
                <w:sz w:val="20"/>
              </w:rPr>
              <w:t>
2 23 1 2310 – 2 23 1 2383 Основные средства</w:t>
            </w:r>
          </w:p>
          <w:bookmarkEnd w:id="641"/>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42"/>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42"/>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43"/>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bookmarkEnd w:id="643"/>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44"/>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bookmarkEnd w:id="644"/>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45"/>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bookmarkEnd w:id="645"/>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46"/>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bookmarkEnd w:id="646"/>
          <w:p>
            <w:pPr>
              <w:spacing w:after="20"/>
              <w:ind w:left="20"/>
              <w:jc w:val="both"/>
            </w:pPr>
            <w:r>
              <w:rPr>
                <w:rFonts w:ascii="Times New Roman"/>
                <w:b w:val="false"/>
                <w:i w:val="false"/>
                <w:color w:val="000000"/>
                <w:sz w:val="20"/>
              </w:rPr>
              <w:t>
4 40 1 4040 Долгосрочные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7"/>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bookmarkEnd w:id="647"/>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48"/>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bookmarkEnd w:id="648"/>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49"/>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bookmarkEnd w:id="649"/>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50"/>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bookmarkEnd w:id="650"/>
          <w:p>
            <w:pPr>
              <w:spacing w:after="20"/>
              <w:ind w:left="20"/>
              <w:jc w:val="both"/>
            </w:pPr>
            <w:r>
              <w:rPr>
                <w:rFonts w:ascii="Times New Roman"/>
                <w:b w:val="false"/>
                <w:i w:val="false"/>
                <w:color w:val="000000"/>
                <w:sz w:val="20"/>
              </w:rPr>
              <w:t>
2 22 1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Плановые назначения на принятие обязательств по проектам государственно-частного партнерства (финансируемых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51"/>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51"/>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52"/>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bookmarkEnd w:id="652"/>
          <w:p>
            <w:pPr>
              <w:spacing w:after="20"/>
              <w:ind w:left="20"/>
              <w:jc w:val="both"/>
            </w:pPr>
            <w:r>
              <w:rPr>
                <w:rFonts w:ascii="Times New Roman"/>
                <w:b w:val="false"/>
                <w:i w:val="false"/>
                <w:color w:val="000000"/>
                <w:sz w:val="20"/>
              </w:rPr>
              <w:t xml:space="preserve">
4 41 1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53"/>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bookmarkEnd w:id="653"/>
          <w:p>
            <w:pPr>
              <w:spacing w:after="20"/>
              <w:ind w:left="20"/>
              <w:jc w:val="both"/>
            </w:pPr>
            <w:r>
              <w:rPr>
                <w:rFonts w:ascii="Times New Roman"/>
                <w:b w:val="false"/>
                <w:i w:val="false"/>
                <w:color w:val="000000"/>
                <w:sz w:val="20"/>
              </w:rPr>
              <w:t xml:space="preserve">
2 22 1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Доходы от поступлений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Доходы от поступлений центрального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Расходы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54"/>
          <w:p>
            <w:pPr>
              <w:spacing w:after="20"/>
              <w:ind w:left="20"/>
              <w:jc w:val="both"/>
            </w:pPr>
            <w:r>
              <w:rPr>
                <w:rFonts w:ascii="Times New Roman"/>
                <w:b w:val="false"/>
                <w:i w:val="false"/>
                <w:color w:val="000000"/>
                <w:sz w:val="20"/>
              </w:rPr>
              <w:t>
1 10 1 1018 КСН Специального государственного фонда,</w:t>
            </w:r>
          </w:p>
          <w:bookmarkEnd w:id="654"/>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55"/>
          <w:p>
            <w:pPr>
              <w:spacing w:after="20"/>
              <w:ind w:left="20"/>
              <w:jc w:val="both"/>
            </w:pPr>
            <w:r>
              <w:rPr>
                <w:rFonts w:ascii="Times New Roman"/>
                <w:b w:val="false"/>
                <w:i w:val="false"/>
                <w:color w:val="000000"/>
                <w:sz w:val="20"/>
              </w:rPr>
              <w:t>
7 74 1 7493 Расходы Специального государственного фонда</w:t>
            </w:r>
          </w:p>
          <w:bookmarkEnd w:id="655"/>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56"/>
          <w:p>
            <w:pPr>
              <w:spacing w:after="20"/>
              <w:ind w:left="20"/>
              <w:jc w:val="both"/>
            </w:pPr>
            <w:r>
              <w:rPr>
                <w:rFonts w:ascii="Times New Roman"/>
                <w:b w:val="false"/>
                <w:i w:val="false"/>
                <w:color w:val="000000"/>
                <w:sz w:val="20"/>
              </w:rPr>
              <w:t xml:space="preserve">
6 63 1 6745 Доходы от поступлений центрального уполномоченного органа в Специальный государственный фонд </w:t>
            </w:r>
          </w:p>
          <w:bookmarkEnd w:id="656"/>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57"/>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bookmarkEnd w:id="657"/>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w:t>
            </w:r>
          </w:p>
        </w:tc>
      </w:tr>
    </w:tbl>
    <w:bookmarkStart w:name="z994" w:id="658"/>
    <w:p>
      <w:pPr>
        <w:spacing w:after="0"/>
        <w:ind w:left="0"/>
        <w:jc w:val="both"/>
      </w:pPr>
      <w:r>
        <w:rPr>
          <w:rFonts w:ascii="Times New Roman"/>
          <w:b w:val="false"/>
          <w:i w:val="false"/>
          <w:color w:val="000000"/>
          <w:sz w:val="28"/>
        </w:rPr>
        <w:t>
      Примечание:</w:t>
      </w:r>
    </w:p>
    <w:bookmarkEnd w:id="658"/>
    <w:bookmarkStart w:name="z995" w:id="659"/>
    <w:p>
      <w:pPr>
        <w:spacing w:after="0"/>
        <w:ind w:left="0"/>
        <w:jc w:val="both"/>
      </w:pPr>
      <w:r>
        <w:rPr>
          <w:rFonts w:ascii="Times New Roman"/>
          <w:b w:val="false"/>
          <w:i w:val="false"/>
          <w:color w:val="000000"/>
          <w:sz w:val="28"/>
        </w:rPr>
        <w:t>
      Расшифровка аббревиатур:</w:t>
      </w:r>
    </w:p>
    <w:bookmarkEnd w:id="659"/>
    <w:bookmarkStart w:name="z996" w:id="660"/>
    <w:p>
      <w:pPr>
        <w:spacing w:after="0"/>
        <w:ind w:left="0"/>
        <w:jc w:val="both"/>
      </w:pPr>
      <w:r>
        <w:rPr>
          <w:rFonts w:ascii="Times New Roman"/>
          <w:b w:val="false"/>
          <w:i w:val="false"/>
          <w:color w:val="000000"/>
          <w:sz w:val="28"/>
        </w:rPr>
        <w:t>
      КСН – контрольный счет наличности;</w:t>
      </w:r>
    </w:p>
    <w:bookmarkEnd w:id="660"/>
    <w:bookmarkStart w:name="z997" w:id="661"/>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661"/>
    <w:bookmarkStart w:name="z998" w:id="662"/>
    <w:p>
      <w:pPr>
        <w:spacing w:after="0"/>
        <w:ind w:left="0"/>
        <w:jc w:val="both"/>
      </w:pPr>
      <w:r>
        <w:rPr>
          <w:rFonts w:ascii="Times New Roman"/>
          <w:b w:val="false"/>
          <w:i w:val="false"/>
          <w:color w:val="000000"/>
          <w:sz w:val="28"/>
        </w:rPr>
        <w:t>
      ГЦВП – Государственный центр по выплате пенсий.</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Единому плану счетов</w:t>
            </w:r>
          </w:p>
        </w:tc>
      </w:tr>
    </w:tbl>
    <w:bookmarkStart w:name="z1001" w:id="663"/>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64"/>
          <w:p>
            <w:pPr>
              <w:spacing w:after="20"/>
              <w:ind w:left="20"/>
              <w:jc w:val="both"/>
            </w:pPr>
            <w:r>
              <w:rPr>
                <w:rFonts w:ascii="Times New Roman"/>
                <w:b w:val="false"/>
                <w:i w:val="false"/>
                <w:color w:val="000000"/>
                <w:sz w:val="20"/>
              </w:rPr>
              <w:t>
Сторнировочная запись по налогам</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65"/>
          <w:p>
            <w:pPr>
              <w:spacing w:after="20"/>
              <w:ind w:left="20"/>
              <w:jc w:val="both"/>
            </w:pPr>
            <w:r>
              <w:rPr>
                <w:rFonts w:ascii="Times New Roman"/>
                <w:b w:val="false"/>
                <w:i w:val="false"/>
                <w:color w:val="000000"/>
                <w:sz w:val="20"/>
              </w:rPr>
              <w:t>
 Начисление резерва по налогам</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bl>
    <w:bookmarkStart w:name="z1006" w:id="666"/>
    <w:p>
      <w:pPr>
        <w:spacing w:after="0"/>
        <w:ind w:left="0"/>
        <w:jc w:val="both"/>
      </w:pPr>
      <w:r>
        <w:rPr>
          <w:rFonts w:ascii="Times New Roman"/>
          <w:b w:val="false"/>
          <w:i w:val="false"/>
          <w:color w:val="000000"/>
          <w:sz w:val="28"/>
        </w:rPr>
        <w:t>
      Примечание:</w:t>
      </w:r>
    </w:p>
    <w:bookmarkEnd w:id="666"/>
    <w:bookmarkStart w:name="z1007" w:id="667"/>
    <w:p>
      <w:pPr>
        <w:spacing w:after="0"/>
        <w:ind w:left="0"/>
        <w:jc w:val="both"/>
      </w:pPr>
      <w:r>
        <w:rPr>
          <w:rFonts w:ascii="Times New Roman"/>
          <w:b w:val="false"/>
          <w:i w:val="false"/>
          <w:color w:val="000000"/>
          <w:sz w:val="28"/>
        </w:rPr>
        <w:t>
      Расшифровка аббревиатур:</w:t>
      </w:r>
    </w:p>
    <w:bookmarkEnd w:id="667"/>
    <w:bookmarkStart w:name="z1008" w:id="668"/>
    <w:p>
      <w:pPr>
        <w:spacing w:after="0"/>
        <w:ind w:left="0"/>
        <w:jc w:val="both"/>
      </w:pPr>
      <w:r>
        <w:rPr>
          <w:rFonts w:ascii="Times New Roman"/>
          <w:b w:val="false"/>
          <w:i w:val="false"/>
          <w:color w:val="000000"/>
          <w:sz w:val="28"/>
        </w:rPr>
        <w:t>
      КСН – контрольный счет наличности;</w:t>
      </w:r>
    </w:p>
    <w:bookmarkEnd w:id="668"/>
    <w:bookmarkStart w:name="z1009" w:id="669"/>
    <w:p>
      <w:pPr>
        <w:spacing w:after="0"/>
        <w:ind w:left="0"/>
        <w:jc w:val="both"/>
      </w:pPr>
      <w:r>
        <w:rPr>
          <w:rFonts w:ascii="Times New Roman"/>
          <w:b w:val="false"/>
          <w:i w:val="false"/>
          <w:color w:val="000000"/>
          <w:sz w:val="28"/>
        </w:rPr>
        <w:t>
      НДС – налог на добавленную стоимость.</w:t>
      </w:r>
    </w:p>
    <w:bookmarkEnd w:id="6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