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9dece" w14:textId="4b9de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бюджете города Алатау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Алатау Алматинской области от 25 декабря 2025 года № 26-68.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маслихат города Алатау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Алатау на 2026-2028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11 421 442 тысячи тенге, в том числе: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6 893 344 тысяча тенге;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4 595 тысячи тенге;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931 480 тысячи тенге;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3 592 023 тысяч тенге;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12 958 818 тысячи тенге;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12 291 тысяч тенге, в том числе: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12 291 тысяча тенге;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тысяч тенге;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тысяч тенге;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1 525 085 тысячи тенге;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1 525 085 тысячи тенге, в том числе: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тысяч тенге;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12 291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города Алатау Алматинской области от 27.03.2026 </w:t>
      </w:r>
      <w:r>
        <w:rPr>
          <w:rFonts w:ascii="Times New Roman"/>
          <w:b w:val="false"/>
          <w:i w:val="false"/>
          <w:color w:val="000000"/>
          <w:sz w:val="28"/>
        </w:rPr>
        <w:t>№ 29-77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момента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резерв местного исполнительного органа города на 2026 год в сумме – 82 082,0 тысяч тенге.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момента подписания.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города Алатау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Абилова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города Алатау от 25 декабря 2025 года № 26-68 "О бюджете города Алатау на 2026-2028 годы"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города Алатау Алматинской области от 27.03.2026 </w:t>
      </w:r>
      <w:r>
        <w:rPr>
          <w:rFonts w:ascii="Times New Roman"/>
          <w:b w:val="false"/>
          <w:i w:val="false"/>
          <w:color w:val="ff0000"/>
          <w:sz w:val="28"/>
        </w:rPr>
        <w:t>№ 29-77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момента подписания).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</w:tblGrid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 бюджет на 2026 год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11421442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6893344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5412632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1822570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3590062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1263082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856503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51858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345857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8864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158881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89324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67137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58749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58749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931480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931480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931473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3592023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3592023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12958818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лицам из групп риска, попавшим в сложную ситуацию вследствие насилия или угрозы насилия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Резерв местного исполнительного органа района (города областного значения)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-1 525 085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1 525 085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1 537 376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1 537 376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1 537 376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города Алатау от 25 декабря 2025 года № 26-68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</w:tblGrid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 бюджет на 2027 год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10923242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6798180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5317468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2048799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3268669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1263082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856503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51858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345857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8864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158881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89324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67137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58749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58749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931480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931480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931473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3188987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3188987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10935533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лицам из групп риска, попавшим в сложную ситуацию вследствие насилия или угрозы насилия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Резерв местного исполнительного органа района (города областного значения)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-427441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маслихата города Алатау от 25 декабря 2025 года № 26-68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61"/>
        <w:gridCol w:w="361"/>
        <w:gridCol w:w="361"/>
        <w:gridCol w:w="361"/>
        <w:gridCol w:w="361"/>
        <w:gridCol w:w="361"/>
        <w:gridCol w:w="361"/>
        <w:gridCol w:w="361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</w:tblGrid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 бюджет на 2028 год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8578103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7380483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5899771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2234812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3664959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1263082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856503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51858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345857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8864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158881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89324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67137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58749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58749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7605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931480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931480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931473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258535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258535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8578103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лицам из групп риска, попавшим в сложную ситуацию вследствие насилия или угрозы насилия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Резерв местного исполнительного органа района (города областного значения)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