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f8a3" w14:textId="cd5f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27 декабря 2024 года №14-42 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18 декабря 2025 года № 25-67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14-42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Алатау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8 321 073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5 831 256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5 491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553 511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1 930 815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9 353 115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410 399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412 860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1 442 441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1 442 441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828 010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70 691,0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25-67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 внесении изменении в решение маслихата города Алатау от 27 декабря 2024 года №14-42 "О бюджете города Алатау на 2025-2027 годы"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Городской бюджет на 2025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8321073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5831256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2465936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1622489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843447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2034133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1138299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769495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313942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56997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