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9a4e" w14:textId="a3d9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города Алатау от 27 декабря 2024 года №14-42 "О бюджете города Алатау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28 октября 2025 года № 22-62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Алатау "О бюджете города Алатау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14-42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Алатау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8 517 100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6 399 257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6 720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241 573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1 869 550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9 549 142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321 929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324 390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2 461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1 353 971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1 353 971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739 540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2 461 тысяч тенге;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2025 год в сумме – 70 691,0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Алатау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22-62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Алатау О внесении изменении в решение маслихата города Алатау от 27 декабря 2024 года № 14-42 "О бюджете города Алатау на 2025-2027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бюджет на 2025 год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8517100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6399257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2432666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1627912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804754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1869550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1869550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