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6b9d" w14:textId="ed86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города Алатау от 27 декабря 2024 года №14-42 "О бюджете города Алатау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30 сентября 2025 года № 21-61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Алатау "О бюджете города Алатау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Алатау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8 382 661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6 243 343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5 753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188 454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1 945 111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9 414 703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144 989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147 450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2 461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1 177 031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1 177 031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562600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2 461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2025 год в сумме – 70 691,0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 от 30 сентября 2025 года № 21-61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 внесении изменении в решение маслихата города Алатау от 27 декабря 2024 года №14-42 "О бюджете города Алатау на 2025-2027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 на 2025 год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8382661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170974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