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786d" w14:textId="f487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города Алатау от 27 декабря 2024 года №14-42 "О бюджете города Алатау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7 августа 2025 года № 19-57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Алатау "О бюджете города Алатау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14-42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Алатау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7 589 707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5 518 843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5 753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120 000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1 945 111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8 621 749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144 989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147 450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2 461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1 177 031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1 177 031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562600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2 461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2025 год в сумме – 70 691,0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от 7 августа 2025 года № 19-57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 внесении изменении в решение маслихата города Алатау от 27 декабря 2024 года №14-42 "О бюджете города Алатау на 2025-2027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бюджет на 2025 год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7589707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5518843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2109670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1571120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170974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