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3fbd" w14:textId="a123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городу Алатау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Алатау Алматинской области от 11 июля 2025 года № 17-55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маслихат города Алатау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по городу Алатау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решения возложить на постоянную комиссию городского маслихата по вопросам бюджета, социально-экономического развития, жилищно-коммунального хозяйства, транспорта, строительства, связи, промышленности, сельского хозяйства, земельных отношений и предпринимательства.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Алатау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Алатау от "18" июля 2025 года № 17-55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городу Алатау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жилищных сертификатов по городу Алатау составляет 50% от первоначального взноса, но не более 1 000 000 (одного миллиона) тенге отдельным категориям граждан для приобретения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отдельным категориям получателей жилищных сертификатов по городу Алатау относятся категории граждан,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педагогические работники в организациях образования, медицинские работники в организациях здравоохранения, осуществляющие трудовую деятельность в государственных учреждениях и государственных предприятиях, государственные служащие и работники правоохранительных органов, осуществляющие трудовую деятельность на территории города Алатау, соответствующие требованиям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