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fa56" w14:textId="5f5f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города Алатау от 27 декабря 2024 года №14-42 "О бюджете города Алатау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12 июня 2025 года № 16-52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Алатау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маслихата города Алатау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14-42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Алатау на 2025-2027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самоуправления в Республике Казахстан".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Алатау на 2025-2027 годы согласно приложениям 1, 2 и 3 к настоящему решению соответственно, в том числе на 2025 год в следующих объемах: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7 599 998 тысячи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5 518 843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5 753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120 000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1 955 402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8 632 040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144 989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2 461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1 177 031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1 177 031 тысячи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147 450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2 461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2025 год в сумме – 70 691,0 тысяч тенге.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Алатау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Алатау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16-52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 внесении изменении в решение маслихата города Алатау от 27 декабря 2024 года № 14-42 "О бюджете города Алатау на 2025-2027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бюджет на 2025 год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7599998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5518843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2108271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1571120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1955402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1955402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170974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