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4bc4" w14:textId="c054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города Алатау от 27 декабря 2024 года №14-42 "О бюджете города Алатау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17 марта 2025 года № 15-49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Алатау "О бюджете города Алатау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14-42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Алатау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5 239 975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3 519 529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5 724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10 000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1 704 722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5 856 867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144 989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2 461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761 881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761 881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147 450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2 461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616 892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2025 год в сумме – 70 691,0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 15-49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от 27 декабря 2024 года № 14-42 О внесении изменении в решение маслихата города Алатау от 27 декабря 2024 года № 14-42 "О бюджете города Алатау на 2025-2027 годы"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5 856 867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1 658 717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