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71bb" w14:textId="0a97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Алатау</w:t>
      </w:r>
    </w:p>
    <w:p>
      <w:pPr>
        <w:spacing w:after="0"/>
        <w:ind w:left="0"/>
        <w:jc w:val="both"/>
      </w:pPr>
      <w:r>
        <w:rPr>
          <w:rFonts w:ascii="Times New Roman"/>
          <w:b w:val="false"/>
          <w:i w:val="false"/>
          <w:color w:val="000000"/>
          <w:sz w:val="28"/>
        </w:rPr>
        <w:t>Постановление акимата города Алатау Алматинской области от 17 декабря 2025 года № 602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Приказом Министра экологии, геологии и природных ресурсов Республика Казахстан от 01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акимат города Алатау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Алатау.</w:t>
      </w:r>
    </w:p>
    <w:bookmarkEnd w:id="1"/>
    <w:bookmarkStart w:name="z9" w:id="2"/>
    <w:p>
      <w:pPr>
        <w:spacing w:after="0"/>
        <w:ind w:left="0"/>
        <w:jc w:val="both"/>
      </w:pPr>
      <w:r>
        <w:rPr>
          <w:rFonts w:ascii="Times New Roman"/>
          <w:b w:val="false"/>
          <w:i w:val="false"/>
          <w:color w:val="000000"/>
          <w:sz w:val="28"/>
        </w:rPr>
        <w:t>
      2. Контроль за исполнением возложить на курирующего заместителя акима города Алатау.</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Алатау за № от "____" _________ 2025 года</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Республика Казахстан от 01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9. На выбранные объекты перед проведением замеров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в бланк первичных записей по форме согласно приложению 3 к Правилам.</w:t>
      </w:r>
    </w:p>
    <w:bookmarkEnd w:id="29"/>
    <w:bookmarkStart w:name="z39"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приложению 4 к Правилам.</w:t>
      </w:r>
    </w:p>
    <w:bookmarkEnd w:id="30"/>
    <w:bookmarkStart w:name="z40" w:id="31"/>
    <w:p>
      <w:pPr>
        <w:spacing w:after="0"/>
        <w:ind w:left="0"/>
        <w:jc w:val="both"/>
      </w:pPr>
      <w:r>
        <w:rPr>
          <w:rFonts w:ascii="Times New Roman"/>
          <w:b w:val="false"/>
          <w:i w:val="false"/>
          <w:color w:val="000000"/>
          <w:sz w:val="28"/>
        </w:rPr>
        <w:t>
      16. После проведения сезонных замеров, вносятся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1" w:id="92"/>
    <w:p>
      <w:pPr>
        <w:spacing w:after="0"/>
        <w:ind w:left="0"/>
        <w:jc w:val="both"/>
      </w:pPr>
      <w:r>
        <w:rPr>
          <w:rFonts w:ascii="Times New Roman"/>
          <w:b w:val="false"/>
          <w:i w:val="false"/>
          <w:color w:val="000000"/>
          <w:sz w:val="28"/>
        </w:rPr>
        <w:t>
      по объему:</w:t>
      </w:r>
    </w:p>
    <w:bookmarkEnd w:id="92"/>
    <w:bookmarkStart w:name="z102" w:id="93"/>
    <w:p>
      <w:pPr>
        <w:spacing w:after="0"/>
        <w:ind w:left="0"/>
        <w:jc w:val="both"/>
      </w:pPr>
      <w:r>
        <w:rPr>
          <w:rFonts w:ascii="Times New Roman"/>
          <w:b w:val="false"/>
          <w:i w:val="false"/>
          <w:color w:val="000000"/>
          <w:sz w:val="28"/>
        </w:rPr>
        <w:t>
      kсн = Vmax.сут/Vсс,</w:t>
      </w:r>
    </w:p>
    <w:bookmarkEnd w:id="93"/>
    <w:bookmarkStart w:name="z103"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4" w:id="95"/>
    <w:p>
      <w:pPr>
        <w:spacing w:after="0"/>
        <w:ind w:left="0"/>
        <w:jc w:val="both"/>
      </w:pPr>
      <w:r>
        <w:rPr>
          <w:rFonts w:ascii="Times New Roman"/>
          <w:b w:val="false"/>
          <w:i w:val="false"/>
          <w:color w:val="000000"/>
          <w:sz w:val="28"/>
        </w:rPr>
        <w:t>
      по массе:</w:t>
      </w:r>
    </w:p>
    <w:bookmarkEnd w:id="95"/>
    <w:bookmarkStart w:name="z105" w:id="96"/>
    <w:p>
      <w:pPr>
        <w:spacing w:after="0"/>
        <w:ind w:left="0"/>
        <w:jc w:val="both"/>
      </w:pPr>
      <w:r>
        <w:rPr>
          <w:rFonts w:ascii="Times New Roman"/>
          <w:b w:val="false"/>
          <w:i w:val="false"/>
          <w:color w:val="000000"/>
          <w:sz w:val="28"/>
        </w:rPr>
        <w:t>
      kсн = mmax.сут/mсс,</w:t>
      </w:r>
    </w:p>
    <w:bookmarkEnd w:id="96"/>
    <w:bookmarkStart w:name="z106"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7"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городу Алатау</w:t>
            </w:r>
          </w:p>
        </w:tc>
      </w:tr>
    </w:tbl>
    <w:bookmarkStart w:name="z109"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по городу Алатау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3" w:id="101"/>
    <w:p>
      <w:pPr>
        <w:spacing w:after="0"/>
        <w:ind w:left="0"/>
        <w:jc w:val="both"/>
      </w:pPr>
      <w:r>
        <w:rPr>
          <w:rFonts w:ascii="Times New Roman"/>
          <w:b w:val="false"/>
          <w:i w:val="false"/>
          <w:color w:val="000000"/>
          <w:sz w:val="28"/>
        </w:rPr>
        <w:t>
      Населенный пункт, район, область __________________________________</w:t>
      </w:r>
    </w:p>
    <w:bookmarkEnd w:id="101"/>
    <w:bookmarkStart w:name="z114" w:id="102"/>
    <w:p>
      <w:pPr>
        <w:spacing w:after="0"/>
        <w:ind w:left="0"/>
        <w:jc w:val="both"/>
      </w:pPr>
      <w:r>
        <w:rPr>
          <w:rFonts w:ascii="Times New Roman"/>
          <w:b w:val="false"/>
          <w:i w:val="false"/>
          <w:color w:val="000000"/>
          <w:sz w:val="28"/>
        </w:rPr>
        <w:t>
      1. Адрес ____________________________________________________________</w:t>
      </w:r>
    </w:p>
    <w:bookmarkEnd w:id="102"/>
    <w:bookmarkStart w:name="z115" w:id="103"/>
    <w:p>
      <w:pPr>
        <w:spacing w:after="0"/>
        <w:ind w:left="0"/>
        <w:jc w:val="both"/>
      </w:pPr>
      <w:r>
        <w:rPr>
          <w:rFonts w:ascii="Times New Roman"/>
          <w:b w:val="false"/>
          <w:i w:val="false"/>
          <w:color w:val="000000"/>
          <w:sz w:val="28"/>
        </w:rPr>
        <w:t>
      2. Этажность ________________________________________________________</w:t>
      </w:r>
    </w:p>
    <w:bookmarkEnd w:id="103"/>
    <w:bookmarkStart w:name="z116" w:id="104"/>
    <w:p>
      <w:pPr>
        <w:spacing w:after="0"/>
        <w:ind w:left="0"/>
        <w:jc w:val="both"/>
      </w:pPr>
      <w:r>
        <w:rPr>
          <w:rFonts w:ascii="Times New Roman"/>
          <w:b w:val="false"/>
          <w:i w:val="false"/>
          <w:color w:val="000000"/>
          <w:sz w:val="28"/>
        </w:rPr>
        <w:t>
      3. Номер домовладения _______________________________________________</w:t>
      </w:r>
    </w:p>
    <w:bookmarkEnd w:id="104"/>
    <w:bookmarkStart w:name="z117" w:id="105"/>
    <w:p>
      <w:pPr>
        <w:spacing w:after="0"/>
        <w:ind w:left="0"/>
        <w:jc w:val="both"/>
      </w:pPr>
      <w:r>
        <w:rPr>
          <w:rFonts w:ascii="Times New Roman"/>
          <w:b w:val="false"/>
          <w:i w:val="false"/>
          <w:color w:val="000000"/>
          <w:sz w:val="28"/>
        </w:rPr>
        <w:t>
      4. Количество проживающих, чел. ______________________________________</w:t>
      </w:r>
    </w:p>
    <w:bookmarkEnd w:id="105"/>
    <w:bookmarkStart w:name="z118" w:id="106"/>
    <w:p>
      <w:pPr>
        <w:spacing w:after="0"/>
        <w:ind w:left="0"/>
        <w:jc w:val="both"/>
      </w:pPr>
      <w:r>
        <w:rPr>
          <w:rFonts w:ascii="Times New Roman"/>
          <w:b w:val="false"/>
          <w:i w:val="false"/>
          <w:color w:val="000000"/>
          <w:sz w:val="28"/>
        </w:rPr>
        <w:t>
      5. Уровень благоустройства: ___________________________________________</w:t>
      </w:r>
    </w:p>
    <w:bookmarkEnd w:id="106"/>
    <w:bookmarkStart w:name="z119" w:id="107"/>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7"/>
    <w:bookmarkStart w:name="z120" w:id="108"/>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8"/>
    <w:bookmarkStart w:name="z121" w:id="109"/>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9"/>
    <w:bookmarkStart w:name="z122" w:id="110"/>
    <w:p>
      <w:pPr>
        <w:spacing w:after="0"/>
        <w:ind w:left="0"/>
        <w:jc w:val="both"/>
      </w:pPr>
      <w:r>
        <w:rPr>
          <w:rFonts w:ascii="Times New Roman"/>
          <w:b w:val="false"/>
          <w:i w:val="false"/>
          <w:color w:val="000000"/>
          <w:sz w:val="28"/>
        </w:rPr>
        <w:t>
      г) наличие мусоропровода _____________________________________________</w:t>
      </w:r>
    </w:p>
    <w:bookmarkEnd w:id="110"/>
    <w:bookmarkStart w:name="z123" w:id="111"/>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1"/>
    <w:bookmarkStart w:name="z124" w:id="112"/>
    <w:p>
      <w:pPr>
        <w:spacing w:after="0"/>
        <w:ind w:left="0"/>
        <w:jc w:val="both"/>
      </w:pPr>
      <w:r>
        <w:rPr>
          <w:rFonts w:ascii="Times New Roman"/>
          <w:b w:val="false"/>
          <w:i w:val="false"/>
          <w:color w:val="000000"/>
          <w:sz w:val="28"/>
        </w:rPr>
        <w:t>
      под зелеными насаждениями ___________________________________________</w:t>
      </w:r>
    </w:p>
    <w:bookmarkEnd w:id="112"/>
    <w:bookmarkStart w:name="z125" w:id="113"/>
    <w:p>
      <w:pPr>
        <w:spacing w:after="0"/>
        <w:ind w:left="0"/>
        <w:jc w:val="both"/>
      </w:pPr>
      <w:r>
        <w:rPr>
          <w:rFonts w:ascii="Times New Roman"/>
          <w:b w:val="false"/>
          <w:i w:val="false"/>
          <w:color w:val="000000"/>
          <w:sz w:val="28"/>
        </w:rPr>
        <w:t>
      под твердым покрытием ______________________________________________</w:t>
      </w:r>
    </w:p>
    <w:bookmarkEnd w:id="113"/>
    <w:bookmarkStart w:name="z126" w:id="114"/>
    <w:p>
      <w:pPr>
        <w:spacing w:after="0"/>
        <w:ind w:left="0"/>
        <w:jc w:val="both"/>
      </w:pPr>
      <w:r>
        <w:rPr>
          <w:rFonts w:ascii="Times New Roman"/>
          <w:b w:val="false"/>
          <w:i w:val="false"/>
          <w:color w:val="000000"/>
          <w:sz w:val="28"/>
        </w:rPr>
        <w:t>
      из них тротуары _____________________________________________________</w:t>
      </w:r>
    </w:p>
    <w:bookmarkEnd w:id="114"/>
    <w:bookmarkStart w:name="z127" w:id="115"/>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5"/>
    <w:bookmarkStart w:name="z128" w:id="116"/>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6"/>
    <w:bookmarkStart w:name="z129"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__________________________________________________________________</w:t>
      </w:r>
    </w:p>
    <w:bookmarkEnd w:id="120"/>
    <w:bookmarkStart w:name="z133" w:id="121"/>
    <w:p>
      <w:pPr>
        <w:spacing w:after="0"/>
        <w:ind w:left="0"/>
        <w:jc w:val="both"/>
      </w:pPr>
      <w:r>
        <w:rPr>
          <w:rFonts w:ascii="Times New Roman"/>
          <w:b w:val="false"/>
          <w:i w:val="false"/>
          <w:color w:val="000000"/>
          <w:sz w:val="28"/>
        </w:rPr>
        <w:t>
      10. Периодичность вывоза пищевых отходов _____________________________</w:t>
      </w:r>
    </w:p>
    <w:bookmarkEnd w:id="121"/>
    <w:bookmarkStart w:name="z134"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5"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3"/>
    <w:bookmarkStart w:name="z136" w:id="124"/>
    <w:p>
      <w:pPr>
        <w:spacing w:after="0"/>
        <w:ind w:left="0"/>
        <w:jc w:val="both"/>
      </w:pPr>
      <w:r>
        <w:rPr>
          <w:rFonts w:ascii="Times New Roman"/>
          <w:b w:val="false"/>
          <w:i w:val="false"/>
          <w:color w:val="000000"/>
          <w:sz w:val="28"/>
        </w:rPr>
        <w:t>
      _______________________________________________________________________</w:t>
      </w:r>
    </w:p>
    <w:bookmarkEnd w:id="124"/>
    <w:bookmarkStart w:name="z137" w:id="125"/>
    <w:p>
      <w:pPr>
        <w:spacing w:after="0"/>
        <w:ind w:left="0"/>
        <w:jc w:val="both"/>
      </w:pPr>
      <w:r>
        <w:rPr>
          <w:rFonts w:ascii="Times New Roman"/>
          <w:b w:val="false"/>
          <w:i w:val="false"/>
          <w:color w:val="000000"/>
          <w:sz w:val="28"/>
        </w:rPr>
        <w:t>
      Подписи: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39"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40" w:id="127"/>
    <w:p>
      <w:pPr>
        <w:spacing w:after="0"/>
        <w:ind w:left="0"/>
        <w:jc w:val="both"/>
      </w:pPr>
      <w:r>
        <w:rPr>
          <w:rFonts w:ascii="Times New Roman"/>
          <w:b w:val="false"/>
          <w:i w:val="false"/>
          <w:color w:val="000000"/>
          <w:sz w:val="28"/>
        </w:rPr>
        <w:t>
      Населенный пункт, район, область ____________________________________</w:t>
      </w:r>
    </w:p>
    <w:bookmarkEnd w:id="127"/>
    <w:bookmarkStart w:name="z141" w:id="128"/>
    <w:p>
      <w:pPr>
        <w:spacing w:after="0"/>
        <w:ind w:left="0"/>
        <w:jc w:val="both"/>
      </w:pPr>
      <w:r>
        <w:rPr>
          <w:rFonts w:ascii="Times New Roman"/>
          <w:b w:val="false"/>
          <w:i w:val="false"/>
          <w:color w:val="000000"/>
          <w:sz w:val="28"/>
        </w:rPr>
        <w:t>
      1. Наименование объекта ____________________________________________</w:t>
      </w:r>
    </w:p>
    <w:bookmarkEnd w:id="128"/>
    <w:bookmarkStart w:name="z142" w:id="129"/>
    <w:p>
      <w:pPr>
        <w:spacing w:after="0"/>
        <w:ind w:left="0"/>
        <w:jc w:val="both"/>
      </w:pPr>
      <w:r>
        <w:rPr>
          <w:rFonts w:ascii="Times New Roman"/>
          <w:b w:val="false"/>
          <w:i w:val="false"/>
          <w:color w:val="000000"/>
          <w:sz w:val="28"/>
        </w:rPr>
        <w:t>
      2. Адрес ___________________________________________________________</w:t>
      </w:r>
    </w:p>
    <w:bookmarkEnd w:id="129"/>
    <w:bookmarkStart w:name="z143"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bookmarkEnd w:id="130"/>
    <w:bookmarkStart w:name="z144"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45"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46" w:id="133"/>
    <w:p>
      <w:pPr>
        <w:spacing w:after="0"/>
        <w:ind w:left="0"/>
        <w:jc w:val="both"/>
      </w:pPr>
      <w:r>
        <w:rPr>
          <w:rFonts w:ascii="Times New Roman"/>
          <w:b w:val="false"/>
          <w:i w:val="false"/>
          <w:color w:val="000000"/>
          <w:sz w:val="28"/>
        </w:rPr>
        <w:t>
      5. Пропускная способность в сутки:</w:t>
      </w:r>
    </w:p>
    <w:bookmarkEnd w:id="133"/>
    <w:bookmarkStart w:name="z147" w:id="134"/>
    <w:p>
      <w:pPr>
        <w:spacing w:after="0"/>
        <w:ind w:left="0"/>
        <w:jc w:val="both"/>
      </w:pPr>
      <w:r>
        <w:rPr>
          <w:rFonts w:ascii="Times New Roman"/>
          <w:b w:val="false"/>
          <w:i w:val="false"/>
          <w:color w:val="000000"/>
          <w:sz w:val="28"/>
        </w:rPr>
        <w:t>
      для зрелищных предприятий (число мест) ________________________</w:t>
      </w:r>
    </w:p>
    <w:bookmarkEnd w:id="134"/>
    <w:bookmarkStart w:name="z148"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49"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0" w:id="137"/>
    <w:p>
      <w:pPr>
        <w:spacing w:after="0"/>
        <w:ind w:left="0"/>
        <w:jc w:val="both"/>
      </w:pPr>
      <w:r>
        <w:rPr>
          <w:rFonts w:ascii="Times New Roman"/>
          <w:b w:val="false"/>
          <w:i w:val="false"/>
          <w:color w:val="000000"/>
          <w:sz w:val="28"/>
        </w:rPr>
        <w:t>
      7. Общая площадь помещений, м2 _____________________________________</w:t>
      </w:r>
    </w:p>
    <w:bookmarkEnd w:id="137"/>
    <w:bookmarkStart w:name="z151" w:id="138"/>
    <w:p>
      <w:pPr>
        <w:spacing w:after="0"/>
        <w:ind w:left="0"/>
        <w:jc w:val="both"/>
      </w:pPr>
      <w:r>
        <w:rPr>
          <w:rFonts w:ascii="Times New Roman"/>
          <w:b w:val="false"/>
          <w:i w:val="false"/>
          <w:color w:val="000000"/>
          <w:sz w:val="28"/>
        </w:rPr>
        <w:t>
      торговая___________________________________________________________</w:t>
      </w:r>
    </w:p>
    <w:bookmarkEnd w:id="138"/>
    <w:bookmarkStart w:name="z152" w:id="139"/>
    <w:p>
      <w:pPr>
        <w:spacing w:after="0"/>
        <w:ind w:left="0"/>
        <w:jc w:val="both"/>
      </w:pPr>
      <w:r>
        <w:rPr>
          <w:rFonts w:ascii="Times New Roman"/>
          <w:b w:val="false"/>
          <w:i w:val="false"/>
          <w:color w:val="000000"/>
          <w:sz w:val="28"/>
        </w:rPr>
        <w:t>
      складская и подсобная ______________________________________________</w:t>
      </w:r>
    </w:p>
    <w:bookmarkEnd w:id="139"/>
    <w:bookmarkStart w:name="z153" w:id="140"/>
    <w:p>
      <w:pPr>
        <w:spacing w:after="0"/>
        <w:ind w:left="0"/>
        <w:jc w:val="both"/>
      </w:pPr>
      <w:r>
        <w:rPr>
          <w:rFonts w:ascii="Times New Roman"/>
          <w:b w:val="false"/>
          <w:i w:val="false"/>
          <w:color w:val="000000"/>
          <w:sz w:val="28"/>
        </w:rPr>
        <w:t>
      8. Площадь дворовой территории, м2 __________________________________</w:t>
      </w:r>
    </w:p>
    <w:bookmarkEnd w:id="140"/>
    <w:bookmarkStart w:name="z154" w:id="141"/>
    <w:p>
      <w:pPr>
        <w:spacing w:after="0"/>
        <w:ind w:left="0"/>
        <w:jc w:val="both"/>
      </w:pPr>
      <w:r>
        <w:rPr>
          <w:rFonts w:ascii="Times New Roman"/>
          <w:b w:val="false"/>
          <w:i w:val="false"/>
          <w:color w:val="000000"/>
          <w:sz w:val="28"/>
        </w:rPr>
        <w:t>
      под зелеными насаждениями _________________________________________</w:t>
      </w:r>
    </w:p>
    <w:bookmarkEnd w:id="141"/>
    <w:bookmarkStart w:name="z155" w:id="142"/>
    <w:p>
      <w:pPr>
        <w:spacing w:after="0"/>
        <w:ind w:left="0"/>
        <w:jc w:val="both"/>
      </w:pPr>
      <w:r>
        <w:rPr>
          <w:rFonts w:ascii="Times New Roman"/>
          <w:b w:val="false"/>
          <w:i w:val="false"/>
          <w:color w:val="000000"/>
          <w:sz w:val="28"/>
        </w:rPr>
        <w:t>
      под твердым покрытием _____________________________________________</w:t>
      </w:r>
    </w:p>
    <w:bookmarkEnd w:id="142"/>
    <w:bookmarkStart w:name="z156" w:id="143"/>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3"/>
    <w:bookmarkStart w:name="z157" w:id="144"/>
    <w:p>
      <w:pPr>
        <w:spacing w:after="0"/>
        <w:ind w:left="0"/>
        <w:jc w:val="both"/>
      </w:pPr>
      <w:r>
        <w:rPr>
          <w:rFonts w:ascii="Times New Roman"/>
          <w:b w:val="false"/>
          <w:i w:val="false"/>
          <w:color w:val="000000"/>
          <w:sz w:val="28"/>
        </w:rPr>
        <w:t>
      10. Периодичность вывоза отходов ____________________________________</w:t>
      </w:r>
    </w:p>
    <w:bookmarkEnd w:id="144"/>
    <w:bookmarkStart w:name="z158" w:id="14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5"/>
    <w:bookmarkStart w:name="z159" w:id="146"/>
    <w:p>
      <w:pPr>
        <w:spacing w:after="0"/>
        <w:ind w:left="0"/>
        <w:jc w:val="both"/>
      </w:pPr>
      <w:r>
        <w:rPr>
          <w:rFonts w:ascii="Times New Roman"/>
          <w:b w:val="false"/>
          <w:i w:val="false"/>
          <w:color w:val="000000"/>
          <w:sz w:val="28"/>
        </w:rPr>
        <w:t>
      ______________________________________________________________</w:t>
      </w:r>
    </w:p>
    <w:bookmarkEnd w:id="146"/>
    <w:bookmarkStart w:name="z160" w:id="147"/>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7"/>
    <w:bookmarkStart w:name="z161"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62" w:id="149"/>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9"/>
    <w:bookmarkStart w:name="z163"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64" w:id="151"/>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1"/>
    <w:bookmarkStart w:name="z165"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6" w:id="153"/>
    <w:p>
      <w:pPr>
        <w:spacing w:after="0"/>
        <w:ind w:left="0"/>
        <w:jc w:val="both"/>
      </w:pPr>
      <w:r>
        <w:rPr>
          <w:rFonts w:ascii="Times New Roman"/>
          <w:b w:val="false"/>
          <w:i w:val="false"/>
          <w:color w:val="000000"/>
          <w:sz w:val="28"/>
        </w:rPr>
        <w:t>
      Подписи: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по городу Алатау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4"/>
    <w:p>
      <w:pPr>
        <w:spacing w:after="0"/>
        <w:ind w:left="0"/>
        <w:jc w:val="both"/>
      </w:pPr>
      <w:r>
        <w:rPr>
          <w:rFonts w:ascii="Times New Roman"/>
          <w:b w:val="false"/>
          <w:i w:val="false"/>
          <w:color w:val="000000"/>
          <w:sz w:val="28"/>
        </w:rPr>
        <w:t>
       Бланк первичных записей</w:t>
      </w:r>
    </w:p>
    <w:bookmarkEnd w:id="154"/>
    <w:bookmarkStart w:name="z170" w:id="155"/>
    <w:p>
      <w:pPr>
        <w:spacing w:after="0"/>
        <w:ind w:left="0"/>
        <w:jc w:val="both"/>
      </w:pPr>
      <w:r>
        <w:rPr>
          <w:rFonts w:ascii="Times New Roman"/>
          <w:b w:val="false"/>
          <w:i w:val="false"/>
          <w:color w:val="000000"/>
          <w:sz w:val="28"/>
        </w:rPr>
        <w:t>
      _________________ (дата) по объекту</w:t>
      </w:r>
    </w:p>
    <w:bookmarkEnd w:id="155"/>
    <w:bookmarkStart w:name="z171" w:id="156"/>
    <w:p>
      <w:pPr>
        <w:spacing w:after="0"/>
        <w:ind w:left="0"/>
        <w:jc w:val="both"/>
      </w:pPr>
      <w:r>
        <w:rPr>
          <w:rFonts w:ascii="Times New Roman"/>
          <w:b w:val="false"/>
          <w:i w:val="false"/>
          <w:color w:val="000000"/>
          <w:sz w:val="28"/>
        </w:rPr>
        <w:t>
      _________________________________________________________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xml:space="preserve">
Масса отходов в контейнере, mконт, </w:t>
            </w:r>
          </w:p>
          <w:bookmarkEnd w:id="157"/>
          <w:p>
            <w:pPr>
              <w:spacing w:after="20"/>
              <w:ind w:left="20"/>
              <w:jc w:val="both"/>
            </w:pPr>
            <w:r>
              <w:rPr>
                <w:rFonts w:ascii="Times New Roman"/>
                <w:b w:val="false"/>
                <w:i w:val="false"/>
                <w:color w:val="000000"/>
                <w:sz w:val="20"/>
              </w:rPr>
              <w:t>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по городу Алатау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8"/>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8"/>
    <w:bookmarkStart w:name="z176" w:id="159"/>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0"/>
    <w:p>
      <w:pPr>
        <w:spacing w:after="0"/>
        <w:ind w:left="0"/>
        <w:jc w:val="both"/>
      </w:pPr>
      <w:r>
        <w:rPr>
          <w:rFonts w:ascii="Times New Roman"/>
          <w:b w:val="false"/>
          <w:i w:val="false"/>
          <w:color w:val="000000"/>
          <w:sz w:val="28"/>
        </w:rPr>
        <w:t>
       Подписи</w:t>
      </w:r>
    </w:p>
    <w:bookmarkEnd w:id="160"/>
    <w:bookmarkStart w:name="z178" w:id="161"/>
    <w:p>
      <w:pPr>
        <w:spacing w:after="0"/>
        <w:ind w:left="0"/>
        <w:jc w:val="both"/>
      </w:pPr>
      <w:r>
        <w:rPr>
          <w:rFonts w:ascii="Times New Roman"/>
          <w:b w:val="false"/>
          <w:i w:val="false"/>
          <w:color w:val="000000"/>
          <w:sz w:val="28"/>
        </w:rPr>
        <w:t>
       Ф.И.О.(при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городу Алатау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6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2"/>
    <w:bookmarkStart w:name="z182" w:id="163"/>
    <w:p>
      <w:pPr>
        <w:spacing w:after="0"/>
        <w:ind w:left="0"/>
        <w:jc w:val="both"/>
      </w:pPr>
      <w:r>
        <w:rPr>
          <w:rFonts w:ascii="Times New Roman"/>
          <w:b w:val="false"/>
          <w:i w:val="false"/>
          <w:color w:val="000000"/>
          <w:sz w:val="28"/>
        </w:rPr>
        <w:t>
       Тип благоустройства 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4"/>
    <w:p>
      <w:pPr>
        <w:spacing w:after="0"/>
        <w:ind w:left="0"/>
        <w:jc w:val="both"/>
      </w:pPr>
      <w:r>
        <w:rPr>
          <w:rFonts w:ascii="Times New Roman"/>
          <w:b w:val="false"/>
          <w:i w:val="false"/>
          <w:color w:val="000000"/>
          <w:sz w:val="28"/>
        </w:rPr>
        <w:t>
       Всего ___________</w:t>
      </w:r>
    </w:p>
    <w:bookmarkEnd w:id="164"/>
    <w:bookmarkStart w:name="z184" w:id="165"/>
    <w:p>
      <w:pPr>
        <w:spacing w:after="0"/>
        <w:ind w:left="0"/>
        <w:jc w:val="both"/>
      </w:pPr>
      <w:r>
        <w:rPr>
          <w:rFonts w:ascii="Times New Roman"/>
          <w:b w:val="false"/>
          <w:i w:val="false"/>
          <w:color w:val="000000"/>
          <w:sz w:val="28"/>
        </w:rPr>
        <w:t>
       Среднее за сутки_______________</w:t>
      </w:r>
    </w:p>
    <w:bookmarkEnd w:id="165"/>
    <w:bookmarkStart w:name="z185" w:id="166"/>
    <w:p>
      <w:pPr>
        <w:spacing w:after="0"/>
        <w:ind w:left="0"/>
        <w:jc w:val="both"/>
      </w:pPr>
      <w:r>
        <w:rPr>
          <w:rFonts w:ascii="Times New Roman"/>
          <w:b w:val="false"/>
          <w:i w:val="false"/>
          <w:color w:val="000000"/>
          <w:sz w:val="28"/>
        </w:rPr>
        <w:t>
       Подписи_____________</w:t>
      </w:r>
    </w:p>
    <w:bookmarkEnd w:id="166"/>
    <w:bookmarkStart w:name="z186" w:id="167"/>
    <w:p>
      <w:pPr>
        <w:spacing w:after="0"/>
        <w:ind w:left="0"/>
        <w:jc w:val="both"/>
      </w:pPr>
      <w:r>
        <w:rPr>
          <w:rFonts w:ascii="Times New Roman"/>
          <w:b w:val="false"/>
          <w:i w:val="false"/>
          <w:color w:val="000000"/>
          <w:sz w:val="28"/>
        </w:rPr>
        <w:t>
       Ф.И.О.(при его наличии), должность 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