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9bf5" w14:textId="a239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Алатау Алматинской области от 15 мая 2025 года № 196 "Об определении и утверждении мест размещения нестационарных торговых объектов на территории города 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Алатау Алматинской области от 4 июля 2025 года № 272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Алатау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Алатау Алматинской области от 15 мая 2025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города Алатау" (зарегистрировано Департаментом юстиции Алматинской области 19 мая 2025 года № 6232-05).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Алатау.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