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ea49" w14:textId="3a8e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Алатау от 18 сентября 2025 № 3 "Об объявлении на территории города Алатау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Алатау Алматинской области от 3 ноября 2025 года № 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 статьй 33 и </w:t>
      </w:r>
      <w:r>
        <w:rPr>
          <w:rFonts w:ascii="Times New Roman"/>
          <w:b w:val="false"/>
          <w:i w:val="false"/>
          <w:color w:val="000000"/>
          <w:sz w:val="28"/>
        </w:rPr>
        <w:t>статьй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на основании решения Комиссии по ликвидации чрезвычайной ситуации аким города Алатау,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города Алатау от 18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на территории города Алатау чрезвычайной ситуации техногенного характера местного масштаба".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Алатау.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