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835f" w14:textId="a6c8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города Алатау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Алатау Алматинской области от 18 сентября 2025 года № 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и.о.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в целях ликвидации последствий пожара на полигоне твердых бытовых отходов на территории города, произошедшего 15 сентября 2025 года аким города Алатау,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Алатау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Алатау Г. Сагитулы.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