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c942" w14:textId="532c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городе Алатау</w:t>
      </w:r>
    </w:p>
    <w:p>
      <w:pPr>
        <w:spacing w:after="0"/>
        <w:ind w:left="0"/>
        <w:jc w:val="both"/>
      </w:pPr>
      <w:r>
        <w:rPr>
          <w:rFonts w:ascii="Times New Roman"/>
          <w:b w:val="false"/>
          <w:i w:val="false"/>
          <w:color w:val="000000"/>
          <w:sz w:val="28"/>
        </w:rPr>
        <w:t>Решение акима города Алатау Алматинской области от 26 июня 2025 года № 1</w:t>
      </w:r>
    </w:p>
    <w:p>
      <w:pPr>
        <w:spacing w:after="0"/>
        <w:ind w:left="0"/>
        <w:jc w:val="both"/>
      </w:pPr>
      <w:bookmarkStart w:name="z7"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 города Алатау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в городе Алатау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города Алатау "Об образовании избирательных участков для проведения голосования и подсчета голосов по городу Алатау" от 26 августа 2024 года </w:t>
      </w:r>
      <w:r>
        <w:rPr>
          <w:rFonts w:ascii="Times New Roman"/>
          <w:b w:val="false"/>
          <w:i w:val="false"/>
          <w:color w:val="000000"/>
          <w:sz w:val="28"/>
        </w:rPr>
        <w:t>№ 2</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6159-05).</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Алатау.</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Абдыкаликов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Алатау от "___"_______2025 года №__</w:t>
            </w:r>
          </w:p>
        </w:tc>
      </w:tr>
    </w:tbl>
    <w:bookmarkStart w:name="z14"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5"/>
    <w:bookmarkStart w:name="z15" w:id="6"/>
    <w:p>
      <w:pPr>
        <w:spacing w:after="0"/>
        <w:ind w:left="0"/>
        <w:jc w:val="both"/>
      </w:pPr>
      <w:r>
        <w:rPr>
          <w:rFonts w:ascii="Times New Roman"/>
          <w:b w:val="false"/>
          <w:i w:val="false"/>
          <w:color w:val="000000"/>
          <w:sz w:val="28"/>
        </w:rPr>
        <w:t>
      1. Избирательный участок № 363</w:t>
      </w:r>
    </w:p>
    <w:bookmarkEnd w:id="6"/>
    <w:bookmarkStart w:name="z16" w:id="7"/>
    <w:p>
      <w:pPr>
        <w:spacing w:after="0"/>
        <w:ind w:left="0"/>
        <w:jc w:val="both"/>
      </w:pPr>
      <w:r>
        <w:rPr>
          <w:rFonts w:ascii="Times New Roman"/>
          <w:b w:val="false"/>
          <w:i w:val="false"/>
          <w:color w:val="000000"/>
          <w:sz w:val="28"/>
        </w:rPr>
        <w:t>
      Место нахождение избирательного участка: город Алатау, микрорайон "Ынтымак", улица Мангилик Ел № 45, Государственное коммунальное учреждение "Средняя школа № 16" государственного учреждения "Отдел образования по городу Алатау Управления образования Алматинской области".</w:t>
      </w:r>
    </w:p>
    <w:bookmarkEnd w:id="7"/>
    <w:bookmarkStart w:name="z17" w:id="8"/>
    <w:p>
      <w:pPr>
        <w:spacing w:after="0"/>
        <w:ind w:left="0"/>
        <w:jc w:val="both"/>
      </w:pPr>
      <w:r>
        <w:rPr>
          <w:rFonts w:ascii="Times New Roman"/>
          <w:b w:val="false"/>
          <w:i w:val="false"/>
          <w:color w:val="000000"/>
          <w:sz w:val="28"/>
        </w:rPr>
        <w:t>
      Границы избирательного участка: город Алатау, микрорайон "Ынтымак", улицы: Абая, Исахметова, Жамбыл Жабаева, Төле би, Мангилик ел, Айтеке би, Болек Батыр, Казыбек би, Даулеткерей, Абдилда Тажибаева.</w:t>
      </w:r>
    </w:p>
    <w:bookmarkEnd w:id="8"/>
    <w:bookmarkStart w:name="z18" w:id="9"/>
    <w:p>
      <w:pPr>
        <w:spacing w:after="0"/>
        <w:ind w:left="0"/>
        <w:jc w:val="both"/>
      </w:pPr>
      <w:r>
        <w:rPr>
          <w:rFonts w:ascii="Times New Roman"/>
          <w:b w:val="false"/>
          <w:i w:val="false"/>
          <w:color w:val="000000"/>
          <w:sz w:val="28"/>
        </w:rPr>
        <w:t>
      2. Избирательный участок № 364</w:t>
      </w:r>
    </w:p>
    <w:bookmarkEnd w:id="9"/>
    <w:bookmarkStart w:name="z19" w:id="10"/>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"Жанадаур", улица Мира № 3, Государственное коммунальное учреждение "Средняя школа № 12" государственного учреждения "Отдел образования по городу Алатау Управления образования Алматинской области", правое крыло.</w:t>
      </w:r>
    </w:p>
    <w:bookmarkEnd w:id="10"/>
    <w:bookmarkStart w:name="z20" w:id="11"/>
    <w:p>
      <w:pPr>
        <w:spacing w:after="0"/>
        <w:ind w:left="0"/>
        <w:jc w:val="both"/>
      </w:pPr>
      <w:r>
        <w:rPr>
          <w:rFonts w:ascii="Times New Roman"/>
          <w:b w:val="false"/>
          <w:i w:val="false"/>
          <w:color w:val="000000"/>
          <w:sz w:val="28"/>
        </w:rPr>
        <w:t>
      Границы избирательного участка: город Алатау, микрорайон "Жанадаур", улицы: Абая, Болысбаева № 1, 2, 3, 4, 5, 6, 7, 8, 9, 10, 11, 12, 13, 14, 15, 16, 17, 18, 19, 20, 21, 22, 23, 24, 25, 26, 27, 28, 29, 30, 31, 32, 33, 34, 35, 36, 37, 38, 39, 40, 41, 42, 43, 44, 45, 46, 47, 48, 49, 50, 51, 52, 53, 54, 55, 56, 57, 58, 59, 60, 61, 62, 63, 64, 65, 66, 67, 68, 69, 70, 71, 72, 73, 74, 75, 76, 77, 78, 79, 80, 81, 82; Ленина, Мира, Молодежная, МТФ-2, Овражная, Учительская, Школьная.</w:t>
      </w:r>
    </w:p>
    <w:bookmarkEnd w:id="11"/>
    <w:bookmarkStart w:name="z21" w:id="12"/>
    <w:p>
      <w:pPr>
        <w:spacing w:after="0"/>
        <w:ind w:left="0"/>
        <w:jc w:val="both"/>
      </w:pPr>
      <w:r>
        <w:rPr>
          <w:rFonts w:ascii="Times New Roman"/>
          <w:b w:val="false"/>
          <w:i w:val="false"/>
          <w:color w:val="000000"/>
          <w:sz w:val="28"/>
        </w:rPr>
        <w:t>
      3. Избирательный участок № 365</w:t>
      </w:r>
    </w:p>
    <w:bookmarkEnd w:id="12"/>
    <w:bookmarkStart w:name="z22" w:id="13"/>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"Жанаталап", улица Есіл, № 2, Государственное коммунальное учреждение "Средняя школа № 11" государственного учреждения "Отдел образования по городу Алатау Управления образования Алматинской области".</w:t>
      </w:r>
    </w:p>
    <w:bookmarkEnd w:id="13"/>
    <w:bookmarkStart w:name="z23" w:id="14"/>
    <w:p>
      <w:pPr>
        <w:spacing w:after="0"/>
        <w:ind w:left="0"/>
        <w:jc w:val="both"/>
      </w:pPr>
      <w:r>
        <w:rPr>
          <w:rFonts w:ascii="Times New Roman"/>
          <w:b w:val="false"/>
          <w:i w:val="false"/>
          <w:color w:val="000000"/>
          <w:sz w:val="28"/>
        </w:rPr>
        <w:t>
      Границы избирательного участка: город Алатау, микрорайон "Жанаталап", улицы: Д.Конаева, Сакен Сейфуллина, Толагай, Ыбырай Алтынсарина, потребительские кооперативы садоводческих товариществ: Дачник, Дружба, Пчелка, Союз, Энергетик.</w:t>
      </w:r>
    </w:p>
    <w:bookmarkEnd w:id="14"/>
    <w:bookmarkStart w:name="z24" w:id="15"/>
    <w:p>
      <w:pPr>
        <w:spacing w:after="0"/>
        <w:ind w:left="0"/>
        <w:jc w:val="both"/>
      </w:pPr>
      <w:r>
        <w:rPr>
          <w:rFonts w:ascii="Times New Roman"/>
          <w:b w:val="false"/>
          <w:i w:val="false"/>
          <w:color w:val="000000"/>
          <w:sz w:val="28"/>
        </w:rPr>
        <w:t>
      4. Избирательный участок № 368</w:t>
      </w:r>
    </w:p>
    <w:bookmarkEnd w:id="15"/>
    <w:bookmarkStart w:name="z25" w:id="16"/>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"Коянкус", улица Шиели 61, Государственное коммунальное учреждение "Средняя школа № 13" государственного учреждения "Отдел образования по городу Алатау Управления образования Алматинской области".</w:t>
      </w:r>
    </w:p>
    <w:bookmarkEnd w:id="16"/>
    <w:bookmarkStart w:name="z26" w:id="17"/>
    <w:p>
      <w:pPr>
        <w:spacing w:after="0"/>
        <w:ind w:left="0"/>
        <w:jc w:val="both"/>
      </w:pPr>
      <w:r>
        <w:rPr>
          <w:rFonts w:ascii="Times New Roman"/>
          <w:b w:val="false"/>
          <w:i w:val="false"/>
          <w:color w:val="000000"/>
          <w:sz w:val="28"/>
        </w:rPr>
        <w:t>
      Границы избирательного участка: город Алатау, микрорайон "Коянкус", улицы: Абая, Жамбыла, Карасай батыра, Наурыз.</w:t>
      </w:r>
    </w:p>
    <w:bookmarkEnd w:id="17"/>
    <w:bookmarkStart w:name="z27" w:id="18"/>
    <w:p>
      <w:pPr>
        <w:spacing w:after="0"/>
        <w:ind w:left="0"/>
        <w:jc w:val="both"/>
      </w:pPr>
      <w:r>
        <w:rPr>
          <w:rFonts w:ascii="Times New Roman"/>
          <w:b w:val="false"/>
          <w:i w:val="false"/>
          <w:color w:val="000000"/>
          <w:sz w:val="28"/>
        </w:rPr>
        <w:t>
      5. Избирательный участок № 371</w:t>
      </w:r>
    </w:p>
    <w:bookmarkEnd w:id="18"/>
    <w:bookmarkStart w:name="z28" w:id="19"/>
    <w:p>
      <w:pPr>
        <w:spacing w:after="0"/>
        <w:ind w:left="0"/>
        <w:jc w:val="both"/>
      </w:pPr>
      <w:r>
        <w:rPr>
          <w:rFonts w:ascii="Times New Roman"/>
          <w:b w:val="false"/>
          <w:i w:val="false"/>
          <w:color w:val="000000"/>
          <w:sz w:val="28"/>
        </w:rPr>
        <w:t>
      Место нахождение избирательного участка: город Алатау, микрорайон "Ынтымак", улица Әл-Фараби № 2 А, Государственное коммунальное учреждение "Средняя школа № 15" государственного учреждения "Отдел образования по городу Алатау Управления образования Алматинской области".</w:t>
      </w:r>
    </w:p>
    <w:bookmarkEnd w:id="19"/>
    <w:bookmarkStart w:name="z29" w:id="20"/>
    <w:p>
      <w:pPr>
        <w:spacing w:after="0"/>
        <w:ind w:left="0"/>
        <w:jc w:val="both"/>
      </w:pPr>
      <w:r>
        <w:rPr>
          <w:rFonts w:ascii="Times New Roman"/>
          <w:b w:val="false"/>
          <w:i w:val="false"/>
          <w:color w:val="000000"/>
          <w:sz w:val="28"/>
        </w:rPr>
        <w:t>
      Границы избирательного участка: город Алатау, микрорайон "Ынтымак", улицы: Әл-Фараби, Алматы, Жиембет жырау, Кожа Ахмет Яссауи, Молодежная, Ергали Мусаева, Алмерек баба.</w:t>
      </w:r>
    </w:p>
    <w:bookmarkEnd w:id="20"/>
    <w:bookmarkStart w:name="z30" w:id="21"/>
    <w:p>
      <w:pPr>
        <w:spacing w:after="0"/>
        <w:ind w:left="0"/>
        <w:jc w:val="both"/>
      </w:pPr>
      <w:r>
        <w:rPr>
          <w:rFonts w:ascii="Times New Roman"/>
          <w:b w:val="false"/>
          <w:i w:val="false"/>
          <w:color w:val="000000"/>
          <w:sz w:val="28"/>
        </w:rPr>
        <w:t>
      6. Избирательный участок № 373</w:t>
      </w:r>
    </w:p>
    <w:bookmarkEnd w:id="21"/>
    <w:bookmarkStart w:name="z31" w:id="22"/>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"Жанадаур", улица Мира № 3, Государственное коммунальное учреждение "Средняя школа № 12" государственного учреждения "Отдел образования по городу Алатау Управления образования Алматинской области", левое крыло.</w:t>
      </w:r>
    </w:p>
    <w:bookmarkEnd w:id="22"/>
    <w:bookmarkStart w:name="z32" w:id="23"/>
    <w:p>
      <w:pPr>
        <w:spacing w:after="0"/>
        <w:ind w:left="0"/>
        <w:jc w:val="both"/>
      </w:pPr>
      <w:r>
        <w:rPr>
          <w:rFonts w:ascii="Times New Roman"/>
          <w:b w:val="false"/>
          <w:i w:val="false"/>
          <w:color w:val="000000"/>
          <w:sz w:val="28"/>
        </w:rPr>
        <w:t>
      Границы избирательного участка: город Алатау, микрорайон "Жанадаур", улицы: Алимжан, Болысбаева № 83, 85 А, 87 Б, 89, 91, 93, 95, 97, 99, 101, 103, 105, 107, 109, 201, 203, 205, 207, 209, 211, 213 А, 215, 217 А, 219, 221, 223, 225, 227 Б, 229, 231, 233, 235, 237 А, 239, 241, 243, 235, 247 А, 249, 251, 253 В, 255, 257 А, 259, 260, 262 А, 264 В, 266 Д, 268 Е, 270, 272, 274, 276 А, 278 Б, 280; Даулеткерей, Жарокова, Казангап, Коркыт-ата, Жандосова, Саттархан, Таттимбет, Ш. Уалиханова, Ыкылас, Сүгір, Муратбаева, Кошкарбаева, Новостройка.</w:t>
      </w:r>
    </w:p>
    <w:bookmarkEnd w:id="23"/>
    <w:bookmarkStart w:name="z33" w:id="24"/>
    <w:p>
      <w:pPr>
        <w:spacing w:after="0"/>
        <w:ind w:left="0"/>
        <w:jc w:val="both"/>
      </w:pPr>
      <w:r>
        <w:rPr>
          <w:rFonts w:ascii="Times New Roman"/>
          <w:b w:val="false"/>
          <w:i w:val="false"/>
          <w:color w:val="000000"/>
          <w:sz w:val="28"/>
        </w:rPr>
        <w:t>
      7. Избирательный участок № 374</w:t>
      </w:r>
    </w:p>
    <w:bookmarkEnd w:id="24"/>
    <w:bookmarkStart w:name="z34" w:id="25"/>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"Коянкус", улица Абай № 2 Е, Государственное коммунальное учреждение "Средняя школа №14" государственного учреждения "Отдел образования по городу Алатау Управления образования Алматинской области", левое крыло.</w:t>
      </w:r>
    </w:p>
    <w:bookmarkEnd w:id="25"/>
    <w:bookmarkStart w:name="z35" w:id="26"/>
    <w:p>
      <w:pPr>
        <w:spacing w:after="0"/>
        <w:ind w:left="0"/>
        <w:jc w:val="both"/>
      </w:pPr>
      <w:r>
        <w:rPr>
          <w:rFonts w:ascii="Times New Roman"/>
          <w:b w:val="false"/>
          <w:i w:val="false"/>
          <w:color w:val="000000"/>
          <w:sz w:val="28"/>
        </w:rPr>
        <w:t>
      Границы избирательного участка: город Алатау, микрорайон "Коянкус" улицы: А.Иманова, Шиели, потребительский кооператив садоводческих товариществ "Қоянкус":1 линия, 15 линия, 16 линия, 17 линия, 18 линия, 19 линия, 2 линия, 21 линия, 23 линия, 24 линия, 3 линия, 4 линия, 5 линия, 6 линия, 7 линия, 8 линия, 9 линия.</w:t>
      </w:r>
    </w:p>
    <w:bookmarkEnd w:id="26"/>
    <w:bookmarkStart w:name="z36" w:id="27"/>
    <w:p>
      <w:pPr>
        <w:spacing w:after="0"/>
        <w:ind w:left="0"/>
        <w:jc w:val="both"/>
      </w:pPr>
      <w:r>
        <w:rPr>
          <w:rFonts w:ascii="Times New Roman"/>
          <w:b w:val="false"/>
          <w:i w:val="false"/>
          <w:color w:val="000000"/>
          <w:sz w:val="28"/>
        </w:rPr>
        <w:t>
      8. Избирательный участок № 375</w:t>
      </w:r>
    </w:p>
    <w:bookmarkEnd w:id="27"/>
    <w:bookmarkStart w:name="z37" w:id="28"/>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К.Калибекова, № 5, Государственное коммунальное учреждение "Средняя школа №5" государственного учреждения "Отдел образования по городу Алатау Управления образования Алматинской области", правое крыло.</w:t>
      </w:r>
    </w:p>
    <w:bookmarkEnd w:id="28"/>
    <w:bookmarkStart w:name="z38" w:id="29"/>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Б. Момышұлы, Жампеисов Оразбай, Ш. Уалиханова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 227, 229, 231, 233, 235, 237, 239, 241, 243;Қ. Қалибеков № 1, 2, 3; Мерей, Тәуелсіздік, Сырдария, Жұлдыз, Каспий, Бірлік, Ақжайық, Шалқар, Ертіс, Жаңаталап, Орда; переулки: Гоголь, Горького, Жаңағасыр.</w:t>
      </w:r>
    </w:p>
    <w:bookmarkEnd w:id="29"/>
    <w:bookmarkStart w:name="z39" w:id="30"/>
    <w:p>
      <w:pPr>
        <w:spacing w:after="0"/>
        <w:ind w:left="0"/>
        <w:jc w:val="both"/>
      </w:pPr>
      <w:r>
        <w:rPr>
          <w:rFonts w:ascii="Times New Roman"/>
          <w:b w:val="false"/>
          <w:i w:val="false"/>
          <w:color w:val="000000"/>
          <w:sz w:val="28"/>
        </w:rPr>
        <w:t>
      9. Избирательный участок № 376</w:t>
      </w:r>
    </w:p>
    <w:bookmarkEnd w:id="30"/>
    <w:bookmarkStart w:name="z40" w:id="31"/>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К. Калибекова, № 5, Государственное коммунальное учреждение "Средняя школа №5" государственного учреждения "Отдел образования по городу Алатау Управления образования Алматинской области", левое крыло.</w:t>
      </w:r>
    </w:p>
    <w:bookmarkEnd w:id="31"/>
    <w:bookmarkStart w:name="z41" w:id="32"/>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М.Мақатаев, Наурызбай батыр, Жибекжолы, Қабанбай батыр, Некрасова, Желтоқсан, Ақсай, Шыңғыстау, Есіл, Тарбағатай; переулок: Гагарина.</w:t>
      </w:r>
    </w:p>
    <w:bookmarkEnd w:id="32"/>
    <w:bookmarkStart w:name="z42" w:id="33"/>
    <w:p>
      <w:pPr>
        <w:spacing w:after="0"/>
        <w:ind w:left="0"/>
        <w:jc w:val="both"/>
      </w:pPr>
      <w:r>
        <w:rPr>
          <w:rFonts w:ascii="Times New Roman"/>
          <w:b w:val="false"/>
          <w:i w:val="false"/>
          <w:color w:val="000000"/>
          <w:sz w:val="28"/>
        </w:rPr>
        <w:t>
      10. Избирательный участок № 377</w:t>
      </w:r>
    </w:p>
    <w:bookmarkEnd w:id="33"/>
    <w:bookmarkStart w:name="z43" w:id="34"/>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"Дорожник", № 18 А, Товарищество с ограниченной ответственностью "Ремонтно-строительное управление – 1".</w:t>
      </w:r>
    </w:p>
    <w:bookmarkEnd w:id="34"/>
    <w:bookmarkStart w:name="z44" w:id="35"/>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"Дорожник"; переулок: Ақмешіт.</w:t>
      </w:r>
    </w:p>
    <w:bookmarkEnd w:id="35"/>
    <w:bookmarkStart w:name="z45" w:id="36"/>
    <w:p>
      <w:pPr>
        <w:spacing w:after="0"/>
        <w:ind w:left="0"/>
        <w:jc w:val="both"/>
      </w:pPr>
      <w:r>
        <w:rPr>
          <w:rFonts w:ascii="Times New Roman"/>
          <w:b w:val="false"/>
          <w:i w:val="false"/>
          <w:color w:val="000000"/>
          <w:sz w:val="28"/>
        </w:rPr>
        <w:t>
      11. Избирательный участок № 378</w:t>
      </w:r>
    </w:p>
    <w:bookmarkEnd w:id="36"/>
    <w:bookmarkStart w:name="z46" w:id="37"/>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Ыбырай Алтынсарин, № 7, Государственное коммунальное казенное предприятие Ясли сад "Балдырған" государственного учреждения "Отдел образования по городу Алатау Управления образования Алматинской области".</w:t>
      </w:r>
    </w:p>
    <w:bookmarkEnd w:id="37"/>
    <w:bookmarkStart w:name="z47" w:id="38"/>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Айтеке Би № 6, 7, 8, 9, 10, 11, 12, 13, 14, 15, 16, 17, 18, 19, 20, 21, 22, 23, 24, 25, 26, 27, 28, 29, 30, 31, 32, 33, 34, 35, 36, 37, 38, 39, 40, 41, 42, 43, 44, 45, 46, 47, 48, 49, 50, 51, 52; Абая, Ыбырай Алтынсарин, Шәмші Қалдаяқов, Нұрғиса Тілендиев, Қ. Сәтпаев, Қырмызы, В. Панфилов № 80, 81, 82, 83, 84, 85, 86, 87, 88, 89, 90, 91, 92, 93, 94, 95, 96, 97, 98, 99, 100, 101, 102, 103, 104, 105, 106, 107, 108, 109, 110, 111, 112, 113, 114, 115, 116; жилой городок: "ДОС", переулки: Пушкина, Жамбыла.</w:t>
      </w:r>
    </w:p>
    <w:bookmarkEnd w:id="38"/>
    <w:bookmarkStart w:name="z48" w:id="39"/>
    <w:p>
      <w:pPr>
        <w:spacing w:after="0"/>
        <w:ind w:left="0"/>
        <w:jc w:val="both"/>
      </w:pPr>
      <w:r>
        <w:rPr>
          <w:rFonts w:ascii="Times New Roman"/>
          <w:b w:val="false"/>
          <w:i w:val="false"/>
          <w:color w:val="000000"/>
          <w:sz w:val="28"/>
        </w:rPr>
        <w:t>
      12. Избирательный участок № 379</w:t>
      </w:r>
    </w:p>
    <w:bookmarkEnd w:id="39"/>
    <w:bookmarkStart w:name="z49" w:id="40"/>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Абылай хан, № 4, Государственное коммунальное учреждение "Средняя школа №4" государственного учреждения "Отдел образования по городу Алатау Управления образования Алматинской области".</w:t>
      </w:r>
    </w:p>
    <w:bookmarkEnd w:id="40"/>
    <w:bookmarkStart w:name="z50" w:id="41"/>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Ж. Құдайбергенов, Айтеке Би № 1, 2, 3, 4, 5, 7, 9, 11, 13; Жетыген, Сейфуллин, Шұғыла, Қарасай батыр, Қазақстан, Маметовой, Сүйінбай жырау, Абылай хан, Алпамыс батыр, Райымбек батыр, Бөгенбай батыр, Ә. Молдағұлова № 86, 87, 88, 89, 90, 91, 92, 93, 94, 95, 96, 97, 98, 99, 100, 101, 102, 103, 104, 105, 106, 107, 108, 109, 110, 111, 112, 113, 114, 115, 116, 117, 118, 119, 120, 121, 122, 123, 124, 125, 126, 127, 128, 129, 130, 131, 132, 133, 134; Ш. Уәлиханов № 128, 130, 132, 134, 136, 138, 140, 142, 144, 146, 148, 150, 152, 154, 156, 158, 160, 162, 164, 166, 168, 170, 172, 174, 176, 178, 180, 182, 184, 186, 188, 190, 192, 194, 196, 198, 200, 202, 204, 206, 208, 210, 212, 214, 216, 218, 220, 222, 224, 226, 228, 230, 232, 234, 236, 238, 240, 242; Азаттық, Шәкәрім, СМП-625, Өтеген батыр, Терешкова, Байтерек, К. Түгелбаев, Жәнібек батыр.</w:t>
      </w:r>
    </w:p>
    <w:bookmarkEnd w:id="41"/>
    <w:bookmarkStart w:name="z51" w:id="42"/>
    <w:p>
      <w:pPr>
        <w:spacing w:after="0"/>
        <w:ind w:left="0"/>
        <w:jc w:val="both"/>
      </w:pPr>
      <w:r>
        <w:rPr>
          <w:rFonts w:ascii="Times New Roman"/>
          <w:b w:val="false"/>
          <w:i w:val="false"/>
          <w:color w:val="000000"/>
          <w:sz w:val="28"/>
        </w:rPr>
        <w:t>
      13. Избирательный участок № 380</w:t>
      </w:r>
    </w:p>
    <w:bookmarkEnd w:id="42"/>
    <w:bookmarkStart w:name="z52" w:id="43"/>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Жігер, № 86, Государственное коммунальное учреждение "Средняя школа №6" государственного учреждения "Отдел образования по городу Алатау Управления образования Алматинской области", левое крыло.</w:t>
      </w:r>
    </w:p>
    <w:bookmarkEnd w:id="43"/>
    <w:bookmarkStart w:name="z53" w:id="44"/>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Ворошилова, Нұрлыжол, Төле Би, Целинная, Қожа Ахмет Йассауи, Алтай, Айнабұлақ, Жігер, Бастау, Алакөл, Ұлытау, Арал, Ақбұлақ, Шу, Талас, Қызылсу, Марқакөл, Жерұйық.</w:t>
      </w:r>
    </w:p>
    <w:bookmarkEnd w:id="44"/>
    <w:bookmarkStart w:name="z54" w:id="45"/>
    <w:p>
      <w:pPr>
        <w:spacing w:after="0"/>
        <w:ind w:left="0"/>
        <w:jc w:val="both"/>
      </w:pPr>
      <w:r>
        <w:rPr>
          <w:rFonts w:ascii="Times New Roman"/>
          <w:b w:val="false"/>
          <w:i w:val="false"/>
          <w:color w:val="000000"/>
          <w:sz w:val="28"/>
        </w:rPr>
        <w:t>
      14. Избирательный участок № 381</w:t>
      </w:r>
    </w:p>
    <w:bookmarkEnd w:id="45"/>
    <w:bookmarkStart w:name="z55" w:id="46"/>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Жігер, № 86, Государственное коммунальное учреждение "Средняя школа № 6" государственного учреждения "Отдел образования по городу Алатау Управления образования Алматинской области", правое крыло.</w:t>
      </w:r>
    </w:p>
    <w:bookmarkEnd w:id="46"/>
    <w:bookmarkStart w:name="z56" w:id="47"/>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М. Әуезов, Жетісу, Іле, Шевченко, Титов, Кұрманғазы, Заңғар, Дзержинский, Астана, Ұлы дала, Шымырбек, Наурызым; переулок: Достық.</w:t>
      </w:r>
    </w:p>
    <w:bookmarkEnd w:id="47"/>
    <w:bookmarkStart w:name="z57" w:id="48"/>
    <w:p>
      <w:pPr>
        <w:spacing w:after="0"/>
        <w:ind w:left="0"/>
        <w:jc w:val="both"/>
      </w:pPr>
      <w:r>
        <w:rPr>
          <w:rFonts w:ascii="Times New Roman"/>
          <w:b w:val="false"/>
          <w:i w:val="false"/>
          <w:color w:val="000000"/>
          <w:sz w:val="28"/>
        </w:rPr>
        <w:t>
      15. Избирательный участок № 382</w:t>
      </w:r>
    </w:p>
    <w:bookmarkEnd w:id="48"/>
    <w:bookmarkStart w:name="z58" w:id="49"/>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"Куйган", улица Мәңгілік ел, №1 А, Государственное коммунальное учреждение "Средняя школа №8" государственного учреждения "Отдел образования по городу Алатау Управления образования Алматинской области".</w:t>
      </w:r>
    </w:p>
    <w:bookmarkEnd w:id="49"/>
    <w:bookmarkStart w:name="z59" w:id="50"/>
    <w:p>
      <w:pPr>
        <w:spacing w:after="0"/>
        <w:ind w:left="0"/>
        <w:jc w:val="both"/>
      </w:pPr>
      <w:r>
        <w:rPr>
          <w:rFonts w:ascii="Times New Roman"/>
          <w:b w:val="false"/>
          <w:i w:val="false"/>
          <w:color w:val="000000"/>
          <w:sz w:val="28"/>
        </w:rPr>
        <w:t>
      Границ избирательного участка: город Алатау, микрорайон "Куйган", Жанаарна, Енбек.</w:t>
      </w:r>
    </w:p>
    <w:bookmarkEnd w:id="50"/>
    <w:bookmarkStart w:name="z60" w:id="51"/>
    <w:p>
      <w:pPr>
        <w:spacing w:after="0"/>
        <w:ind w:left="0"/>
        <w:jc w:val="both"/>
      </w:pPr>
      <w:r>
        <w:rPr>
          <w:rFonts w:ascii="Times New Roman"/>
          <w:b w:val="false"/>
          <w:i w:val="false"/>
          <w:color w:val="000000"/>
          <w:sz w:val="28"/>
        </w:rPr>
        <w:t>
      16. Избирательный участок № 383</w:t>
      </w:r>
    </w:p>
    <w:bookmarkEnd w:id="51"/>
    <w:bookmarkStart w:name="z61" w:id="52"/>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воинская часть № 65229, клуб.</w:t>
      </w:r>
    </w:p>
    <w:bookmarkEnd w:id="52"/>
    <w:bookmarkStart w:name="z62" w:id="53"/>
    <w:p>
      <w:pPr>
        <w:spacing w:after="0"/>
        <w:ind w:left="0"/>
        <w:jc w:val="both"/>
      </w:pPr>
      <w:r>
        <w:rPr>
          <w:rFonts w:ascii="Times New Roman"/>
          <w:b w:val="false"/>
          <w:i w:val="false"/>
          <w:color w:val="000000"/>
          <w:sz w:val="28"/>
        </w:rPr>
        <w:t>
      Границы избирательного участка: город Алатау, микрорайон "Жетыген", территория воисковых частей № 65229, № 20709.</w:t>
      </w:r>
    </w:p>
    <w:bookmarkEnd w:id="53"/>
    <w:bookmarkStart w:name="z63" w:id="54"/>
    <w:p>
      <w:pPr>
        <w:spacing w:after="0"/>
        <w:ind w:left="0"/>
        <w:jc w:val="both"/>
      </w:pPr>
      <w:r>
        <w:rPr>
          <w:rFonts w:ascii="Times New Roman"/>
          <w:b w:val="false"/>
          <w:i w:val="false"/>
          <w:color w:val="000000"/>
          <w:sz w:val="28"/>
        </w:rPr>
        <w:t>
      17. Избирательный участок № 892</w:t>
      </w:r>
    </w:p>
    <w:bookmarkEnd w:id="54"/>
    <w:bookmarkStart w:name="z64" w:id="55"/>
    <w:p>
      <w:pPr>
        <w:spacing w:after="0"/>
        <w:ind w:left="0"/>
        <w:jc w:val="both"/>
      </w:pPr>
      <w:r>
        <w:rPr>
          <w:rFonts w:ascii="Times New Roman"/>
          <w:b w:val="false"/>
          <w:i w:val="false"/>
          <w:color w:val="000000"/>
          <w:sz w:val="28"/>
        </w:rPr>
        <w:t>
      Место нахождение избирательного участка: город Алатау, микрорайон "Даулет", ул.Ушконыр 34, Коммунальное государственное учреждение "Общеобразовательная средняя школа №3" государственного учреждения "Отдел образования по городу Алатау Управления образования Алматинской области".</w:t>
      </w:r>
    </w:p>
    <w:bookmarkEnd w:id="55"/>
    <w:bookmarkStart w:name="z65" w:id="56"/>
    <w:p>
      <w:pPr>
        <w:spacing w:after="0"/>
        <w:ind w:left="0"/>
        <w:jc w:val="both"/>
      </w:pPr>
      <w:r>
        <w:rPr>
          <w:rFonts w:ascii="Times New Roman"/>
          <w:b w:val="false"/>
          <w:i w:val="false"/>
          <w:color w:val="000000"/>
          <w:sz w:val="28"/>
        </w:rPr>
        <w:t>
      Границы избирательного участка: город Алатау, микрорайон "Даулет".</w:t>
      </w:r>
    </w:p>
    <w:bookmarkEnd w:id="56"/>
    <w:bookmarkStart w:name="z66" w:id="57"/>
    <w:p>
      <w:pPr>
        <w:spacing w:after="0"/>
        <w:ind w:left="0"/>
        <w:jc w:val="both"/>
      </w:pPr>
      <w:r>
        <w:rPr>
          <w:rFonts w:ascii="Times New Roman"/>
          <w:b w:val="false"/>
          <w:i w:val="false"/>
          <w:color w:val="000000"/>
          <w:sz w:val="28"/>
        </w:rPr>
        <w:t>
      18. Избирательный участок № 953</w:t>
      </w:r>
    </w:p>
    <w:bookmarkEnd w:id="57"/>
    <w:bookmarkStart w:name="z67" w:id="58"/>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улица Центральная, № 22, врачебная амбулатория.</w:t>
      </w:r>
    </w:p>
    <w:bookmarkEnd w:id="58"/>
    <w:bookmarkStart w:name="z68" w:id="59"/>
    <w:p>
      <w:pPr>
        <w:spacing w:after="0"/>
        <w:ind w:left="0"/>
        <w:jc w:val="both"/>
      </w:pPr>
      <w:r>
        <w:rPr>
          <w:rFonts w:ascii="Times New Roman"/>
          <w:b w:val="false"/>
          <w:i w:val="false"/>
          <w:color w:val="000000"/>
          <w:sz w:val="28"/>
        </w:rPr>
        <w:t>
      Границы избирательного участка: город Алатау, микрорайон "Заречный", улицы: Дзержинского, Советская, Садовая, Мира, Набережная, Абая, Маметова, Рыскулова, Тауелсиздик, Момышулы, Наурызбай батыра, Центральная, Отеген батыра, Жулдыз, Райымбек батыра, Коркытата, Ауезова, Алтынсарина, Жамбыла, Суйнбая, Амангелді, Желтоксан, микрорайон № 20; станция Илийская, потребительские кооперативы садоводческих товариществ: "Спорт 89", "Шұғыла", "Мрия", "Оазис", "Ветеран Заречное", "Аманат 1", "Эстрагон", "Автомобилист", "Алма-Атахлеб", "Арман", "Арман 1", "Наурыз-Март", "Меруерт", "Наурыз", "Геолог", "Строитель", "Джетысу", "Снабженец", "Бархан-Или".</w:t>
      </w:r>
    </w:p>
    <w:bookmarkEnd w:id="59"/>
    <w:bookmarkStart w:name="z69" w:id="60"/>
    <w:p>
      <w:pPr>
        <w:spacing w:after="0"/>
        <w:ind w:left="0"/>
        <w:jc w:val="both"/>
      </w:pPr>
      <w:r>
        <w:rPr>
          <w:rFonts w:ascii="Times New Roman"/>
          <w:b w:val="false"/>
          <w:i w:val="false"/>
          <w:color w:val="000000"/>
          <w:sz w:val="28"/>
        </w:rPr>
        <w:t>
      19. Избирательный участок № 954</w:t>
      </w:r>
    </w:p>
    <w:bookmarkEnd w:id="60"/>
    <w:bookmarkStart w:name="z70" w:id="61"/>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улица Дзержинского, № 3а, "Средняя школа №1 с дошкольным мини-центром" государственного учреждения "Отдел образования по городу Алатау Управления образования Алматинской области".</w:t>
      </w:r>
    </w:p>
    <w:bookmarkEnd w:id="61"/>
    <w:bookmarkStart w:name="z71" w:id="62"/>
    <w:p>
      <w:pPr>
        <w:spacing w:after="0"/>
        <w:ind w:left="0"/>
        <w:jc w:val="both"/>
      </w:pPr>
      <w:r>
        <w:rPr>
          <w:rFonts w:ascii="Times New Roman"/>
          <w:b w:val="false"/>
          <w:i w:val="false"/>
          <w:color w:val="000000"/>
          <w:sz w:val="28"/>
        </w:rPr>
        <w:t>
      Границы избирательного участка: город Алатау, микрорайон "Заречный", улицы: Школьная, Толе би, Курмангазы, Рахимжанова, микрорайон с № 1 по № 19, № 21, Пож Депо.</w:t>
      </w:r>
    </w:p>
    <w:bookmarkEnd w:id="62"/>
    <w:bookmarkStart w:name="z72" w:id="63"/>
    <w:p>
      <w:pPr>
        <w:spacing w:after="0"/>
        <w:ind w:left="0"/>
        <w:jc w:val="both"/>
      </w:pPr>
      <w:r>
        <w:rPr>
          <w:rFonts w:ascii="Times New Roman"/>
          <w:b w:val="false"/>
          <w:i w:val="false"/>
          <w:color w:val="000000"/>
          <w:sz w:val="28"/>
        </w:rPr>
        <w:t>
      20. Избирательный участок № 955</w:t>
      </w:r>
    </w:p>
    <w:bookmarkEnd w:id="63"/>
    <w:bookmarkStart w:name="z73" w:id="64"/>
    <w:p>
      <w:pPr>
        <w:spacing w:after="0"/>
        <w:ind w:left="0"/>
        <w:jc w:val="both"/>
      </w:pPr>
      <w:r>
        <w:rPr>
          <w:rFonts w:ascii="Times New Roman"/>
          <w:b w:val="false"/>
          <w:i w:val="false"/>
          <w:color w:val="000000"/>
          <w:sz w:val="28"/>
        </w:rPr>
        <w:t>
      Место нахождение избирательного участка: город Алатау, микрорайон "Арна", улица Школьная 6/1, "Средняя школа №2" государственного учреждения "Отдел образования по городу Алатау Управления образования Алматинской области".</w:t>
      </w:r>
    </w:p>
    <w:bookmarkEnd w:id="64"/>
    <w:bookmarkStart w:name="z74" w:id="65"/>
    <w:p>
      <w:pPr>
        <w:spacing w:after="0"/>
        <w:ind w:left="0"/>
        <w:jc w:val="both"/>
      </w:pPr>
      <w:r>
        <w:rPr>
          <w:rFonts w:ascii="Times New Roman"/>
          <w:b w:val="false"/>
          <w:i w:val="false"/>
          <w:color w:val="000000"/>
          <w:sz w:val="28"/>
        </w:rPr>
        <w:t>
      Границы избирательного участка: город Алатау, микрорайон "Арна".</w:t>
      </w:r>
    </w:p>
    <w:bookmarkEnd w:id="65"/>
    <w:bookmarkStart w:name="z75" w:id="66"/>
    <w:p>
      <w:pPr>
        <w:spacing w:after="0"/>
        <w:ind w:left="0"/>
        <w:jc w:val="both"/>
      </w:pPr>
      <w:r>
        <w:rPr>
          <w:rFonts w:ascii="Times New Roman"/>
          <w:b w:val="false"/>
          <w:i w:val="false"/>
          <w:color w:val="000000"/>
          <w:sz w:val="28"/>
        </w:rPr>
        <w:t>
      21. Избирательный участок № 965</w:t>
      </w:r>
    </w:p>
    <w:bookmarkEnd w:id="66"/>
    <w:bookmarkStart w:name="z76" w:id="67"/>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войсковая часть № 3660.</w:t>
      </w:r>
    </w:p>
    <w:bookmarkEnd w:id="67"/>
    <w:bookmarkStart w:name="z77" w:id="68"/>
    <w:p>
      <w:pPr>
        <w:spacing w:after="0"/>
        <w:ind w:left="0"/>
        <w:jc w:val="both"/>
      </w:pPr>
      <w:r>
        <w:rPr>
          <w:rFonts w:ascii="Times New Roman"/>
          <w:b w:val="false"/>
          <w:i w:val="false"/>
          <w:color w:val="000000"/>
          <w:sz w:val="28"/>
        </w:rPr>
        <w:t>
      Границы избирательного участка: город Алатау, микрорайон "Заречный", войсковая часть № 3660.</w:t>
      </w:r>
    </w:p>
    <w:bookmarkEnd w:id="68"/>
    <w:bookmarkStart w:name="z78" w:id="69"/>
    <w:p>
      <w:pPr>
        <w:spacing w:after="0"/>
        <w:ind w:left="0"/>
        <w:jc w:val="both"/>
      </w:pPr>
      <w:r>
        <w:rPr>
          <w:rFonts w:ascii="Times New Roman"/>
          <w:b w:val="false"/>
          <w:i w:val="false"/>
          <w:color w:val="000000"/>
          <w:sz w:val="28"/>
        </w:rPr>
        <w:t>
      22. Избирательный участок № 1030</w:t>
      </w:r>
    </w:p>
    <w:bookmarkEnd w:id="69"/>
    <w:bookmarkStart w:name="z79" w:id="70"/>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"Коянкус", улица Абай № 2 Е, Государственное коммунальное учреждение "Средняя школа №14" государственного учреждения "Отдел образования по городу Алатау Управления образования Алматинской области", правое крыло.</w:t>
      </w:r>
    </w:p>
    <w:bookmarkEnd w:id="70"/>
    <w:bookmarkStart w:name="z80" w:id="71"/>
    <w:p>
      <w:pPr>
        <w:spacing w:after="0"/>
        <w:ind w:left="0"/>
        <w:jc w:val="both"/>
      </w:pPr>
      <w:r>
        <w:rPr>
          <w:rFonts w:ascii="Times New Roman"/>
          <w:b w:val="false"/>
          <w:i w:val="false"/>
          <w:color w:val="000000"/>
          <w:sz w:val="28"/>
        </w:rPr>
        <w:t>
      Границы избирательного участка: город Алатау, микрорайон "Коянкус" улицы: Алатау, Алтай, Ануарбек Абимулдаев, Астана, Бауыржан Момышұлы, Бейбітшілік, Бірлік, Ғани Мұратбаев, Гулдер, Данаш Жаркынбеков, Достық, Евгений Брусиловский, Жастар, Жерұйық, Жұлдыз, Іле, Квартал 1, Квартал Д, Көктем, Мира, Новая, Нүркен Әбдіров, Рақымжан Қошқарбаев, Тәуелсіздік, Шәкен Айманов, Шоқан Уалиханов , Энергетиков.</w:t>
      </w:r>
    </w:p>
    <w:bookmarkEnd w:id="71"/>
    <w:bookmarkStart w:name="z81" w:id="72"/>
    <w:p>
      <w:pPr>
        <w:spacing w:after="0"/>
        <w:ind w:left="0"/>
        <w:jc w:val="both"/>
      </w:pPr>
      <w:r>
        <w:rPr>
          <w:rFonts w:ascii="Times New Roman"/>
          <w:b w:val="false"/>
          <w:i w:val="false"/>
          <w:color w:val="000000"/>
          <w:sz w:val="28"/>
        </w:rPr>
        <w:t>
      23. Избирательный участок № 1031</w:t>
      </w:r>
    </w:p>
    <w:bookmarkEnd w:id="72"/>
    <w:bookmarkStart w:name="z82" w:id="73"/>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"Жанаталап", улица Конаева №1, Государственное коммунальное учреждение "Средняя школа №10" государственного учреждения "Отдел образования по городу Алатау Управления образования Алматинской области".</w:t>
      </w:r>
    </w:p>
    <w:bookmarkEnd w:id="73"/>
    <w:bookmarkStart w:name="z83" w:id="74"/>
    <w:p>
      <w:pPr>
        <w:spacing w:after="0"/>
        <w:ind w:left="0"/>
        <w:jc w:val="both"/>
      </w:pPr>
      <w:r>
        <w:rPr>
          <w:rFonts w:ascii="Times New Roman"/>
          <w:b w:val="false"/>
          <w:i w:val="false"/>
          <w:color w:val="000000"/>
          <w:sz w:val="28"/>
        </w:rPr>
        <w:t>
      Границы избирательного участка: город Алатау, микрорайон "Жанаталап" улицы: Ақниет, Алдияр, Атамекен, Есил, Күлбала Өмірзақова, Қожаберген Жырау, Сабит Мұқанов, потребительские кооперативы садоводческих товариществ: "Іле Бәйтерек", Арман, Верхняя Терен-Кара, Геолог, Надежда, Қарағай, Механизатор, Нұр-Терек, Проектировщик.</w:t>
      </w:r>
    </w:p>
    <w:bookmarkEnd w:id="74"/>
    <w:bookmarkStart w:name="z84" w:id="75"/>
    <w:p>
      <w:pPr>
        <w:spacing w:after="0"/>
        <w:ind w:left="0"/>
        <w:jc w:val="both"/>
      </w:pPr>
      <w:r>
        <w:rPr>
          <w:rFonts w:ascii="Times New Roman"/>
          <w:b w:val="false"/>
          <w:i w:val="false"/>
          <w:color w:val="000000"/>
          <w:sz w:val="28"/>
        </w:rPr>
        <w:t>
      24. Избирательный участок № 1032</w:t>
      </w:r>
    </w:p>
    <w:bookmarkEnd w:id="75"/>
    <w:bookmarkStart w:name="z85" w:id="76"/>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войсковая часть № 6654.</w:t>
      </w:r>
    </w:p>
    <w:bookmarkEnd w:id="76"/>
    <w:bookmarkStart w:name="z86" w:id="77"/>
    <w:p>
      <w:pPr>
        <w:spacing w:after="0"/>
        <w:ind w:left="0"/>
        <w:jc w:val="both"/>
      </w:pPr>
      <w:r>
        <w:rPr>
          <w:rFonts w:ascii="Times New Roman"/>
          <w:b w:val="false"/>
          <w:i w:val="false"/>
          <w:color w:val="000000"/>
          <w:sz w:val="28"/>
        </w:rPr>
        <w:t>
      Границы избирательного участка: город Алатау, микрорайон "Заречный", войсковая часть № 6654.</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