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4cc5" w14:textId="c864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Жылысай, Жылысайского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Жылысайского сельского округа Кегенского района Алматинской области от 11 ноября 2025 года № 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Кеген, Кегенского сельского округа и на основании заключения ономастической комиссии Алматинской области от 11 июня 2025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Жылысай, Жылысайского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"Манабаев Тәжібай";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Жылысайского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Р.К.Масенов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