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1fe5" w14:textId="95f1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9 января 2025 года №30-132 "О бюджетах сельских округов Кегенского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17 декабря 2025 года № 39-182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9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30-132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Кегенского района на 2025-2027 годы" (зарегистрировано в государственном реестре нормативных правовых актов № 206633):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Кегенского сельского округа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315372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поступлення 159875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8671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поступлення трансфертов 146826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322402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7030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7030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7030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Жалагашского сельского округа на 2025-2027 годы согласно приложениям 4, 5, 6 к настоящему решению соответственно, в том числе на 2025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доходы171690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34 525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поступлення трансфертов 137765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172 800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бюджетних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1110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1110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Утвердить бюджет Жылысайского сельского округа на 2025-2027 годы согласно 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73 808тысяч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14 261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59547тысяч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73 808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2025-2027 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107397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14 388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92919 тысячи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107639тысяч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242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242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242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Каркаринского сельского округа на 2025-2027 годы согласно 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143721тысяч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16073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1 814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125834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143961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Узынбулакского сельского округа на 2025-2027 годы согласно приложениям 16, 17,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155 722тысяч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16 435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139 268 тысячи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156 131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Шырганакского сельского округа на 2025-2027 годы согласно 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96569тысяч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13 155тысяч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504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2 063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78 406 тысяч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98447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1 878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1878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1 878 тысяч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Тасашинского сельского округа на 2025-2027 годы согласно 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105186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8 656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403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96127 тысяч тенге, в том числе: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105186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Болексазского сельского округа на 2025-2027 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84933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8 339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640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75954 тысяч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85049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116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116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Туюкского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150879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13 886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288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136705 тысячи тенге, в том числе: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151036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157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Сатинского сельского округа на 2025-2027 годы согласно 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156 751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29746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3 808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123197 тысяч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156 830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Алгабасского сельского округа на 2025-2027 годы согласно приложениям 34, 35, 36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96645 тысяча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10 071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86574 тысяч тенге, в том числе: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96898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253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253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253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Кегенского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17 декабря 2025 года № 39-182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Кегенского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17декабря 2025 года № 39-182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Жалагашского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районного значения, селе, поселке и в полосе отвода автомобильных дорог общего пользования, проходящих через территории города районного значения, села, поселка, сельского округа, а также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17декабря 2025 года № 39-182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Жылысайского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17декабря 2025 года № 39-182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17декабря 2025 года № 39-182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Каркаринского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17декабря 2025 года № 39-182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Узынбулакского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17декабря 2025 года № 39-182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Шырганакского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уплачиваемые государственными учреждениями, финансируемыми из государственного бюджета, а также удерживаемые и финансируемые из бюджета Национального Банка Республики Казахстан (сметы расходов).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штрафы, пени, санкции, взимаемые государственными учреждениями, финансируемыми из местного бюджета.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имущества, закрепленного за государственными учреждениями, финансируемыми из местного бюджета.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17декабря 2025 года № 39-182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Тасашинского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имущества, закрепленного за государственными учреждениями, финансируемыми из местного бюджета.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17декабря 2025 года № 39-182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Болексазского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17декабря 2025 года № 39-182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Туюкского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уплачиваемые государственными учреждениями, финансируемыми из государственного бюджета, а также удерживаемые и финансируемые из бюджета Национального Банка Республики Казахстан (сметы расходов).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штрафы, пени, санкции, взимаемые государственными учреждениями, финансируемыми из местного бюджета.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17декабря 2025 года № 39-182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Сатинского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9 января 2025 года № 30-132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17декабря 2025 года № 39-182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Администраторбюджетнойпрограммы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