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f1452" w14:textId="22f14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Кегенского районного маслихата от 9 января 2025 года № 30-132 "О бюджетах сельских округов Кегенского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Кегенского районного маслихата Алматинской области от 3 ноября 2025 года № 38-179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Кегенский районный масли хат ПРИНЯЛ РЕШЕНИЕ: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следующие изменения в решение Кегенского районного маслихата от 9 января 2025 года </w:t>
      </w:r>
      <w:r>
        <w:rPr>
          <w:rFonts w:ascii="Times New Roman"/>
          <w:b w:val="false"/>
          <w:i w:val="false"/>
          <w:color w:val="000000"/>
          <w:sz w:val="28"/>
        </w:rPr>
        <w:t>№ 30-132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бюджетах сельских округов Кегенского района на 2025-2027 годы" (зарегистрировано в государственном реестре нормативных правовых актов № 206633):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Кегенского сельского округа на 2025-2027 годы согласно приложениям 1, 2, 3 к настоящему решению соответственно, в том числе на 2025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307 802 тысяч тенге, в том числе: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поступлення 168 546 тысячи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поступлення трансфертов 139 256тысяч тенге, в том числе: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314 832 тысяча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7030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7030 тысяч тенге, в том числе: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7030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Жалагашского сельского округа на 2025-2027 годы согласно приложениям 4, 5, 6 к настоящему решению соответственно, в том числе на 2025 год в следующих объемах: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167 790 тысяч тенге, в том числе: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34 525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поступлення трансфертов 133 265 тысяч тенге, в том числе: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168 900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бюджетних кредитов 0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1110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1110 тысяч тенге, в том числе: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1110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Утвердить бюджет Жылысайского сельского округа на 2025-2027 годы согласно приложениям 7, 8, 9 к настоящему решению соответственно, в том числе на 2025 год в следующих объемах: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69 872 тысяч тенге, в том числе: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14 261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55 611тысяч тенге, в том числе: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69 872тысяч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Карабулакского сельского округа на 2025-2027 годы согласно приложениям 10, 11, 12 к настоящему решению соответственно, в том числе на 2025 год в следующих объемах: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99 637 тысяч тенге, в том числе: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14 478 тысяч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85 159 тысячи тенге, в том числе: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99 879 тысяч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242 тысяч тенге;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242 тысяч тенге, в том числе: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242 тысяч тенге;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Каркаринского сельского округа на 2025-2027 годы согласно приложениям 13, 14, 15 к настоящему решению соответственно, в том числе на 2025 год в следующих объемах: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136 883тысяч тенге, в том числе: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17 872 тысяч тенге;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15 тысяч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118 996 тысяч тенге, в том числе: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137 123 тысяч тенге;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240 тысяч тенге;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240 тысяч тенге, в том числе: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240 тысяч тенге;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Узынбулакского сельского округа на 2025-2027 годы согласно приложениям 16, 17, 18 к настоящему решению соответственно, в том числе на 2025 год в следующих объемах: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151 703тысяч тенге, в том числе: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16 435 тенге;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19 тысяч тенге;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135 249 тысячи тенге, в том числе: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152 112 тысяч тенге;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409 тысяч тенге;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409 тысяч тенге, в том числе: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409 тысяч тенге;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Шырганакского сельского округа на 2025-2027 годы согласно приложениям 19, 20, 21 к настоящему решению соответственно, в том числе на 2025 год в следующих объемах: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94 128 тысяч тенге, в том числе: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13 248 тысяч тенге;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504 тысяч тенге;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1970 тысяч тенге;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78 406 тысяч тенге, в том числе: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96 006 тысяч тенге;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1 878 тысяч тенге;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1878 тысяч тенге, в том числе: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1 878 тысяч тенге;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Тасашинского сельского округа на 2025-2027 годы согласно приложениям 22, 23, 24 к настоящему решению соответственно, в том числе на 2025 год в следующих объемах: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103 049тысяч тенге, в том числе: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8 656 тысяч тенге;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403 тысяч тенге;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93 990 тысяч тенге, в том числе: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103 049 тысяча тенге;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Болексазского сельского округа на 2025-2027 годы согласно приложениям 25, 26, 27 к настоящему решению соответственно, в том числе на 2025 год в следующих объемах: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83 212 тысяча тенге, в том числе: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8 737 тысяч тенге;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242 тысяч тенге;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74 233тысяч тенге, в том числе: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83 328 тысяч тенге;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116 тысяч тенге;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116 тысяч тенге, в том числе: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116 тысяч тенге;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Туюкского сельского округа на 2025-2027 годы согласно приложениям 28, 29, 30 к настоящему решению соответственно, в том числе на 2025 год в следующих объемах: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147 578тысяч тенге, в том числе: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13 886 тысяч тенге;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288 тысяч тенге;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133 404 тысячи тенге, в том числе: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147 735 тысяч тенге;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157 тысяч тенге;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157 тысяч тенге, в том числе: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157 тысяч тенге;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Сатинского сельского округа на 2025-2027 годы согласно приложениям 31, 32, 33 к настоящему решению соответственно, в том числе на 2025 год в следующих объемах: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156 404тысячи тенге, в том числе: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33 303 тысяч тенге;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251 тысяч тенге;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122 850 тысяч тенге, в том числе: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156 483 тысяч тенге;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79 тысяч тенге;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79 тысяч тенге, в том числе: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79 тысяч тенге;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бюджет Алгабасского сельского округа на 2025-2027 годы согласно приложениям 33, 34, 35 к настоящему решению соответственно, в том числе на 2025 год в следующих объемах: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92 340 тысяча тенге, в том числе: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10 071 тысяч тенге;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82 269 тысяч тенге, в том числе: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92 593 тысяч тенге;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253 тысяч тенге;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253 тысяч тенге, в том числе: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253 тысяч тенге.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решение вводится в действие с 1 января 2025 года.</w:t>
      </w:r>
    </w:p>
    <w:bookmarkEnd w:id="2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Кегенского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Нұғман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Кегенского районного маслихата от 9 января 2025 года № 30-132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Кегенского районного маслихата от 3 ноября 2025 года № 38-179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Кегенского сельского округа на 2025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Администраторбюджетнойпрограммы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государственные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иные органы, осуществляющие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сохранности государственного жилищного фонда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Функциональнаяподгруппа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по операциям с финансовыми активами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города, села, поселка, сельского округа районного значения в вышестоящий бюджет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Кегенского районного маслихата от 9 января 2025 года № 30-132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Кегенского районного маслихата от 3 ноября 2025 года № 38-179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Жалагашского сельского округа на 2025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открытом пространстве за пределами помещений в городе районного значения, селе, поселке и в полосе отвода автомобильных дорог общего пользования, проходящих через территории города районного значения, села, поселка, сельского округа, а также на открытом пространстве за пределами помещений вне населенных пунктов и вне полосы отвода автомобильных дорог общего пользования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Администраторбюджетнойпрограммы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государственные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иные органы, осуществляющие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Функциональнаяподгруппа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по операциям с финансовыми активами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города, села, поселка, сельского округа районного значения в вышестоящий бюджет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Кегенского районного маслихата от 9 января 2025 года № 30-132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Кегенского районного маслихата от 3 ноября 2025 года № 38-179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Жылысайского сельского округа на 2025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Администраторбюджетнойпрограммы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государственные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иные органы, осуществляющие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по операциям с финансовыми активами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бюджета (профицит)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города, села, поселка, сельского округа районного значения в вышестоящий бюджет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Кегенского районного маслихата от 9 января 2025 года № 30-132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Кегенского районного маслихата от 3 ноября 2025 года № 38-179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Карабулакского сельского округа на 2025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продажи основных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Администраторбюджетнойпрограммы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государственные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иные органы, осуществляющие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Функциональнаяподгруппа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по операциям с финансовыми активами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города, села, поселка, сельского округа районного значения в вышестоящий бюджет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Кегенского районного маслихата от 9 января 2025 года № 30-132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Кегенского районногомаслихата от 3 ноября 2025 года № 38-179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Каркаринского сельского округа на 2025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продажи основных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Администраторбюджетнойпрограммы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государственные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иные органы, осуществляющие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бюджета (профицит)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города, села, поселка, сельского округа районного значения в вышестоящий бюджет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Кегенского районного маслихата от 9 января 2025 года № 30-132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Кегенского районного маслихата от 3 ноября 2025 года № 38-179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Узынбулакского сельского округа на 2025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продажи основных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Администраторбюджетнойпрограммы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государственные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иные органы, осуществляющие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Функциональнаяподгруппа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по операциям с финансовыми активами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города, села, поселка, сельского округа районного значения в вышестоящий бюджет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Кегенского районного маслихата от 9 января 2025 года № 30-132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Кегенского районногомаслихата от 3 ноября 2025 года № 38-179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Шырганакского сельского округа на 2025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уплачиваемые государственными учреждениями, финансируемыми из государственного бюджета, а также удерживаемые и финансируемые из бюджета Национального Банка Республики Казахстан (сметы расходов).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штрафы, пени, санкции, взимаемые государственными учреждениями, финансируемыми из местного бюджета.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продажи основного капитала.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продажи имущества, закрепленного за государственными учреждениями, финансируемыми из местного бюджета.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Администраторбюджетнойпрограммы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государственные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иные органы, осуществляющие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Функциональнаяподгруппа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по операциям с финансовыми активами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бюджета (профицит)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города, села, поселка, сельского округа районного значения в вышестоящий бюджет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Кегенского районного маслихата от 9 января 2025 года № 30-132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Кегенского районногомаслихата от 3 ноября 2025 года № 38-179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Тасашинского сельского округа на 2025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продажи основного капитала.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продажи имущества, закрепленного за государственными учреждениями, финансируемыми из местного бюджета.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Администраторбюджетнойпрограммы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государственные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иные органы, осуществляющие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Функциональнаяподгруппа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по операциям с финансовыми активами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бюджета (профицит)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города, села, поселка, сельского округа районного значения в вышестоящий бюджет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Кегенского районного маслихата от 9 января 2025 года № 30-132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Кегенского районного маслихата от 3 ноября 2025 года № 38-179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Болексазского сельского округа на 2025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продажи основного капитала.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Администраторбюджетнойпрограммы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государственные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иные органы, осуществляющие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Функциональнаяподгруппа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по операциям с финансовыми активами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города, села, поселка, сельского округа районного значения в вышестоящий бюджет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Кегенского районного маслихата от 9 января 2025 года № 30-132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Кегенского районного маслихата от 3 ноября 2025 года № 38-179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Туюкского сельского округа на 2025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уплачиваемые государственными учреждениями, финансируемыми из государственного бюджета, а также удерживаемые и финансируемые из бюджета Национального Банка Республики Казахстан (сметы расходов).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штрафы, пени, санкции, взимаемые государственными учреждениями, финансируемыми из местного бюджета.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Администраторбюджетнойпрограммы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государственные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иные органы, осуществляющие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сохранности государственного жилищного фонда города, села, поселка, сельского округа районного значения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из государственного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Функциональнаяподгруппа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по операциям с финансовыми активами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_ Дефицит бюджета (профицит)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города, села, поселка, сельского округа районного значения в вышестоящий бюджет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Кегенского районного маслихата от 9 января 2025 года № 30-132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Кегенского районного маслихата от 3 ноября 2025 года № 38-179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Сатинского сельского округа на 2025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продажи основного капитала.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Администраторбюджетнойпрограммы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государственные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иные органы, осуществляющие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Функциональнаяподгруппа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по операциям с финансовыми активами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бюджета (профицит)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города, села, поселка, сельского округа районного значения в вышестоящий бюджет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Кегенского районного маслихата от 9 января 2025 года № 30-132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Кегенского районного маслихата от 3 ноября 2025 года № 38-179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Алгабасского сельского округа на 2025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Администраторбюджетнойпрограммы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государственные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иные органы, осуществляющие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Автомобильные дороги в городах, селах, поселках, сельских округах районного значения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обеспечения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Функциональнаяподгруппа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по операциям с финансовыми активами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бюджета (профицит)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города, села, поселка, сельского округа районного значения в вышестоящий бюджет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