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c10" w14:textId="9847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30 декабря 2024 года № 29-127 "О бюджете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 ноября 2025 года № 38-178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206401) "О бюджете Кегенского района на 2025-2027 годы"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2025-2027 годы утвердить соответственно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составили 11 771 718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2 496 987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72 520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42 637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трансфертов 9 159 574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12 575 125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166 369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261 478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95 109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государственных финансовых активов составляют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государственных финансовых активов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составляет (-) 969 776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составляет 969 776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займов 1 025 354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96 955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41 377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38-178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29-127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"/>
        <w:gridCol w:w="200"/>
        <w:gridCol w:w="99"/>
        <w:gridCol w:w="55"/>
        <w:gridCol w:w="221"/>
        <w:gridCol w:w="2"/>
        <w:gridCol w:w="244"/>
        <w:gridCol w:w="254"/>
        <w:gridCol w:w="2"/>
        <w:gridCol w:w="2"/>
        <w:gridCol w:w="790"/>
        <w:gridCol w:w="2"/>
        <w:gridCol w:w="256"/>
        <w:gridCol w:w="264"/>
        <w:gridCol w:w="763"/>
        <w:gridCol w:w="10"/>
        <w:gridCol w:w="10"/>
        <w:gridCol w:w="10"/>
        <w:gridCol w:w="3612"/>
        <w:gridCol w:w="2593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за совершение юридически значимых действий и (или) за выдачу документов уполномоченными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осуществляющие общие функции государственного управления.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чрезвычайных ситуаций местного исполнительного органа для ликвидации чрезвычайных ситуаций социального, природного и техногенного характера.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государственные услуги общего характера.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района (города областного значения), государственного планирования, исполнения бюджета и управления коммунальной собственностью.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где не созданы государственные противопожарные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услуги в сфере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в приобретении топлива специалистам в области здравоохранения, образования, социального обеспечения, культуры, спорта и ветеринарии, проживающим в сельской местности,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жилищных вопросах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протезно-ортопедической помощью, сурдотехническими и тифлотехническими средствами, предметами первой необходимости гигиены, специальными средствами передвижения в соответствии с индивидуальной программой абилитации и реабилитации инвалида, а также обеспечение санаторно-курортным лечением, услугами индивидуального помощника и сурдопереводчика.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социальной помощи и социального обеспечения.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обеспечения занятости и реализации социальных программ для населения на местном уровне.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 риска, оказавшихся в трудной жизненной ситуации вследствие насилия или угрозы его применения.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расчету, выплате и доставке пособий и других социальных выплат.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и улучшение качества их жизни в Республике Казахстан.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благоустройство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(городском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социальной уверенности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водные ресурсы, лесное хозяйство,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сельского хозяйства на местном уровне.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регулирования земельных отношений на территории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областного и районного значения, поселков, сел, сельских округов.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сельского хозяйства, водных ресурсов, лесного хозяйства, рыбного хозяйства, охраны окружающей среды и земельных отношений.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градостроительство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Архитектура, градостроительство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местного исполнительного органа по выплате процентов и других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возмещения расходов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(полностью неиспользованных)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