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3958" w14:textId="b943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9января 2025 года №30-132 "О бюджетах сельских округов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23 июня 2025 года № 35-164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Кегенскийрайонныймаслихат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следующие изменения в решение Кегенского районного маслихата от 9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30-132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2025-2027 годы" (зарегистрировано в государственном реестре нормативных правовых актов № 206633):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Кегенскогосельского округа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278 718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поступлення 168 546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поступлення трансфертов 110172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285 748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7030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7030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7030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Жалагашского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166 426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поступлення 34 525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поступлення трансфертов 131 901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167 536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погашениебюджетныхкредитов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1110 тысячтенге;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1110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Жылысайского сельского округа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68 144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14 261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53 883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68 144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2025-2027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110 042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14 478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95 564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110 284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242 тысячтенге;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242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242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Каркаринского сельского округа на 2025-2027 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125 201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17887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107 314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125 411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127 576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16 454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111 122 тысячи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127 985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98 628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15 722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82 906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100 506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1 878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1 878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1 878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102 582тысяч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9 059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93 523 тысяч тенге, в том числе: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102 582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2025-2027 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82 846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8 979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73 867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82 962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Туюкского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146 870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14 174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132 696 тысячи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147 027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157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Сатинского сельского округа на 2025-2027 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140 291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33 554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106 737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140 370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Алгабасского сельского округа на 2025-2027 годы согласно приложениям 33, 34, 35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92 294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10 071тысяч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82 223 тысяч тенге, в том числе: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92 547тысяч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253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253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253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Настоящее решение вводится в действие с 1 января 2025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Кегенского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районногомаслихатаот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Кегенского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Жалагашского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Жылысайского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Каркаринского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Узынбулакского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Шырганакского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Тасашинского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Болексазского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Туюкского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Сатинского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9 января 2025 года № 30-132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23 июня 2025 года № 35-164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Администраторбюджетнойпрограммы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