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8466" w14:textId="51b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9 января 2025 года № 30-132.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Кегенский районный маслихат ПРИНЯЛ РЕШЕНИЕ: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Кегенского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283 483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164 514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118 969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283 483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178 045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32 136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152 260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178 045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бюджет Жылысайского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62 242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13 567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48 675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62 242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100 418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86 960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100 418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117 731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16 507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101 224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117 731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100 845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86 066 тысячи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100 845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94 990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14 913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80 077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94 990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97 791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8 610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89 181 тысяч тенге, в том числе: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97 791 тысяча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77 478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8397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69 081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77 478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Туюкского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149 556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10 438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139 118 тысячи тенге, в том числе: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149 556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Сатинского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130 943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29 423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101 520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130 943 тысяч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88 198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8 528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79 670 тысяч тенге, в том числе: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88 198 тысяч тенге;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09 января 2025 года № 30-132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09 января 2025 года № 30-132</w:t>
            </w:r>
          </w:p>
        </w:tc>
      </w:tr>
    </w:tbl>
    <w:bookmarkStart w:name="z23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09 января 2025 года № 30-132</w:t>
            </w:r>
          </w:p>
        </w:tc>
      </w:tr>
    </w:tbl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2027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района маслихата от 09 января 2025 года № 30-132</w:t>
            </w:r>
          </w:p>
        </w:tc>
      </w:tr>
    </w:tbl>
    <w:bookmarkStart w:name="z25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района маслихата от 09 января 2025 года № 30-132</w:t>
            </w:r>
          </w:p>
        </w:tc>
      </w:tr>
    </w:tbl>
    <w:bookmarkStart w:name="z26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района маслихата от 09 января 2025 года № 30-132</w:t>
            </w:r>
          </w:p>
        </w:tc>
      </w:tr>
    </w:tbl>
    <w:bookmarkStart w:name="z26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2027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09 января 2025 года № 30-132</w:t>
            </w:r>
          </w:p>
        </w:tc>
      </w:tr>
    </w:tbl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09 января 2025 года № 30-132</w:t>
            </w:r>
          </w:p>
        </w:tc>
      </w:tr>
    </w:tbl>
    <w:bookmarkStart w:name="z28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09 января 2025 года № 30-132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09 января 2025 года № 30-132</w:t>
            </w:r>
          </w:p>
        </w:tc>
      </w:tr>
    </w:tbl>
    <w:bookmarkStart w:name="z3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09 января 2025 года № 30-132</w:t>
            </w:r>
          </w:p>
        </w:tc>
      </w:tr>
    </w:tbl>
    <w:bookmarkStart w:name="z30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09 января 2025 года № 30-132</w:t>
            </w:r>
          </w:p>
        </w:tc>
      </w:tr>
    </w:tbl>
    <w:bookmarkStart w:name="z31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09 января 2025 года № 30-132</w:t>
            </w:r>
          </w:p>
        </w:tc>
      </w:tr>
    </w:tbl>
    <w:bookmarkStart w:name="z32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Кегенского районного маслихата от 09 января 2025 года № 30-132</w:t>
            </w:r>
          </w:p>
        </w:tc>
      </w:tr>
    </w:tbl>
    <w:bookmarkStart w:name="z3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Кегенского районного маслихата от 09 января 2025 года № 30-132</w:t>
            </w:r>
          </w:p>
        </w:tc>
      </w:tr>
    </w:tbl>
    <w:bookmarkStart w:name="z34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2027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09 января 2025 года № 30-132</w:t>
            </w:r>
          </w:p>
        </w:tc>
      </w:tr>
    </w:tbl>
    <w:bookmarkStart w:name="z34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Кегенского районного маслихата от 09 января 2025 года № 30-132</w:t>
            </w:r>
          </w:p>
        </w:tc>
      </w:tr>
    </w:tbl>
    <w:bookmarkStart w:name="z35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2026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Кегенского районного маслихата от 09 января 2025 года № 30-132</w:t>
            </w:r>
          </w:p>
        </w:tc>
      </w:tr>
    </w:tbl>
    <w:bookmarkStart w:name="z36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09 января 2025 года № 30-132</w:t>
            </w:r>
          </w:p>
        </w:tc>
      </w:tr>
    </w:tbl>
    <w:bookmarkStart w:name="z37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Кегенского районного маслихата от 09 января 2025 года № 30-132</w:t>
            </w:r>
          </w:p>
        </w:tc>
      </w:tr>
    </w:tbl>
    <w:bookmarkStart w:name="z38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2026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Кегенского районного маслихата от 09 января 2025 года № 30-132</w:t>
            </w:r>
          </w:p>
        </w:tc>
      </w:tr>
    </w:tbl>
    <w:bookmarkStart w:name="z38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2027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09 января 2025 года № 30-132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Кегенского районного маслихата от 09 января 2025 года № 30-132</w:t>
            </w:r>
          </w:p>
        </w:tc>
      </w:tr>
    </w:tbl>
    <w:bookmarkStart w:name="z40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2026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Кегенского районного маслихата от 09 января 2025 года № 30-132</w:t>
            </w:r>
          </w:p>
        </w:tc>
      </w:tr>
    </w:tbl>
    <w:bookmarkStart w:name="z41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2027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09 января 2025 года № 30-132</w:t>
            </w:r>
          </w:p>
        </w:tc>
      </w:tr>
    </w:tbl>
    <w:bookmarkStart w:name="z42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2025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Кегенского районного маслихата от 09 января 2025 года № 30-132</w:t>
            </w:r>
          </w:p>
        </w:tc>
      </w:tr>
    </w:tbl>
    <w:bookmarkStart w:name="z42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Кегенского районного маслихата от 09 января 2025 года № 30-132</w:t>
            </w:r>
          </w:p>
        </w:tc>
      </w:tr>
    </w:tbl>
    <w:bookmarkStart w:name="z43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2027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09 января 2025 года № 30-132</w:t>
            </w:r>
          </w:p>
        </w:tc>
      </w:tr>
    </w:tbl>
    <w:bookmarkStart w:name="z44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Кегенского районного маслихата от 09 января 2025 года № 30-132</w:t>
            </w:r>
          </w:p>
        </w:tc>
      </w:tr>
    </w:tbl>
    <w:bookmarkStart w:name="z45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2026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Кегенского районного маслихата от 09 января 2025 года № 30-132</w:t>
            </w:r>
          </w:p>
        </w:tc>
      </w:tr>
    </w:tbl>
    <w:bookmarkStart w:name="z46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2027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09 января 2025 года № 30-132</w:t>
            </w:r>
          </w:p>
        </w:tc>
      </w:tr>
    </w:tbl>
    <w:bookmarkStart w:name="z46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2025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Кегенского районного маслихата от 09 января 2025 года № 30-132</w:t>
            </w:r>
          </w:p>
        </w:tc>
      </w:tr>
    </w:tbl>
    <w:bookmarkStart w:name="z47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2026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Кегенского районного маслихата от 09 января 2025 года № 30-132</w:t>
            </w:r>
          </w:p>
        </w:tc>
      </w:tr>
    </w:tbl>
    <w:bookmarkStart w:name="z48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2027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09 января 2025 года № 30-132</w:t>
            </w:r>
          </w:p>
        </w:tc>
      </w:tr>
    </w:tbl>
    <w:bookmarkStart w:name="z49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Кегенского районного маслихата от 09 января 2025 года № 30-132</w:t>
            </w:r>
          </w:p>
        </w:tc>
      </w:tr>
    </w:tbl>
    <w:bookmarkStart w:name="z50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Кегенского районного маслихата от 09 января 2025 года № 30-132</w:t>
            </w:r>
          </w:p>
        </w:tc>
      </w:tr>
    </w:tbl>
    <w:bookmarkStart w:name="z51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