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b99d" w14:textId="b24b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Кегенского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Кегенского района Алматинской области от 14 октября 2025 года № 2026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постановления.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Кегенского района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Кегенского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и.о. руководителя аппарата акима района Абдилда Жасулана Ерлановича.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Тенизбае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Кегенского районного акимата "____"_____________2025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0,8+0,05+0,05+0,05+0,1+0,1+0,15+0,1+0,1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0,8+0,05+0,05+0,05+0,1+0,1+0,15+0,1+0,1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Болексаз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Ереуил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Жайдакбулак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Жалаулы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1,2+0,05+0,05+0,05+0,1+0,1+0,15+0,1+0,1+0,1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 Тасашы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Жинишке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Кокпияз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Курмети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1,2+0,1+0,05+0,1+0,05+0,1+0,1++0,1+0,15+0,1+0,1+0,5+0,1+0,1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А.Нусипбеков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Мойнак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Мынжылкы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Туюк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Туменбай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1,2+0,05+0,05+0,05+0,05+0,1+0,1+0,1+0,1+0,1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0,8+0,05+0,05+0,05+0,05+0,1+0,1+0,1+0,1+0,1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Тогызбулак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Узынбулак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Киши Каркара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1,2+0,05+0,05+0,05+0,05+0,1+0,1+0,1+0,1+0,1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Шыбышы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0,8+0,05+0,05+0,05+0,05+0,1+0,1+0,1+0,1+0,1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Шырганак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