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12b" w14:textId="a73e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программ"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21 апреля 2025 года № 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Постановление Правительства Республики Казахстан от 01 сентября 2021 года за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"Отдела занятости и социальных программ Кегенского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занятости и социальных программ" Кегенского района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вышеуказанного Положения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ведения "Институт законодательства и правовой информации Республики Казахстан" Министерство юстиции Республики Казахстан по Алматинской области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Кегенского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Кегенского района от 28 январья 2019 года за № 9 "Положение государственного учреждения "Отдел занятости и социальных программ Кегенского района".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К.Кабылбекова.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Н.Теңізбаев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"___"_________2025 года №_____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 Отдел занятости и социальных программ Кегенского района"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Кегенского района" является местным исполнительным органом акима района, государственным органом Республики Казахстан, осуществляющим руководство в сфере занятости, социальных программ, оказания специальных социальных услуг и выдачи, продления и отзыва разрешения трудовому иммигранту.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 Отдел занятости и социальных программ Кегенского района" является уполномоченным органом Коммунального государственного учреждения "Центр поддержки семьи".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Кегенского района"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Кегенского района"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Кегенского района"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Кегенского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Кегенского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занятости и социальных программ Кегенского района"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занятости и социальных программ Кегенского района" утверждаются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040400, Алматинская область, Кегенского район, п. Кеген, ул. Момышулы, д.19 ГУ "Отдел занятости и социальных программ Кегенского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"Отдел занятости и социальных программ Кегенского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Кегенского района". Учредитель: государственное учреждение "Аппарат акима Кегенского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ГУ "Отдел занятости и социальных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Кегенского района" осуществляется из республиканского и местного бюджетов.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занятости и социальных программ Кегенского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занятости и социальных программ Кегенского района".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занятости и социальных программ Кегенского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специальных социальных услуг и социальной помощи социально-уязвимым слоям населения в соотвествии с действующим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иных задач, предусмотренных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государственных органов и организаций; запрашивать и получать необходимую информацию, документы и другие материалы от государственных органов и других организаций в пределах своей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свои права перед государственными и юридическими лицами в соответствии с законами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освещение деятельности Государственное учреждение "Отдел занятости и социальных программ Кегенского района" в средствах массовой информации;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Кегенского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оказывает государственные услуги, оказываемые в электронной форме в соответствии с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заявлений, обращений и жалоб физических лиц и представителей юридических лиц в рамках административного процедурно-процессуального кодекса Республики Казахстан 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анализа обращений и выявление системных проблем, поднимаемых заявителями;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государственных программ;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государственную политику в области оказания специальных социальных услуг;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установления размеров оказания социальной помощи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карьерным центром в целях обеспечения содействия занятости населения;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и организует работу коммунального государственного учреждения "Центр поддержки семьи";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правильное и эффективное использование бюджетных средств;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услуги по выдаче, продлению и отзыву разрешений трудовым иммигрантам.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 Кегенского района" осуществляется первым руководителем, который несет персональную ответственность за выполнение возложенных на государственной учреждение "Отдел занятости и социальных программ Кегенского района"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 Кегенского района" назначается на должность и освобождается от должности акимом Кегенского района.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Кегенского района" в соответствии с законодательством Республики Казахстан назначает на должность и освобождает от должности заместителя и директора коммунального государственного учреждения "Центр поддержки семьи";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ГУ "Отдел занятости и социальных программ Кегенского района":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работы государственного учреждения;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государственного учреждения;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служебные документы;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внутреннюю трудовую дисциплину государственного учреждения;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службе" в государственном учреждении;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Кегенского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занятости и социальных программ Кегенского района"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Кегенского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ГУ "Отдел занятости и социальных программ Кегенского района", относится к коммунальной собственности.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занятости и социальных программ Кегенского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занятости и социальных программ Кегенского района" осуществляются в соответствии с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занятости и социальных программ Кегенского района": Коммунальное государственное учреждение "Центр поддержки семьи" государственного учреждения "Отдел занятости и социальных программ Кегенского района".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занятости и социальных программ Кегенского района" Б.Оразова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