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32b" w14:textId="64c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села Шарын Шарынского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Шарынского сельского округа Уйгурского района Алматинской области от 23 апреля 2025 года № 01-26/36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9 декабря 2024 года, аким Шарынского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улиц, с запада на восток восьмой улице – Бауыржан Момышұлы села Шарын.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Алгазиев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