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8c09" w14:textId="a7b8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села Большое Аксу Большеаксуского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Большеаксуского сельского округа Уйгурского района Алматинской области от 22 декабря 2025 года № 12-32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 и на основании заключения ономастической комиссии Алматинской области от 11 июня 2025 года, аким Большеаксуского сельского округа Уйгурского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улице, с юга на север, с востока на запад первая улица – Юнус Хамраева села Большое Аксу.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Большеаксуского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М.Абдикаров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