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833f" w14:textId="8b48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Уйгурского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30 декабря 2025 года № 8-55-253.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Уйгурский районныймаслихатРЕШИЛ: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Шонжынского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570 684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570 684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600 684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30 000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30 000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Уйгурского районного маслихата Алматинской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8-62-286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Сумбинского сельского округа на 2026-2028 годы согласноприложениям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163 265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23 308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139 957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165 500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2 235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2 235 тысяч тенге, в том числе: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2 235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Уйгурского районного маслихата Алматинской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8-62-286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Киргизсайского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122 195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21 629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100 566 тысячи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123 963 тысячи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1 768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1 768 тысяч тенге, в том числе: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Уйгурского районного маслихата Алматинской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8-62-286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Больше Аксуского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95 735 тысяч тенге, в том числе: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51 446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44 289 тысяч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97 817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2 082 тысячи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2 082 тысячи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Уйгурского районного маслихата Алматинской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8-62-286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Аватского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117 957 тысяч тенге, в том числе: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26 807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91 150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121 494 тысячи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3 537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3 537 тысяч тенге, в том числе: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3 537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Уйгурского районного маслихата Алматинской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8-62-286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Тиирменского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149 945 тысяч тенге, в том числе: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25 330 тысяч тенге;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124 615 тысяч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150 944 тысячи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999 тысяч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999 тысяч тенге, в том числе: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Уйгурского районного маслихата Алматинской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8-62-286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Актамского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123 423 тысяч тенге, в том числе: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16 088 тысяч тенге;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107 335 тысяч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123 797 тысячи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374 тысячи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374 тысячи тенге, в том числе: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Уйгурского районного маслихата Алматинской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8-62-286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Дардамтинского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188 633 тысяч тенге, в том числе: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188 633 тысяч тенге;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202 735 тысяч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14 102 тысячи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14 102 тысячи тенге, в том числе: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14 102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Уйгурского районного маслихата Алматинской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8-62-286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Кетпенского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110 239 тысяч тенге, в том числе: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25 506 тысяч тенге;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84 733 тысячи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111 653 тысячи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1 414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1 414 тысяч тенге, в том числе: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Уйгурского районного маслихата Алматинской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8-62-286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Мало-Диханского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86 181 тысяча тенге, в том числе: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21 880 тысяч тенге;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64 301 тысяча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87 072 тысячи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891 тысяча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891 тысяча тенге, в том числе: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Уйгурского районного маслихата Алматинской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8-62-286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Калжатского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84 587 тысяч тенге, в том числе: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25 665 тысяч тенге;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58 922 тысячи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86 687 тысяч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2 100 тысяч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2 100 тысяч тенге, в том числе: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Уйгурского районного маслихата Алматинской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8-62-286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Бахарского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76 360 тысяч тенге, в том числе: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36 970 тысяч тенге;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39 390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79 172 тысячи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2 812 тысяч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2 812 тысяч тенге, в том числе: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2 812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Уйгурского районного маслихата Алматинской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8-62-286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Таскарасуского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84 602 тысячи тенге, в том числе: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39 480 тысяч тенге;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45 122 тысячи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90 062 тысячи тенге;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5460 тысяч тенге;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5 460 тысяч тенге, в том числе: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5 460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Уйгурского районного маслихата Алматинской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8-62-286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Шарынского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127 504 тысячи тенге, в том числе: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69 650 тысяч тенге;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57 854 тысячи тенге;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132 604 тысячи тенге;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5 100 тысяч тенге;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5 100 тысяч тенге, в том числе: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5 100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Уйгурского районного маслихата Алматинской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8-62-286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2026 года.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Уйгурского районного маслихата Алматинской области от 28.05.2026 </w:t>
      </w:r>
      <w:r>
        <w:rPr>
          <w:rFonts w:ascii="Times New Roman"/>
          <w:b w:val="false"/>
          <w:i w:val="false"/>
          <w:color w:val="ff0000"/>
          <w:sz w:val="28"/>
        </w:rPr>
        <w:t>№ 8-62-286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2026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30 декабря 2025 года № 8-55-253</w:t>
            </w:r>
          </w:p>
        </w:tc>
      </w:tr>
    </w:tbl>
    <w:bookmarkStart w:name="z26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2027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30 декабря 2025 года № 8-55-253</w:t>
            </w:r>
          </w:p>
        </w:tc>
      </w:tr>
    </w:tbl>
    <w:bookmarkStart w:name="z27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2028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4 в редакции решения Уйгурского районного маслихата Алматинской области от 28.05.2026 № 8-62-286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2026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30 декабря 2025 года № 8-55-253</w:t>
            </w:r>
          </w:p>
        </w:tc>
      </w:tr>
    </w:tbl>
    <w:bookmarkStart w:name="z28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2027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30 декабря 2025 года № 8-55-253</w:t>
            </w:r>
          </w:p>
        </w:tc>
      </w:tr>
    </w:tbl>
    <w:bookmarkStart w:name="z29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2028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7 в редакции решения Уйгурского районного маслихата Алматинской области от 28.05.2026 № 8-62-286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2026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30 декабря 2025 года № 8-55-253</w:t>
            </w:r>
          </w:p>
        </w:tc>
      </w:tr>
    </w:tbl>
    <w:bookmarkStart w:name="z29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2027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30 декабря 2025 года № 8-55-253</w:t>
            </w:r>
          </w:p>
        </w:tc>
      </w:tr>
    </w:tbl>
    <w:bookmarkStart w:name="z30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2028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10 в редакции решения Уйгурского районного маслихата Алматинской области от 28.05.2026 № 8-62-286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2026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расхлды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Уйгурского районного маслихата от 30 декабря 2025 года № 8-55-253</w:t>
            </w:r>
          </w:p>
        </w:tc>
      </w:tr>
    </w:tbl>
    <w:bookmarkStart w:name="z31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2027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30 декабря 2025 года № 8-55-253</w:t>
            </w:r>
          </w:p>
        </w:tc>
      </w:tr>
    </w:tbl>
    <w:bookmarkStart w:name="z31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2028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13 в редакции решения Уйгурского районного маслихата Алматинской области от 28.05.2026 № 8-62-286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2026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Уйгурского районного маслихата от 30 декабря 2025 года № 8-55-253</w:t>
            </w:r>
          </w:p>
        </w:tc>
      </w:tr>
    </w:tbl>
    <w:bookmarkStart w:name="z32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2027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Уйгурского районного маслихата от 30 декабря 2025 года № 8-55-253</w:t>
            </w:r>
          </w:p>
        </w:tc>
      </w:tr>
    </w:tbl>
    <w:bookmarkStart w:name="z33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2028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16 в редакции решения Уйгурского районного маслихата Алматинской области от 28.05.2026 № 8-62-286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2026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Уйгурского районного маслихата от 30 декабря 2025 года № 8-55-253</w:t>
            </w:r>
          </w:p>
        </w:tc>
      </w:tr>
    </w:tbl>
    <w:bookmarkStart w:name="z34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2027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Уйгурского районного маслихата от 30 декабря 2025 года № 8-55-253</w:t>
            </w:r>
          </w:p>
        </w:tc>
      </w:tr>
    </w:tbl>
    <w:bookmarkStart w:name="z35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2028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19 в редакции решения Уйгурского районного маслихата Алматинской области от 28.05.2026 № 8-62-286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2026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Уйгурского районного маслихата от 30 декабря 2025 года № 8-55-253</w:t>
            </w:r>
          </w:p>
        </w:tc>
      </w:tr>
    </w:tbl>
    <w:bookmarkStart w:name="z35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2027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Уйгурского районного маслихата от 30 декабря 2025 года № 8-55-253</w:t>
            </w:r>
          </w:p>
        </w:tc>
      </w:tr>
    </w:tbl>
    <w:bookmarkStart w:name="z36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2028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22 в редакции решения Уйгурского районного маслихата Алматинской области от 28.05.2026 № 8-62-286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2026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Уйгурского районного маслихата от 30 декабря 2025 года № 8-55-253</w:t>
            </w:r>
          </w:p>
        </w:tc>
      </w:tr>
    </w:tbl>
    <w:bookmarkStart w:name="z37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2027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Уйгурского районного маслихата от 30 декабря 2025 года № 8-55-253</w:t>
            </w:r>
          </w:p>
        </w:tc>
      </w:tr>
    </w:tbl>
    <w:bookmarkStart w:name="z37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2028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25 в редакции решения Уйгурского районного маслихата Алматинской области от 28.05.2026 № 8-62-286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2026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Уйгурского районного маслихата от 30 декабря 2025 года № 8-55-253</w:t>
            </w:r>
          </w:p>
        </w:tc>
      </w:tr>
    </w:tbl>
    <w:bookmarkStart w:name="z38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2027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Уйгурского районного маслихата от 30 декабря 2025 года № 8-55-253</w:t>
            </w:r>
          </w:p>
        </w:tc>
      </w:tr>
    </w:tbl>
    <w:bookmarkStart w:name="z39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2028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районноо значения, села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бюджетныхкредито,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получаеые местным исполнительным органо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28 в редакции решения Уйгурского районного маслихата Алматинской области от 28.05.2026 № 8-62-286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2026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Уйгурского районного маслихата от 30 декабря 2025 года № 8-55-253</w:t>
            </w:r>
          </w:p>
        </w:tc>
      </w:tr>
    </w:tbl>
    <w:bookmarkStart w:name="z40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2027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Уйгурского районного маслихата от 30 декабря 2025 года № 8-55-253</w:t>
            </w:r>
          </w:p>
        </w:tc>
      </w:tr>
    </w:tbl>
    <w:bookmarkStart w:name="z40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2028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31 в редакции решения Уйгурского районного маслихата Алматинской области от 28.05.2026 № 8-62-286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2026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Уйгурского районного маслихата от 30 декабря 2025 года № 8-55-253</w:t>
            </w:r>
          </w:p>
        </w:tc>
      </w:tr>
    </w:tbl>
    <w:bookmarkStart w:name="z42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2027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Уйгурского районного маслихата от 30 декабря 2025 года № 8-55-253</w:t>
            </w:r>
          </w:p>
        </w:tc>
      </w:tr>
    </w:tbl>
    <w:bookmarkStart w:name="z424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2028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34 в редакции решения Уйгурского районного маслихата Алматинской области от 28.05.2026 № 8-62-286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2026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Уйгурского районного маслихата от 30 декабря 2025 года № 8-55-253</w:t>
            </w:r>
          </w:p>
        </w:tc>
      </w:tr>
    </w:tbl>
    <w:bookmarkStart w:name="z43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2027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Уйгурского районного маслихата от 30 декабря 2025 года № 8-55-253</w:t>
            </w:r>
          </w:p>
        </w:tc>
      </w:tr>
    </w:tbl>
    <w:bookmarkStart w:name="z43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2028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37 в редакции решения Уйгурского районного маслихата Алматинской области от 28.05.2026 № 8-62-286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2026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Уйгурского районного маслихата от 30 декабря 2025 года № 8-55-253</w:t>
            </w:r>
          </w:p>
        </w:tc>
      </w:tr>
    </w:tbl>
    <w:bookmarkStart w:name="z44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2027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Уйгурского районного маслихата от 30 декабря 2025 года № 8-55-253</w:t>
            </w:r>
          </w:p>
        </w:tc>
      </w:tr>
    </w:tbl>
    <w:bookmarkStart w:name="z454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2028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Уйгурского районного маслихата от 30 декабря 2025 года № 8-55-253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40 в редакции решения Уйгурского районного маслихата Алматинской области от 28.05.2026 № 8-62-286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2026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Уйгурского районного маслихата от 30 декабря 2025 года № 8-55-253</w:t>
            </w:r>
          </w:p>
        </w:tc>
      </w:tr>
    </w:tbl>
    <w:bookmarkStart w:name="z46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2027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Уйгурского районного маслихата от 30 декабря 2025 года № 8-55-253</w:t>
            </w:r>
          </w:p>
        </w:tc>
      </w:tr>
    </w:tbl>
    <w:bookmarkStart w:name="z468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2028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