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e48e" w14:textId="6b5e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Уйгурского районного маслихата от 26 декабря 2024 года № 8-34-172 "О бюджете Уйгурского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17 декабря 2025 года № 8-52-243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Уйгурского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бюджете Уйгурского района на 2025-2027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8-34-172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206013)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2025-2027 годы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11 088 458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3 824 638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132 814 тысяча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75 050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7 055 956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11 860 215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80 019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153 348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73 329 тысячи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851 776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851 776 тысячи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651 528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73 329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273 577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Уйгурского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Уйгурского района от 17 декабря 2024 года № 8-52-243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Уйгурского района 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8-34-172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11 088 458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3749 754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2 223 424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456 672 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1 766 752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1 259 438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1 259 438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166 886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166 886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7 055 956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6 981 062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6 981 062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1 755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4 119 113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2 718 028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2 004 354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