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ebd3" w14:textId="61de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ноября 2025 года № 8-51-237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Уйгурском районе с 4 (четырех) процентов на 3 (три)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