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f8c3" w14:textId="6a7f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08 января 2025 года № 8-35-177 "О бюджетах сельских округов Уйгурского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31 октября 2025 года № 8-50-233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2025-2027 годы"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8-35-177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2025-2027годы согласноприложениям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461 353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348 926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112 427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464 305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2 952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2 952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2 952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2025-2027годы согласноприложениям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94 042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18 996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75 046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99 943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5 901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5 901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5 901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2025-2027годы согласноприложениям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83 721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14 693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69 028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84 209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488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2025-2027годы согласноприложениям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114 572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39 757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74 815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114 775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203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203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203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2025-2027годы согласноприложениям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81 827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19 293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62 534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88 961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7 134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7 134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7 134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2025-2027годы согласноприложениям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116 134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19 176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96 958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118 779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2 645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2 645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2 645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2025-2027годы согласноприложениям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101 057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11 387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89 670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101 517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460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2025-2027годы согласноприложениям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109 267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101 967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7 300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124 691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15 424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15 424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15 424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9.Утвердить бюджет Кетпенского сельского округа на 2025-2027годы согласноприложениям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101 841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16 496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85 345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103 518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1 677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1 677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1 677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2025-2027годы согласноприложениям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108 667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16 020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92 647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109 977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1 310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1 310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1 310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11.Утвердить бюджет Калжатского сельского округа на 2025-2027годы согласноприложениям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88 632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69 137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91 521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2 889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2 889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2 889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12.Утвердить бюджет Бахарского сельского округа на 2025-2027годы согласноприложениям 34, 35,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84 912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26 059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58 853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86 410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1 498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1 498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1 498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13.Утвердить бюджет Таскарасуского сельского округа на 2025-2027годы согласноприложениям 37, 38,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84 869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29 284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55 585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86 777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1 908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1 908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1 908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2025-2027годы согласноприложениям 40, 41, 42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108 802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54 420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54 382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109 807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1 005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1 005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1 005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08 января 2025 года № 8-35-177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08 января 2025 года № 8-35-177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08 января 2025 года № 8-35-177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08 января 2025 года № 8-35-177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08 января 2025 года № 8-35-177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08 января 2025 года № 8-35-177</w:t>
            </w:r>
          </w:p>
        </w:tc>
      </w:tr>
    </w:tbl>
    <w:bookmarkStart w:name="z3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08 января 2025 года № 8-35-177</w:t>
            </w:r>
          </w:p>
        </w:tc>
      </w:tr>
    </w:tbl>
    <w:bookmarkStart w:name="z30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08 января 2025 года № 8-35-177</w:t>
            </w:r>
          </w:p>
        </w:tc>
      </w:tr>
    </w:tbl>
    <w:bookmarkStart w:name="z31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08 января 2025 года № 8-35-177</w:t>
            </w:r>
          </w:p>
        </w:tc>
      </w:tr>
    </w:tbl>
    <w:bookmarkStart w:name="z31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08 января 2025 года № 8-35-177</w:t>
            </w:r>
          </w:p>
        </w:tc>
      </w:tr>
    </w:tbl>
    <w:bookmarkStart w:name="z32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08 января 2025 года № 8-35-177</w:t>
            </w:r>
          </w:p>
        </w:tc>
      </w:tr>
    </w:tbl>
    <w:bookmarkStart w:name="z32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08 января 2025 года № 8-35-177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08 января 2025 года № 8-35-177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31 октября 2025 года № 8-50-233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08 января 2025 года № 8-35-177</w:t>
            </w:r>
          </w:p>
        </w:tc>
      </w:tr>
    </w:tbl>
    <w:bookmarkStart w:name="z34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