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ff99" w14:textId="9f9f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26 декабря 2024 года № 8-34-172 "О бюджете Уйгурского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28 октября 2025 года № 8-49-228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8-34-172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206013)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11 076 101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3 491 788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31 091 тысяча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316 660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7 236 562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11 847 858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81 985 тысяча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155 314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73 329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853 742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853 742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653 494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73 329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273 577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Уйгурского района от 28 октября 2025 года № 8-49-228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26 декабря 2024 года № 8-34-172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11 076 101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3 559 398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2 141 946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451 333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1 690 613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1 229 438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1 229 438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7 236 562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7 161 668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