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8ef8" w14:textId="cff8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08 января 2025 года № 8-35-177 "О бюджетах сельских округов Уйгурского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20 июня 2025 года № 8-43-208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2025-2027 годы" от 08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 8-35-177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Шонжынского сельского округа на 2025-2027годы согласноприложениям 1, 2,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539 342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495 621 тысяча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43 721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548 342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9 000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9 000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9 000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2025-2027годы согласноприложениям 4, 5,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88 427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23 196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65 231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88 716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289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289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289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2025-2027годы согласноприложениям 7, 8,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80 721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17 428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63 293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80 721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Больше Аксуского сельского округа на 2025-2027годы согласноприложениям 10, 11,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114 572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47 657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66 915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114 572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Аватского сельского округа на 2025-2027годы согласноприложениям 13, 14,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81 827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32 193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49 634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84 327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2 500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2 500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2 500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Тиирменского сельского округа на 2025-2027годы согласноприложениям 16, 17,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116 134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23 296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92 838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116 249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115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115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115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Актамского сельского округа на 2025-2027годы согласноприложениям 19, 20,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98 239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14 387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83 852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98 258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19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Дардамтинского сельского округа на 2025-2027годы согласноприложениям 22, 23,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109 267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109 167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123 560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14 293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14 293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14 293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9.Утвердить бюджет Кетпенского сельского округа на 2025-2027годы согласноприложениям 25, 26,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93 888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21 846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72 042 тысяча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95 488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1 600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1 600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1 600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Мало-Диханского сельского округа на 2025-2027годы согласноприложениям 28, 29,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107 667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20 720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86 947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107 667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11.Утвердить бюджет Калжатского сельского округа на 2025-2027годы согласноприложениям 31, 32,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87 332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30 395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56 937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89 124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1 792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1 792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12.Утвердить бюджет Бахарского сельского округа на 2025-2027годы согласноприложениям 34, 35, 36 к настоящему решению соответственно, в том числе на 2025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78 814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33 459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45 355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79 128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314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314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314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13.Утвердить бюджет Таскарасуского сельского округа на 2025-2027годы согласноприложениям 37, 38, 39 к настоящему решению соответственно, в том числе на 2025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82 132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37 684 тысяча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44 448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82 202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70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Шарынского сельского округа на 2025-2027годы согласноприложениям 40, 41, 42 к настоящему решению соответственно, в том числе на 2025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108 802 тысячи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70 420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38 382 тысячи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108 852 тысячи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50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В.и.о. председателя маслихата Уйгурского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Ермухаметова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08 января 2025 года № 8-35-177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2025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08 января 2025 года № 8-35-177</w:t>
            </w:r>
          </w:p>
        </w:tc>
      </w:tr>
    </w:tbl>
    <w:bookmarkStart w:name="z27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08 января 2025 года № 8-35-177</w:t>
            </w:r>
          </w:p>
        </w:tc>
      </w:tr>
    </w:tbl>
    <w:bookmarkStart w:name="z28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08 января 2025 года № 8-35-177</w:t>
            </w:r>
          </w:p>
        </w:tc>
      </w:tr>
    </w:tbl>
    <w:bookmarkStart w:name="z28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2025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расхлды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08 января 2025 года № 8-35-177</w:t>
            </w:r>
          </w:p>
        </w:tc>
      </w:tr>
    </w:tbl>
    <w:bookmarkStart w:name="z29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08 января 2025 года № 8-35-177</w:t>
            </w:r>
          </w:p>
        </w:tc>
      </w:tr>
    </w:tbl>
    <w:bookmarkStart w:name="z30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2025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08 января 2025 года № 8-35-177</w:t>
            </w:r>
          </w:p>
        </w:tc>
      </w:tr>
    </w:tbl>
    <w:bookmarkStart w:name="z30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08 января 2025 года № 8-35-177</w:t>
            </w:r>
          </w:p>
        </w:tc>
      </w:tr>
    </w:tbl>
    <w:bookmarkStart w:name="z31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08 января 2025 года № 8-35-177</w:t>
            </w:r>
          </w:p>
        </w:tc>
      </w:tr>
    </w:tbl>
    <w:bookmarkStart w:name="z31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08 января 2025 года № 8-35-177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Мало-Диханского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08 января 2025 года № 8-35-177</w:t>
            </w:r>
          </w:p>
        </w:tc>
      </w:tr>
    </w:tbl>
    <w:bookmarkStart w:name="z32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08 января 2025 года № 8-35-177</w:t>
            </w:r>
          </w:p>
        </w:tc>
      </w:tr>
    </w:tbl>
    <w:bookmarkStart w:name="z33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08 января 2025 года № 8-35-177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Таскарасуского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20 июня 2025 года № 8-43-208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08 января 2025 года № 8-35-177</w:t>
            </w:r>
          </w:p>
        </w:tc>
      </w:tr>
    </w:tbl>
    <w:bookmarkStart w:name="z34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108 852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