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80d0" w14:textId="95f8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26 декабря 2024 года № 8-34-172 "О бюджете Уйгурского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июня 2025 года № 8-42-204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8-34-172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206013)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10 840 240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3 431 423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23 254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106 901тысяча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7 278 662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11 797 609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81 985 тысяча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155 314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73 329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1 039 354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1 039 354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819 554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73 329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293 129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В.и.о. председателя маслихата Уйгурского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 от 19 июня 2025 года № 8-42-204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26 декабря 2024 года № 8-34-172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3 431 423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2 034 573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320 785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1 713 788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7 278 662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7 223 320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7 223 320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