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b31b" w14:textId="2eeb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Уйгурского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8 января 2025 года № 8-35-177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Уйгурский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Шонжынского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537 442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493 721 тысяча тенге;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43 721 тысяча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537 442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Сумбинского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86 427 тысячи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21 196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65 131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86 427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Киргизсайского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77 721 тысяча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14 428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63 293 тысяча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77 721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Больше Аксуского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111 572 тысячи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44 657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66 915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111 572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Аватского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80 627 тысяч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30 993 тысячи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49 634 тысячи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80 627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Тиирменского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115 134 тысячи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22 296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92 838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115 134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Актамского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96 239 тысяч тенге, в том числе: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12 387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83 852 тысячи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96 239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Дардамтинского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106 467 тысяч тенге, в том числе: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106 367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100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106 467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Кетпенского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82 477 тысячи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19 346 тысячи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63 131 тысяча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82 477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Мало-Диханского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104 667 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17 720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86 947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104 667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Калжатского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84 332 тысячи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27 395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56 937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84 332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Бахарского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77 814 тысяч тенге, в том числе: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32 459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45 355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77 814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Таскарасуского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79 132 тысяч тенге, в том числе: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34 684 тысяча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44 448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79 132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Шарынского сельского округа на 2025-2027годы согласноприложениям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108 802 тысячи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70 420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38 382 тысячи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108 802 тысячи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8 января 2025 года № 8-35-177</w:t>
            </w:r>
          </w:p>
        </w:tc>
      </w:tr>
    </w:tbl>
    <w:bookmarkStart w:name="z26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2025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8 января 2025 года № 8-35-177</w:t>
            </w:r>
          </w:p>
        </w:tc>
      </w:tr>
    </w:tbl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2026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8 января 2025 года № 8-35-177</w:t>
            </w:r>
          </w:p>
        </w:tc>
      </w:tr>
    </w:tbl>
    <w:bookmarkStart w:name="z27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2027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8 января 2025 года № 8-35-177</w:t>
            </w:r>
          </w:p>
        </w:tc>
      </w:tr>
    </w:tbl>
    <w:bookmarkStart w:name="z28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8 января 2025 года № 8-35-177</w:t>
            </w:r>
          </w:p>
        </w:tc>
      </w:tr>
    </w:tbl>
    <w:bookmarkStart w:name="z28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2026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8 января 2025 года № 8-35-177</w:t>
            </w:r>
          </w:p>
        </w:tc>
      </w:tr>
    </w:tbl>
    <w:bookmarkStart w:name="z29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2027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8 января 2025 года № 8-35-177</w:t>
            </w:r>
          </w:p>
        </w:tc>
      </w:tr>
    </w:tbl>
    <w:bookmarkStart w:name="z29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2025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8 января 2025 года № 8-35-177</w:t>
            </w:r>
          </w:p>
        </w:tc>
      </w:tr>
    </w:tbl>
    <w:bookmarkStart w:name="z30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2026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8 января 2025 года № 8-35-177</w:t>
            </w:r>
          </w:p>
        </w:tc>
      </w:tr>
    </w:tbl>
    <w:bookmarkStart w:name="z30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2027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8 января 2025 года № 8-35-177</w:t>
            </w:r>
          </w:p>
        </w:tc>
      </w:tr>
    </w:tbl>
    <w:bookmarkStart w:name="z31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2025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расхлды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8 января 2025 года № 8-35-177</w:t>
            </w:r>
          </w:p>
        </w:tc>
      </w:tr>
    </w:tbl>
    <w:bookmarkStart w:name="z31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2026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8 января 2025 года № 8-35-177</w:t>
            </w:r>
          </w:p>
        </w:tc>
      </w:tr>
    </w:tbl>
    <w:bookmarkStart w:name="z32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2027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8 января 2025 года № 8-35-177</w:t>
            </w:r>
          </w:p>
        </w:tc>
      </w:tr>
    </w:tbl>
    <w:bookmarkStart w:name="z32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2025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8 января 2025 года № 8-35-177</w:t>
            </w:r>
          </w:p>
        </w:tc>
      </w:tr>
    </w:tbl>
    <w:bookmarkStart w:name="z33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2026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Уйгурского районного маслихата от 8 января 2025 года № 8-35-177</w:t>
            </w:r>
          </w:p>
        </w:tc>
      </w:tr>
    </w:tbl>
    <w:bookmarkStart w:name="z33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2027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8 января 2025 года № 8-35-177</w:t>
            </w:r>
          </w:p>
        </w:tc>
      </w:tr>
    </w:tbl>
    <w:bookmarkStart w:name="z34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Уйгурского районного маслихата от 8 января 2025 года № 8-35-177</w:t>
            </w:r>
          </w:p>
        </w:tc>
      </w:tr>
    </w:tbl>
    <w:bookmarkStart w:name="z34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2026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Уйгурского районного маслихата от 8 января 2025 года № 8-35-177</w:t>
            </w:r>
          </w:p>
        </w:tc>
      </w:tr>
    </w:tbl>
    <w:bookmarkStart w:name="z35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2027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8 января 2025 года № 8-35-177</w:t>
            </w:r>
          </w:p>
        </w:tc>
      </w:tr>
    </w:tbl>
    <w:bookmarkStart w:name="z356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2025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Уйгурского районного маслихата от 8 января 2025 года № 8-35-177</w:t>
            </w:r>
          </w:p>
        </w:tc>
      </w:tr>
    </w:tbl>
    <w:bookmarkStart w:name="z36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2026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Уйгурского районного маслихата от 8 января 2025 года № 8-35-177</w:t>
            </w:r>
          </w:p>
        </w:tc>
      </w:tr>
    </w:tbl>
    <w:bookmarkStart w:name="z36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2027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8 января 2025 года № 8-35-177</w:t>
            </w:r>
          </w:p>
        </w:tc>
      </w:tr>
    </w:tbl>
    <w:bookmarkStart w:name="z37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2025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Уйгурского районного маслихата от 8 января 2025 года № 8-35-177</w:t>
            </w:r>
          </w:p>
        </w:tc>
      </w:tr>
    </w:tbl>
    <w:bookmarkStart w:name="z37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2026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Уйгурского районного маслихата от 8 января 2025 года № 8-35-177</w:t>
            </w:r>
          </w:p>
        </w:tc>
      </w:tr>
    </w:tbl>
    <w:bookmarkStart w:name="z380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2027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8 января 2025 года № 8-35-177</w:t>
            </w:r>
          </w:p>
        </w:tc>
      </w:tr>
    </w:tbl>
    <w:bookmarkStart w:name="z38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2025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Уйгурского районного маслихата от 8 января 2025 года № 8-35-177</w:t>
            </w:r>
          </w:p>
        </w:tc>
      </w:tr>
    </w:tbl>
    <w:bookmarkStart w:name="z39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2026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Уйгурского районного маслихата от 8 января 2025 года № 8-35-177</w:t>
            </w:r>
          </w:p>
        </w:tc>
      </w:tr>
    </w:tbl>
    <w:bookmarkStart w:name="z39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2027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районноо значения, села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бюджетныхкредито,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получаеые местным исполнительным органо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8 января 2025 года № 8-35-177</w:t>
            </w:r>
          </w:p>
        </w:tc>
      </w:tr>
    </w:tbl>
    <w:bookmarkStart w:name="z40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2025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Уйгурского районного маслихата от 8 января 2025 года № 8-35-177</w:t>
            </w:r>
          </w:p>
        </w:tc>
      </w:tr>
    </w:tbl>
    <w:bookmarkStart w:name="z40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2026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Уйгурского районного маслихата от 8 января 2025 года № 8-35-177</w:t>
            </w:r>
          </w:p>
        </w:tc>
      </w:tr>
    </w:tbl>
    <w:bookmarkStart w:name="z41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2027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8 января 2025 года № 8-35-177</w:t>
            </w:r>
          </w:p>
        </w:tc>
      </w:tr>
    </w:tbl>
    <w:bookmarkStart w:name="z41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2025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Уйгурского районного маслихата от 8 января 2025 года № 8-35-177</w:t>
            </w:r>
          </w:p>
        </w:tc>
      </w:tr>
    </w:tbl>
    <w:bookmarkStart w:name="z42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2026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Уйгурского районного маслихата от 8 января 2025 года № 8-35-177</w:t>
            </w:r>
          </w:p>
        </w:tc>
      </w:tr>
    </w:tbl>
    <w:bookmarkStart w:name="z42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2027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____ января 2025 года № ___________</w:t>
            </w:r>
          </w:p>
        </w:tc>
      </w:tr>
    </w:tbl>
    <w:bookmarkStart w:name="z43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2025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Уйгурского районного маслихата от 8 января 2025 года № 8-35-177</w:t>
            </w:r>
          </w:p>
        </w:tc>
      </w:tr>
    </w:tbl>
    <w:bookmarkStart w:name="z43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2026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Уйгурского районного маслихата от 8 января 2025 года № 8-35-177</w:t>
            </w:r>
          </w:p>
        </w:tc>
      </w:tr>
    </w:tbl>
    <w:bookmarkStart w:name="z44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2027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8 января 2025 года № 8-35-177</w:t>
            </w:r>
          </w:p>
        </w:tc>
      </w:tr>
    </w:tbl>
    <w:bookmarkStart w:name="z44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2025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Уйгурского районного маслихата от 8 января 2025 года № 8-35-177</w:t>
            </w:r>
          </w:p>
        </w:tc>
      </w:tr>
    </w:tbl>
    <w:bookmarkStart w:name="z45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2026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Уйгурского районного маслихата от 8 января 2025 года № 8-35-177</w:t>
            </w:r>
          </w:p>
        </w:tc>
      </w:tr>
    </w:tbl>
    <w:bookmarkStart w:name="z45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2027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8 января 2025 года № 8-35-177</w:t>
            </w:r>
          </w:p>
        </w:tc>
      </w:tr>
    </w:tbl>
    <w:bookmarkStart w:name="z460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2025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108 802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Уйгурского районного маслихата от 8 января 2025 года № 8-35-177</w:t>
            </w:r>
          </w:p>
        </w:tc>
      </w:tr>
    </w:tbl>
    <w:bookmarkStart w:name="z46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2026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Уйгурского районного маслихата от 8 января 2025 года № 8-35-177</w:t>
            </w:r>
          </w:p>
        </w:tc>
      </w:tr>
    </w:tbl>
    <w:bookmarkStart w:name="z47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2027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