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f809" w14:textId="853f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10 февраля 2025 года № 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акимат Уйгурского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Уйгурского района Алматинской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Уйгурского района Алматинской области" в установленном законодательством Республики Казахстан порядке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Айдарханова Е.М.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Уйгурского района от "___" _____ 2025 года № 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акимата Уйгурского района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Уйгурского района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области (далее – акимат), подготовки и оформления проектов актов акимата и акима области (далее – аким), а также организацию исполнения законодательных актов, актов и поручений Президента, Правительства, Премьер-Министра Республики Казахстан, акимата и акима.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(города областного значения) маслихата.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государственное учреждение "Аппарат акима Уйгурского района" (далее – аппарат).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 (города областного значения)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сельских округов, а также руководители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 (города областного значения)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областного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областного бюджета, территориальными подразделениями центральных государственных органов и должностными лицами в течение 3 (три) рабочих дней.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областного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экземпляров, принятых акиматом и акимом актов, внесение в них всех текущих изменений и дополнений осуществляется аппаратом.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законодательных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 района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