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b5b2" w14:textId="745b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Нура Нуринского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Талгарского района Алматинской области от 1 декабря 2025 года № 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Казахстан"Об административно-территориальном устройстве Республики Казахстан", с учетом мнения населения села Нура и на основании заключения ономастической комиссии Алматинской области от 11 июня 2025 года аким Нуринского сельского округа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Нура Нуринского сельского округа имя Ветерана Великой Отечественной войны Терликбаева Алимбая.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Нуринского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