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b244" w14:textId="1c4b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присвоении наименований улицам в селах Кендала, Актас Кендалинского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Кендалинского сельского округа Талгарского района Алматинской области от 18 декабря 2025 года № 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Кендала, Ақтас и на основании заключения ономастической комиссии Алматинской области от 30 марта 2022 года и от 27 марта 2025 года аким Кендалинского сельского округа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в селе Кендала Кендалинского сельского округа следующие названия: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товарищество"Тегистик", 1улицу-на улицу Сарыбұлақ,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"Тегистик", 2 улицу - на улицу Ақберен,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"Тегистик", 3 улицу - на улицу Ақдидар,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"Тегистик", 4 улицу - на улицу Ақжүніс,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"Тегистик", 5 улицу - на улицу Шаттық,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"Новостройка", 1 улицу - на улицу Ақиық,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"Новостройка", 2 улицу - на улицу Аққулы,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"Новостройка", 3 улицу - на улицу Ақсарай,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"Новостройка", 4 улицу - на улицу Белжайлау,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"Новостройка", 5 улицу - на улицу Арықты,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"Новостройка", 6 улицу - на улицу Орбұлақ,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"Новостройка", 7 улицу - на улицу Байтақ 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"Энтуазист-2", 1 улицу - на улицу Аялы,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"Энтуазист-2", 2 улицу - на улицу Тұмарлы,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Южная - на улицу Сарыбел,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Розовая - на улицу Баянтау,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Северная - на улицу Бозай,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Грушовая - на улицу Балауса,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Малиновая - на улицу Дулығалы,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Яблоневая - на улицу Жиделі,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Абрикосовая - на улицу Кемеңгер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"Природа", улицу Канальная - на улицу Көкпекті,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"Природа", улицу Центральная - на улицу Көктем,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"Темирязевец", улицу Садовая - на улицу Көкшоқы,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"Темирязевец", улицу Грушовая - на улицу Сырғалы,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"Темирязевец", улицу Вишневая - на улицу Қобыз,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"Заря Алатау",улицу Заводская - на улицу Қызғалдақ,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"Геофизик"Управление Гражданской авиации", 1 улицу - на улицу Қырмызы,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"Геофизик"Управление Гражданской авиации", 2-улицу - на улицу Миялы,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"Геофизик"Управление Гражданской авиации", 3-көшесін - на улицу Мейірім,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"Кожгалантерейная фабрика", 4-улицу - на улицу Найзалы,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"АРО ВИРГ", 5-улицу - на улицу Несібелі, Садоводческое товарищество "Труженник", 6-улицу - на улицу Рауғаш, Садоводческое товарищество "Каз Пи им.Абая", 7-улицу - на улицу Ақжазық, Садоводческое товарищество "Слепых", 8-улицу - на улицу Ынталы,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"Гагаринец", 9-улицу - на улицу Сәйгүлік, Садоводческое товарищество "Гагаринец", 10-улицу - на улицу Көксу, Садоводческое товарищество "Гагаринец", 11-көшесіне - на улицу Сұлусай, Садоводческое товарищество "Гагаринец" , 12-улицу - на улицу Сұңқарлы,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"ср.школа 52", 13-улицу - на улицу Өренсай, Садоводческое товарищество "Электромонтажник", 14- улицу - на улицу Бұйрат, Садоводческое товарищество"Электромонтажник", 15- улицу – на улицу Тайқазан,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"Лесоустроитель", 16-улицу – на улицу Телқоңыр, Садоводческое товарищество "Лесоустроитель", 17-улицу – на улицу Көксай, Садоводческое товарищество "Транспортник-Кендала", улицу Райымбек – на улицу Тұлымды,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"Транспортник-Кендала", улицу Мақатаев – на улицу Шалқыма,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"Кендала", улицу Абрикосовая – на улицу Жерұйық,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"Береке", улицу Хантәңірі– на улицу Арасан,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"Береке", улицу Шарын– на улицу Көкбастау,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"Береке", улицу Көлсай– на улицу Аққия,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садоводческий кооператив "40 лет Победы", улицу Центральная – на улицу Байқоңыр,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садоводческий кооператив "40 лет Победы", улицу Западная – на улицу Бұланты,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"Медик", улицу Абрикосовая- на улицу Шамшырақ,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"Медик", улицу Южная – на улицу Шиелі, Садоводческое товарищество "Медик", улицу Персиковая – на улицу Арал , Садоводческое товарищество "Медик", улицу Яблочная – на улицу Айдарлы, Садоводческое товарищество "Талгар", улицу Южная – на улицу Қойлық,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"Талгар", улицу Садовая - на улицу Ақсу, Садоводческое товарищество "Талгар", улицу Линейная - на улицу Ақбиік, Садоводческое товарищество "Талгар", улицу Яблочная - на улицу Ақбұлым,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"Талгар", улицу Центральная - на улицу Сауран, Садоводческое товарищество "Талгар", улицу Грушовая - на улицу Байғара,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"Талгар", улицу Пладовая- на улицу Жаңадария, Садоводческое товарищество "Талгар", улицу Уражайная - на улицу Жеренкөл,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"Талгар", улицу Арычная - на улицу Жұмбақтас, Садоводческое товарищество "Талгар", улицу Водная - на улицу Имантау,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"Талгар", улицу Северная - на улицу Қосқұдық,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"Талгар", улицу Талгарская - на улицу Зеренді,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"Южная", улицу Заводская - на улицу Толағай,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"Южная",улицу Садовая - на улицу Түйемойнақ,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"Южная", улицу Виноградная - на улицу Үшқиян,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"Южная", улицу Восточная - на улицу Алтынкөл,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"Южная", улицу Вишневая- на улицу Ата мұра,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"Южная", улицу Яблоневая - на улицу Наркескен,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товарищество"Южная", улицу Центральная - на улицу Шалғын,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"Южная", улицу Грушовая - на улицу Ұшан, Садоводческое товарищество "Южная", улицу Западная - на улицу Салқынбел,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Ақтас Кендалинского сельского округа следующие названия: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1 улицу – на улицу Ақжібек,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2 улицу – на улицу Ақжүрек,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3 улицу – на улицу Ақмоншақ,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4 улицу – на улицу Ақбура,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5 улицу – на улицу Ақбөкен,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6 улицу – на улицу Ақшам,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7 улицу – на улицу Ботай,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8 улицу – на улицу Аякөз,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"Союз садоводческих обществ" Талгар-Восход, с.т "Ветеран", 9 улицу – на улицу Арқарлы,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"Медик-4", 1 улицу – на улицу Баян сұлу,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"Медик-4", 2 улицу – на улицу Байғазы,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"Медик-4", 3 улицу - на улицу Балбырауын,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"Медик-4", 4 улицу – на улицу Қозы көрпеш,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"Медик-4", 5 улицу – на улицу Дәстүр,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"Медик-3", улицу Цветочная– на улицу Дидар,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"Медик-3", улицу Московская – на улицу Айдарлы,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"Медик-3", улицу Ленинградская – на улицу Кербез,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"Автомобилист", улицу Южная – на улицу Көксу, Садоводческое товарищество "Автомобилист", улицу Верхняя Южная– на улицу Көктерек,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"Автомобилист", улицу Больница – на улицу Қарақат,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"Автомобилист", улицу Южная Заречная – на улицу Лашын,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"Автомобилист", улицу Заречная– на улицу Майбұлақ,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"Автомобилист", улицу Центральная – на улицу Нарын,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"Автомобилист", улицу Северная-1– на улицу Айнакөл,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"Автомобилист", улицу Северная-2 – на улицу Жидебай,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"Автомобилист", улицу Восточная – на улицу Шапағат,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"Гвоздика", улицу Тупиковая – на улицу Ақтолқын, Садоводческое товарищество "Гвоздика", улицу Аэрофлотская– на улицу Ханшайым,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"Луч", 1 улицу – на улицу Ықылас,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"Заря Алатау-5", 1 улицу – на улицу Доланалы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"Энтуазист", 1 улицу – на улицу Ақбидай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"Энтуазист", 2 улицу – на улицу Шырайлы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улицу17 дачная (до Бака) – на улицу Бурабай,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18 дачная (до Бака) – на улицу Ақжал,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19 дачная (до Бака) – на улицу Ақниет,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" Вишневый сад", улицу Южная (до Бака) – на улицу Алтынжал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Арычная (до Бака) – на улицу Белдеутас,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Северная (до Бака) – на улицу Бесшатыр,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Центральная (до Бака) – на улицу Жосалы,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переулок Горная (до Бака) – на улицу Керімағаш,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переулок Востоячная (до Бака) – на улицу Көктал,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переулок Прямая (до Бака) – на улицу Көктөбе,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переулок Узкая (до Бака) – на улицу Қапал,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Первая линия (до Бака) – на улицу Қарғалы,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Вторая линия (до Бака) – на улицу Қорғалжын,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3 линия (ниже Бака)– на улицу Қызылтау,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4 линия (ниже Бака) – на улицу Меркі,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5 линия (ниже Бака) – на улицу Мойынқұм,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Вишневая (ниже Бака) – на улицу Нарсай,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Клубничная (ниже Бака) – на улицу Ойқарағай,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Арычная (ниже Бака) – на улицу Өрнек,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Олимпийская (ниже Бака) – на улицу Өтес,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Северная (ниже Бака) – на улицу Сарыжар,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" Вишневый сад", улицу Лиственная (ниже Бака) – на улицу Таңбалытас,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"Бүркіт", улицу Президентская - на улицу Текелі, Садоводческое товарищество "Бүркіт" улицу Центральная – на улицу Теректі көшесіне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"Обл.СЭС", 1- улицу – на улицу Толғанай,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"Обл.СЭС", 2- улицу – на улицу Үшарал,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"Обл.СЭС", 3- улицу – на улицу Шалқар,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"Обл.СЭС", 4- улицу – на улицу Шымқорған,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безымянном улицам села Кендала Кендалинского сельского округа: Бектембай Танабаев, Жетібай, в селе Ақтас Кендалинского сельского округа:Көкжар.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официалного опубликования.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Вр.и.о.акима Кендалинского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