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3826" w14:textId="2853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наименовании новым улицам села Туздыбастау Туздыбастауского сельского округа</w:t>
      </w:r>
    </w:p>
    <w:p>
      <w:pPr>
        <w:spacing w:after="0"/>
        <w:ind w:left="0"/>
        <w:jc w:val="both"/>
      </w:pPr>
      <w:r>
        <w:rPr>
          <w:rFonts w:ascii="Times New Roman"/>
          <w:b w:val="false"/>
          <w:i w:val="false"/>
          <w:color w:val="000000"/>
          <w:sz w:val="28"/>
        </w:rPr>
        <w:t>Решение акима Туздыбастауского сельского округа Талгарского района Алматинской области от 1 декабря 2025 года № 10</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14 Закона Республики Казахстан "Об административно-территориальном устройстве Республики Казахстан", с учетом мнения населения села Туздыбастау и на основании заключения ономастической комиссии Алматинской области от 11 июня 2025 года аким Туздыбасстауского сельского округа принял РЕШЕНИЕ:</w:t>
      </w:r>
    </w:p>
    <w:bookmarkEnd w:id="0"/>
    <w:bookmarkStart w:name="z8" w:id="1"/>
    <w:p>
      <w:pPr>
        <w:spacing w:after="0"/>
        <w:ind w:left="0"/>
        <w:jc w:val="both"/>
      </w:pPr>
      <w:r>
        <w:rPr>
          <w:rFonts w:ascii="Times New Roman"/>
          <w:b w:val="false"/>
          <w:i w:val="false"/>
          <w:color w:val="000000"/>
          <w:sz w:val="28"/>
        </w:rPr>
        <w:t>
      1. Присвоить безымянном улицам села Туздыбастау Туздыбастауского сельского округа следующие названия: Бесік, Шарын, Бұлбұл, Қосалқа, Сәйгүлік, Кәде, Тұлпар, Ерке сылқым, Шаңырақ, Бақдәулет, Сарыжаз, Шырайлы, Ақдала, Жұпар, Байғазы, Күншуақ, Балбырауын, Мерген, Қордай, Айдын, Алтын Орда, Арал, Бурабай, Ертіс, Оқжетпес, Тобыл, Талас, Тараз, Торғай, Үстірт, Ордабасы, Үкілі Ыбырай, Ерулік, Көрімдік, Сарқырама, Қобыз, Сұлусай, Найзалы, Сыбызғы, Несібелі, Үшқоңыр, Жидебай, Тобылғы, Отан, Серпін, Сыбаға, Тәуекел хан, Толқын, Ашудас, Мұхит, Арна, Созақ, Сайрам, Сауран, Бұқтырма, Қазғұрт, Ұлытау, Аягөз, Берел, Хантау, Ерейментау, Койлық, Жасыбай, Шиелі, Керімағаш, Аршалы, Ақжайлау, Есет батыр, Шаттық, Тұран, Ықылас, Өркен, Жасөркен, Өренсай, Ақбұлақ, Алтынемель, Аққайың, Жусан.</w:t>
      </w:r>
    </w:p>
    <w:bookmarkEnd w:id="1"/>
    <w:bookmarkStart w:name="z9"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их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Туздыбастауского сельского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Ш.Толымбеков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