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a745" w14:textId="6c5a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"Аэропортная" в селе Бесагаш Бесагашского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Бесагашского сельского округа Талгарского района Алматинской области от 7 декабря 2025 года № 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администаритвно-территориального устройстве Республики Казахстан", с учетом мнения население села Бесагаш и на основании заключения ономастической комисии Алматинской области от 29 июня 2023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"Аэропортная" в селе Бесагаш Бесагашского сельского округа на улицу "Атагелді Исмаилов".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Бесагашского сельского округа.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Жунусов Е.Н.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