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9009" w14:textId="0a99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Бесагаш Бесагашского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Бесагашского сельского округа Талгарского района Алматинской области от 24 сентября 2025 года № 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Бесагаш и на основании заключения ономастической комиссии Алматинской области от 9 декабря 2024 года аким Бесагашского сельского округа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Бесагаш Бесагашского сельского округа название Танбалытас.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 Бесагашского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