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9c9f" w14:textId="ca99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Талгар и сельских округов Талгарского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29 декабря 2025 года № 53-214.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Талгарский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Талгар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4 091 942 тысячи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3 910 055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3 052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178 835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4 094 275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2 333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2 333 тысячи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2 333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Талгарского районного маслихата Алматинской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58-246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Алатауского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957 446 тысяч тенге: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862 777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94 469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958 999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1 553 тысячи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1 553 тысячи тенге: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1 553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Талгарского районного маслихата Алматинской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58-246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Белбулакского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1 128 715 тысяч тенге: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1 022 904 тысячи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105 811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1 135 996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7 281 тысяча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7 281 тысяча тенге: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7 281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Талгарского районного маслихата Алматинской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58-246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Бесагашского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1 951 312 тысяч тенге: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1 730 270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198 тысяч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220 844 тысячи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1 966 348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15 036 тысяч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15 036 тысяч тенге: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15 036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Талгарского районного маслихата Алматинской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58-246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Бескайнарского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396 672 тысячи тенге: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396 471 тысяча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201 тысяча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402 487 тысяч тенге;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5 815 тысяч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5 815 тысяч тенге: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5 815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Талгарского районного маслихата Алматинской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58-246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Гулдалинского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728 873 тысячи тенге: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696 204 тысячи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95 тысяч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32 574 тысячи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732 877 тысяч тенге;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4 004 тысячи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4 004 тысячи тенге: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4 004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Талгарского районного маслихата Алматинской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58-246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Кендалинского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768 302 тысячи тенге: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732 318 тысяч тенге;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204 тысячи тенге;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35 780 тысяч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772 362 тысячи тенге;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4 060 тысяч тенге;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4 060 тысяч тенге: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4 060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Талгарского районного маслихата Алматинской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58-246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Кайнарского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880 865 тысяч тенге: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696 641 тысяча тенге;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198 тысяч тенге;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184 026 тысяч тенге;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886 703 тысячи тенге;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5 838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5 838 тысяч тенге: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5 838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Талгарского районного маслихата Алматинской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58-246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Нуринского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259 802 тысячи тенге: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254 043 тысячи тенге;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5 759 тысяч тенге;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259 808 тысяч тенге;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тысяч тенге: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Талгарского районного маслихата Алматинской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58-246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Панфиловского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2 172 949 тысяч тенге: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2 168 754 тысячи тенге;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1 202 тысячи тенге;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2 993 тысячи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2 183 151 тысяча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10 202 тысячи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10 202 тысячи тенге: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10 202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Талгарского районного маслихата Алматинской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58-246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Туздыбастауского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1 536 859 тысяч тенге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1 527 981 тысяча тенге;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195 тысяч тенге;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8 683 тысячи тенге;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1 590 171 тысяча тенге;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53 312 тысяч тенге;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53 312 тысяч тенге: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53 312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Талгарского районного маслихата Алматинской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58-246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бюджетах города и сельских округов на 2026 год бюджетные изьятия в районный бюджет в сумме 3 024 749 тысяч тенге, в том числе: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Талгар 1 163 992 тысячи тенге;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Алатауский сельский округ 161 301 тысяча тенге;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Белбулакский сельский округ 209 883 тысячи тенге;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Бесагашский сельский округ 480 782 тысячи тенге;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Бескайнарский сельский округ 3 524 тысячи тенге;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Гулдалинский сельский округ 85 276 тысяч тенге;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Кендалинский сельский округ 162 203 тысячи тенге;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350 024 тысячи тенге;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Туздыбастауский сельский округ 407 764 тысячи тенге.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2026 года.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29 декабря 2025 года № 53-214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Талгарского районного маслихата Алматинской области от 22.05.2026 </w:t>
      </w:r>
      <w:r>
        <w:rPr>
          <w:rFonts w:ascii="Times New Roman"/>
          <w:b w:val="false"/>
          <w:i w:val="false"/>
          <w:color w:val="ff0000"/>
          <w:sz w:val="28"/>
        </w:rPr>
        <w:t>№ 58-246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2026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29 декабря 2025 года № 53-214</w:t>
            </w:r>
          </w:p>
        </w:tc>
      </w:tr>
    </w:tbl>
    <w:bookmarkStart w:name="z22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2027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Талгарского районного маслихата от 29 декабря 2025 года № 53-214</w:t>
            </w:r>
          </w:p>
        </w:tc>
      </w:tr>
    </w:tbl>
    <w:bookmarkStart w:name="z22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2028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29 декабря 2025 года № 53-214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4 в редакции решения Талгарского районного маслихата Алматинской области от 22.05.2026 № 58-246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2026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Талгарского районного маслихата от 29 декабря 2025 года № 53-214</w:t>
            </w:r>
          </w:p>
        </w:tc>
      </w:tr>
    </w:tbl>
    <w:bookmarkStart w:name="z22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2027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Талгарского районного маслихата от 29 декабря 2025 года № 53-214</w:t>
            </w:r>
          </w:p>
        </w:tc>
      </w:tr>
    </w:tbl>
    <w:bookmarkStart w:name="z230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2028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29 декабря 2025 года № 53-214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7 в редакции решения Талгарского районного маслихата Алматинской области от 22.05.2026 № 58-246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2026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использования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Талгарского районного маслихата от 29 декабря 2025 года № 53-214</w:t>
            </w:r>
          </w:p>
        </w:tc>
      </w:tr>
    </w:tbl>
    <w:bookmarkStart w:name="z23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2027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использования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Талгарского районного маслихата от 29 декабря 2025 года № 53-214</w:t>
            </w:r>
          </w:p>
        </w:tc>
      </w:tr>
    </w:tbl>
    <w:bookmarkStart w:name="z23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2028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использования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29 декабря 2025 года № 53-214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10 в редакции решения Талгарского районного маслихата Алматинской области от 22.05.2026 № 58-246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2026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Талгарского районного маслихата от 29 декабря 2025 года № 53-214</w:t>
            </w:r>
          </w:p>
        </w:tc>
      </w:tr>
    </w:tbl>
    <w:bookmarkStart w:name="z240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2027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Талгарского районного маслихата от 29 декабря 2025 года № 53-214</w:t>
            </w:r>
          </w:p>
        </w:tc>
      </w:tr>
    </w:tbl>
    <w:bookmarkStart w:name="z24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2028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Талгарского районного маслихата от 29 декабря 2025 года № 53-214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13 в редакции решения Талгарского районного маслихата Алматинской области от 22.05.2026 № 58-246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2026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Талгарского районного маслихата от 29 декабря 2025 года № 53-214</w:t>
            </w:r>
          </w:p>
        </w:tc>
      </w:tr>
    </w:tbl>
    <w:bookmarkStart w:name="z24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2027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Талгарского районного маслихата от 29 декабря 2025 года № 53-214</w:t>
            </w:r>
          </w:p>
        </w:tc>
      </w:tr>
    </w:tbl>
    <w:bookmarkStart w:name="z248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2028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Талгарского районного маслихата от 29 декабря 2025 года № 53-214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13 в редакции решения Талгарского районного маслихата Алматинской области от 22.05.2026 № 58-246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Гулдалинского сельского округа на 2026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Талгарского районного маслихата от 29 декабря 2025 года № 53-214</w:t>
            </w:r>
          </w:p>
        </w:tc>
      </w:tr>
    </w:tbl>
    <w:bookmarkStart w:name="z252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2027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Талгарского районного маслихата от 29 декабря 2025 года № 53-214</w:t>
            </w:r>
          </w:p>
        </w:tc>
      </w:tr>
    </w:tbl>
    <w:bookmarkStart w:name="z25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2028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Талгарского районного маслихата от 29 декабря 2025 года № 53-214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19 в редакции решения Талгарского районного маслихата Алматинской области от 22.05.2026 № 58-246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2026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Талгарского районного маслихата от 29 декабря 2025 года № 53-214</w:t>
            </w:r>
          </w:p>
        </w:tc>
      </w:tr>
    </w:tbl>
    <w:bookmarkStart w:name="z25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2027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Талгарского районного маслихата от 29 декабря 2025 года № 53-214</w:t>
            </w:r>
          </w:p>
        </w:tc>
      </w:tr>
    </w:tbl>
    <w:bookmarkStart w:name="z260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2028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Талгарского районного маслихата от 29 декабря 2025 года № 53-214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22 в редакции решения Талгарского районного маслихата Алматинской области от 22.05.2026 № 58-246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2026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Талгарского районного маслихата от 29 декабря 2025 года № 53-214</w:t>
            </w:r>
          </w:p>
        </w:tc>
      </w:tr>
    </w:tbl>
    <w:bookmarkStart w:name="z26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2027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Талгарского районного маслихата от 29 декабря 2025 года № 53-214</w:t>
            </w:r>
          </w:p>
        </w:tc>
      </w:tr>
    </w:tbl>
    <w:bookmarkStart w:name="z266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2028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Талгарского районного маслихата от 29 декабря 2025 года № 53-214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25 в редакции решения Талгарского районного маслихата Алматинской области от 22.05.2026 № 58-246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2026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Талгарского районного маслихата от 29 декабря 2025 года № 53-214</w:t>
            </w:r>
          </w:p>
        </w:tc>
      </w:tr>
    </w:tbl>
    <w:bookmarkStart w:name="z270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2027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Талгарского районного маслихата от 29 декабря 2025 года № 53-214</w:t>
            </w:r>
          </w:p>
        </w:tc>
      </w:tr>
    </w:tbl>
    <w:bookmarkStart w:name="z272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2028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Талгарского районного маслихата от 29 декабря 2025 года № 53-214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28 в редакции решения Талгарского районного маслихата Алматинской области от 22.05.2026 № 58-246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2026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Талгарского районного маслихата от 29 декабря 2025 года № 53-214</w:t>
            </w:r>
          </w:p>
        </w:tc>
      </w:tr>
    </w:tbl>
    <w:bookmarkStart w:name="z276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2027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Талгарского районного маслихата от 29 декабря 2025 года № 53-214</w:t>
            </w:r>
          </w:p>
        </w:tc>
      </w:tr>
    </w:tbl>
    <w:bookmarkStart w:name="z278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2028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Талгарского районного маслихата от 29 декабря 2025 года № 53-214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31 в редакции решения Талгарского районного маслихата Алматинской области от 22.05.2026 № 58-246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2026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Талгарского районного маслихата от 29 декабря 2025 года № 53-214</w:t>
            </w:r>
          </w:p>
        </w:tc>
      </w:tr>
    </w:tbl>
    <w:bookmarkStart w:name="z282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2027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Талгарского районного маслихата от 29 декабря 2025 года № 53-214</w:t>
            </w:r>
          </w:p>
        </w:tc>
      </w:tr>
    </w:tbl>
    <w:bookmarkStart w:name="z284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2028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