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c5eba" w14:textId="2ec5e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Талгарского районного маслихата от 31 декабря 2024 года № 36-134 "О бюджетах города Талгар и сельских округов Талгарского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17 декабря 2025 года № 51-207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Талгарский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Талгарского районного маслихата "О бюджетах города Талгар и сельских округов Талгарского района на 2025-2027 годы" от 31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36-134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Талгар на 2025-2027 годы, согласно приложениям 1, 2 и 3 к настоящему решению соответственно, в том числе на 2025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3 371 295 тысяч тенге: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2 917 797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450 645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3 377 658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6 363 тысячи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6 363 тысячи тенге: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6 363 тысячи тенге".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Алатауского сельского округа на 2025-2027 годы, согласно приложениям 4, 5 и 6 к настоящему решению соответственно, в том числе на 2025 год в следующих объемах: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650 628 тысяч тенге: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610 441 тысяча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187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40 000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652 288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1 660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1 660 тысяч тенге: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1 660 тысяч тенге".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Белбулакского сельского округа на 2025-2027 годы, согласно приложениям 7, 8 и 9 к настоящему решению соответственно, в том числе на 2025 год в следующих объемах: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713 890 тысяч тенге: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703 340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10 550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714 429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539 тысяч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539 тысяч тенге: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539 тысяч тенге".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Бесагашского сельского округа на 2025-2027 годы, согласно приложениям 10, 11 и 12 к настоящему решению соответственно, в том числе на 2025 год в следующих объемах: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1 275 010 тысяч тенге: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1 262 187 тысяч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12 823 тысячи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1 276 321 тысяча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1 311 тысяч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1 311 тысяч тенге: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1 311 тысяч тенге".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Бескайнарского сельского округа на 2025-2027 годы, согласно приложениям 13, 14 и 15 к настоящему решению соответственно, в том числе на 2025 год в следующих объемах: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205 392 тысячи тенге: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176 433 тысячи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166 тысяч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28 793 тысячи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209 221 тысяча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3 829 тысяч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3 829 тысяч тенге: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3 829 тысяч тенге".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Гулдалинского сельского округа на 2025-2027 годы, согласно приложениям 16, 17 и 18 к настоящему решению соответственно, в том числе на 2025 год в следующих объемах: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521 193 тысячи тенге: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503 281 тысяча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89 тысяч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17 823 тысячи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521 955 тысяч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762 тысячи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762 тысячи тенге: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762 тысячи тенге".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Кендалинского сельского округа на 2025-2027 годы, согласно приложениям 19, 20 и 21 к настоящему решению соответственно, в том числе на 2025 год в следующих объемах: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593 736 тысяч тенге: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569 623 тысячи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24 113 тысяч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594 709 тысяч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973 тысячи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973 тысячи тенге: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973 тысячи тенге".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Кайнарского сельского округа на 2025-2027 годы, согласно приложениям 22, 23 и 24 к настоящему решению соответственно, в том числе на 2025 год в следующих объемах: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755 623 тысячи тенге: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527 450 тысяч тенге;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188 тысяч тенге;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227 985 тысяч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757 590 тысяч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1 967 тысяч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1 967 тысяч тенге: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1 967 тысяч тенге".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Нуринского сельского округа на 2025-2027 годы, согласно приложениям 25, 26 и 27 к настоящему решению соответственно, в том числе на 2025 год в следующих объемах: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279 635 тысяч тенге: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137 903 тысячи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141 732 тысячи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280 970 тысяч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1 335 тысяч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1 335 тысяч тенге: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1 335 тысяч тенге".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Панфиловского сельского округа на 2025-2027 годы, согласно приложениям 28, 29 и 30 к настоящему решению соответственно, в том числе на 2025 год в следующих объемах: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1 170 666 тысяч тенге: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1 136 762 тысячи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1 146 тысяч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32 758 тысяч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1 171 344 тысячи тенге;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678 тысяч тенге;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678 тысяч тенге: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678 тысяч тенге".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Туздыбастауского сельского округа на 2025-2027 годы, согласно приложениям 31, 32 и 33 к настоящему решению соответственно, в том числе на 2025 год в следующих объемах: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1 173 316 тысяч тенге: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1 152 204 тысячи тенге;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21 112 тысяч тенге;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1 173 503 тысячи тенге;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187 тысяч тенге;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187 тысяч тенге: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187 тысяч тенге".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Талгарского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Талгарского районного маслихата от 17 декабря 2025 года № 51-207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Талгарского районного маслихата от 31 декабря 2024 года № 36-134</w:t>
            </w:r>
          </w:p>
        </w:tc>
      </w:tr>
    </w:tbl>
    <w:bookmarkStart w:name="z213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Талгар на 2025 год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3 377 658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Талгарского районного маслихата от 17 декабря 2025 года № 51-207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Талгарского районного маслихата от 31 декабря 2024 года № 36-134</w:t>
            </w:r>
          </w:p>
        </w:tc>
      </w:tr>
    </w:tbl>
    <w:bookmarkStart w:name="z216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Алатауского сельского округа на 2025 год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Единный 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водоснабжения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Талгарского районного маслихата от 17 декабря 2025 года № 51-207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Талгарского районного маслихата от 31 декабря 2024 года № 36-134</w:t>
            </w:r>
          </w:p>
        </w:tc>
      </w:tr>
    </w:tbl>
    <w:bookmarkStart w:name="z219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Белбулакского сельского округа на 2025 год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использования природных и других ресурсов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Талгарского районного маслихата от 17 декабря 2025 года № 51-207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Талгарского районного маслихата от 31 декабря 2024 года № 36-134</w:t>
            </w:r>
          </w:p>
        </w:tc>
      </w:tr>
    </w:tbl>
    <w:bookmarkStart w:name="z222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Бесагашского сельского округа на 2025 год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Талгарского районного маслихата от 17 декабря 2025 года № 51-207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Талгарского районного маслихата от 31 декабря 2024 года № 36-134</w:t>
            </w:r>
          </w:p>
        </w:tc>
      </w:tr>
    </w:tbl>
    <w:bookmarkStart w:name="z225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Бескайнарского сельского округа на 2025 год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Талгарского районного маслихата от 17 декабря 2025 года № 51-207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Талгарского районного маслихата от 31 декабря 2024 года № 36-134</w:t>
            </w:r>
          </w:p>
        </w:tc>
      </w:tr>
    </w:tbl>
    <w:bookmarkStart w:name="z228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Гулдалаинского сельского округа на 2025 год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Талгарского районного маслихата от 17 декабря 2025 года № 51-207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Талгарского районного маслихата от 31 декабря 2024 года № 36-134</w:t>
            </w:r>
          </w:p>
        </w:tc>
      </w:tr>
    </w:tbl>
    <w:bookmarkStart w:name="z231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Кендалинского сельского округа на 2025 год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Талгарского районного маслихата от 17 декабря 2025 года № 51-207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Талгарского районного маслихата от 31 декабря 2024 года № 36-134</w:t>
            </w:r>
          </w:p>
        </w:tc>
      </w:tr>
    </w:tbl>
    <w:bookmarkStart w:name="z234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Кайнарского сельского округа на 2025 год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Талгарского районного маслихата от 17 декабря 2025 года № 51-207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Талгарского районного маслихата от 31 декабря 2024 года № 36-134</w:t>
            </w:r>
          </w:p>
        </w:tc>
      </w:tr>
    </w:tbl>
    <w:bookmarkStart w:name="z237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Нуринского сельского округа на 2025 год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Талгарского районного маслихата от 17 декабря 2025 года № 51-207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Талгарского районного маслихата от 31 декабря 2024 года № 36-134</w:t>
            </w:r>
          </w:p>
        </w:tc>
      </w:tr>
    </w:tbl>
    <w:bookmarkStart w:name="z240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Панфиловского сельского округа на 2025 год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Талгарского районного маслихата от 17 декабря 2025 года № 51-207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Талгарского районного маслихата от 31 декабря 2024 года № 36-134</w:t>
            </w:r>
          </w:p>
        </w:tc>
      </w:tr>
    </w:tbl>
    <w:bookmarkStart w:name="z243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Туздыбастауского сельского округа на 2025 год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