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56bf" w14:textId="5de5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2024 года № 35-128 "О бюджете Талгарского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декабря 2025 года № 51-206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25 635 994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7 417 220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377 723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2 779 179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15 061 872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28 308 812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–87 899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53 653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2 760 717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2 760 717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3 962 155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3 067 141 тысяча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1 865 703 тысячи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2025 год в сумме – 103 628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17 декабря 2025 года № 51-206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2024 года № 35-128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25 635 994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7 417 220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3 555 044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3 555 044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15 061 872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6 543 319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6 543 319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8 518 553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сельского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городов районного значения, сельских округов, поселков, сел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