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c125" w14:textId="12dc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Талгарскому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14 ноября 2025 года № 49-201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Талгарскому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Талгарскому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Талгарского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"14" ноября 2025 года № 49-201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Талгарскому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3"/>
        <w:gridCol w:w="5534"/>
        <w:gridCol w:w="18"/>
        <w:gridCol w:w="2650"/>
        <w:gridCol w:w="7"/>
        <w:gridCol w:w="2675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торговые точки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"14" ноября 2025 года № 49-201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Талгарскому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9"/>
        <w:gridCol w:w="3855"/>
        <w:gridCol w:w="3856"/>
      </w:tblGrid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1 куб.м. ТБО, тенге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НДС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на 1-го жителя, тенге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благоустроенное жилье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неблагоустроенное жилье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1 куб.м. ТБО, тенге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НДС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куб.м.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транспортировка ТБО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сортировка ТБО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захоронение ТБО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