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b600" w14:textId="da8b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Талгарского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19 сентября 2025 года № 46-189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Талгарского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"Аппарата Талгарского районного маслихата" от 17 мая 2023 года </w:t>
      </w:r>
      <w:r>
        <w:rPr>
          <w:rFonts w:ascii="Times New Roman"/>
          <w:b w:val="false"/>
          <w:i w:val="false"/>
          <w:color w:val="000000"/>
          <w:sz w:val="28"/>
        </w:rPr>
        <w:t>№ 4-17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Талгарского районного маслихата "О внесении изменений и дополнений в решение Талгарского районного маслихата от 17 мая 2023 года № 4-17 "Об утверждении методики оценки деятельности административных государственных служащих корпуса "Б" государственного учреждения "Аппарата Талгарского районного маслихата" от 10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8-36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Талгарского районного маслихата У. Даркенбаеву.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