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ccc5" w14:textId="de7c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маслихатағ от 31 декабря 2024 года № 36-134 "О бюджетах города Талгар и сельских округов Талгарского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18 июня 2025 года № 43-174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2025-2027 годы" от 31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Талгар на 2025-2027 годы,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3 084 258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2 825 802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258 456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3 090 621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6 363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6 363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6 363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Алатауского сельского округа на 2025-2027 годы, согласно приложениям 4, 5 и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543 172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503 172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40 000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544 832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1 660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1 660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1 660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Белбулакского сельского округа на 2025-2027 годы, согласно приложениям 7, 8 и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644 238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633 688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10 550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644 777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539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Бесагашского сельского округа на 2025-2027 годы,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1 150 054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1 137 231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12 823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1 151 365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1 311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1 311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1 311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Бескайнарского сельского округа на 2025-2027 годы, согласно приложениям 13, 14 и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170 788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141 995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28 793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174 617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3 829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3 829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Гулдалинского сельского округа на 2025-2027 годы, согласно приложениям 16, 17 и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450 657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432 745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17 823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451 419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762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762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Кендалинского сельского округа на 2025-2027 годы, согласно приложениям 19, 20 и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496 812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472 699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24 113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497 785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973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973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973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Кайнарского сельского округа на 2025-2027 годы, согласно приложениям 22, 23 и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725 301 тысяча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488 391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236 910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727 268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1 967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1 967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1 967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Нуринского сельского округа на 2025-2027 годы, согласно приложениям 25, 26 и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282 145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140 413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141 732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283 480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2025-2027 годы, согласно приложениям 28, 29 и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1 146 242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1 112 975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509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32 758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1 146 920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678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678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678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Туздыбастауского сельского округа на 2025-2027 годы, согласно приложениям 31, 32 и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990 341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969 229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21 112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990 528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187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187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31 декабря 2024 года № 36-134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31 декабря 2024 года № 36-134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31 декабря 2024 года № 36-134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использования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Бесагашского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Бескайнарского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Гулдалинского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Кендалинского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Кайнарского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Нуринского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Панфиловского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18 июня 2025 года № 43-174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Туздыбастауского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