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9e5" w14:textId="73f1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Талгарского района Алматинской области от 19 января 2016 года № 01-40 "Об утверждении Положения Государственного учреждения "Отдел земельных отношений Талгарского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23 сентября 2025 года № 09-316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Талгарского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Талгарского района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01-40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земельных отношений Талгарского района"" (зарегистрировано в Реестре государственной регистрации нормативных правовых актов за № 3734).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А. Аскербекова.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